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17 June 2025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begging for gain, child sexual abuse, emergency worker protection, trespassing with intent, witness special measures</w:t>
      </w:r>
    </w:p>
    <w:p>
      <w:r>
        <w:rPr>
          <w:b/>
        </w:rPr>
        <w:t xml:space="preserve">Source: </w:t>
      </w:r>
      <w:r>
        <w:rPr>
          <w:sz w:val="20"/>
        </w:rPr>
        <w:t>https://hansard.parliament.uk/Commons/2025-06-17/debates/CEAC32EB-971E-4A0D-BD3A-80A92B6DC230/CrimeAndPolicingBill</w:t>
      </w:r>
    </w:p>
    <w:p/>
    <w:p>
      <w:r>
        <w:rPr>
          <w:b/>
          <w:color w:val="1A4A6E"/>
          <w:sz w:val="22"/>
        </w:rPr>
        <w:t>Dame Diana Johnson (The Minister for Policing and Crime Prevention)</w:t>
      </w:r>
    </w:p>
    <w:p>
      <w:r>
        <w:rPr>
          <w:sz w:val="22"/>
        </w:rPr>
        <w:t>I beg to move, That the clause be read a Second time.</w:t>
      </w:r>
    </w:p>
    <w:p/>
    <w:p>
      <w:r>
        <w:rPr>
          <w:b/>
          <w:color w:val="1A4A6E"/>
          <w:sz w:val="22"/>
        </w:rPr>
        <w:t>Speaker</w:t>
      </w:r>
    </w:p>
    <w:p>
      <w:r>
        <w:rPr>
          <w:sz w:val="22"/>
        </w:rPr>
        <w:t>With this it will be convenient to discuss the following:</w:t>
      </w:r>
    </w:p>
    <w:p>
      <w:r>
        <w:rPr>
          <w:sz w:val="22"/>
        </w:rPr>
        <w:t>Government new clause 53— Arranging or facilitating begging for gain.</w:t>
      </w:r>
    </w:p>
    <w:p>
      <w:r>
        <w:rPr>
          <w:sz w:val="22"/>
        </w:rPr>
        <w:t>Government new clause 54— Proving an offence under section 38.</w:t>
      </w:r>
    </w:p>
    <w:p>
      <w:r>
        <w:rPr>
          <w:sz w:val="22"/>
        </w:rPr>
        <w:t>Government new clause 55— Special measures for witnesses.</w:t>
      </w:r>
    </w:p>
    <w:p>
      <w:r>
        <w:rPr>
          <w:sz w:val="22"/>
        </w:rPr>
        <w:t>Government new clause 56— Causing internal concealment of item for criminal purpose.</w:t>
      </w:r>
    </w:p>
    <w:p>
      <w:r>
        <w:rPr>
          <w:sz w:val="22"/>
        </w:rPr>
        <w:t>Government new clause 57— Secretary of State guidance.</w:t>
      </w:r>
    </w:p>
    <w:p>
      <w:r>
        <w:rPr>
          <w:sz w:val="22"/>
        </w:rPr>
        <w:t>Government new clause 58— Department of Justice guidance.</w:t>
      </w:r>
    </w:p>
    <w:p>
      <w:r>
        <w:rPr>
          <w:sz w:val="22"/>
        </w:rPr>
        <w:t>Government new clause 59— Removal of limitation period in child sexual abuse cases.</w:t>
      </w:r>
    </w:p>
    <w:p>
      <w:r>
        <w:rPr>
          <w:sz w:val="22"/>
        </w:rPr>
        <w:t>Government new clause 60— Threatening, abusive or insulting behaviour towards emergency workers.</w:t>
      </w:r>
    </w:p>
    <w:p>
      <w:r>
        <w:rPr>
          <w:sz w:val="22"/>
        </w:rPr>
        <w:t>Government new clause 61— Threatening or abusive behaviour likely to harass, alarm or distress emergency workers.</w:t>
      </w:r>
    </w:p>
    <w:p>
      <w:r>
        <w:rPr>
          <w:sz w:val="22"/>
        </w:rPr>
        <w:t>Government new clause 62— Interpretation of sections (Threatening, abusive or insulting behaviour towards emergency workers) and (Threatening or abusive behaviour likely to harass, alarm or distress emergency workers).</w:t>
      </w:r>
    </w:p>
    <w:p>
      <w:r>
        <w:rPr>
          <w:sz w:val="22"/>
        </w:rPr>
        <w:t>Government new clause 63— Extraction of online information following seizure of electronic devices.</w:t>
      </w:r>
    </w:p>
    <w:p>
      <w:r>
        <w:rPr>
          <w:sz w:val="22"/>
        </w:rPr>
        <w:t>Government new clause 64— Section (Extraction of online information following seizure of electronic devices): supplementary.</w:t>
      </w:r>
    </w:p>
    <w:p>
      <w:r>
        <w:rPr>
          <w:sz w:val="22"/>
        </w:rPr>
        <w:t>G overnment new clause 65— Section (Extraction of online information following seizure of electronic devices): interpretation.</w:t>
      </w:r>
    </w:p>
    <w:p>
      <w:r>
        <w:rPr>
          <w:sz w:val="22"/>
        </w:rPr>
        <w:t>Government new clause 66— Section (Extraction of online information following seizure of electronic devices): confidential information.</w:t>
      </w:r>
    </w:p>
    <w:p>
      <w:r>
        <w:rPr>
          <w:sz w:val="22"/>
        </w:rPr>
        <w:t>Government new clause 67— Section (Extraction of online information following seizure of electronic devices): code of practice.</w:t>
      </w:r>
    </w:p>
    <w:p>
      <w:r>
        <w:rPr>
          <w:sz w:val="22"/>
        </w:rPr>
        <w:t>Government new clause 68— Extraction of online information: ports and border security.</w:t>
      </w:r>
    </w:p>
    <w:p>
      <w:r>
        <w:rPr>
          <w:sz w:val="22"/>
        </w:rPr>
        <w:t>Government new clause 69— Extraction of online information following agreement etc.</w:t>
      </w:r>
    </w:p>
    <w:p>
      <w:r>
        <w:rPr>
          <w:sz w:val="22"/>
        </w:rPr>
        <w:t>Government new clause 70— Lawful interception of communications.</w:t>
      </w:r>
    </w:p>
    <w:p>
      <w:r>
        <w:rPr>
          <w:sz w:val="22"/>
        </w:rPr>
        <w:t>Government new clause 71— Law enforcement employers may not employ etc barred persons.</w:t>
      </w:r>
    </w:p>
    <w:p>
      <w:r>
        <w:rPr>
          <w:sz w:val="22"/>
        </w:rPr>
        <w:t>Government new clause 72— Meaning of “law enforcement employer”.</w:t>
      </w:r>
    </w:p>
    <w:p>
      <w:r>
        <w:rPr>
          <w:sz w:val="22"/>
        </w:rPr>
        <w:t>Government new clause 73— Application of section (Law enforcement employers may not employ etc barred person) to Secretary of State.</w:t>
      </w:r>
    </w:p>
    <w:p>
      <w:r>
        <w:rPr>
          <w:sz w:val="22"/>
        </w:rPr>
        <w:t>Government new clause 74— Application of section (Law enforcement employers may not employ etc barred person) to specified law enforcement employer.</w:t>
      </w:r>
    </w:p>
    <w:p>
      <w:r>
        <w:rPr>
          <w:sz w:val="22"/>
        </w:rPr>
        <w:t>Government new clause 75— Duty of law enforcement employers to check advisory lists.</w:t>
      </w:r>
    </w:p>
    <w:p>
      <w:r>
        <w:rPr>
          <w:sz w:val="22"/>
        </w:rPr>
        <w:t>Government new clause 76— Application of section (Duty of law enforcement employers to check advisory lists) to specified law enforcement employer.</w:t>
      </w:r>
    </w:p>
    <w:p>
      <w:r>
        <w:rPr>
          <w:sz w:val="22"/>
        </w:rPr>
        <w:t>Government new clause 77— Interpretation of sections (Law enforcement employers may not employ etc barred persons) to (Application of section (Duty of law enforcement employers to check advisory lists) to specified law enforcement employer).</w:t>
      </w:r>
    </w:p>
    <w:p>
      <w:r>
        <w:rPr>
          <w:sz w:val="22"/>
        </w:rPr>
        <w:t>Government new clause 78— Special police forces: barred persons lists and advisory lists.</w:t>
      </w:r>
    </w:p>
    <w:p>
      <w:r>
        <w:rPr>
          <w:sz w:val="22"/>
        </w:rPr>
        <w:t>Government new clause 79— Consequential amendments.</w:t>
      </w:r>
    </w:p>
    <w:p>
      <w:r>
        <w:rPr>
          <w:sz w:val="22"/>
        </w:rPr>
        <w:t>Government new clause 80— Power to give directions to critical police undertakings.</w:t>
      </w:r>
    </w:p>
    <w:p>
      <w:r>
        <w:rPr>
          <w:sz w:val="22"/>
        </w:rPr>
        <w:t>Government new clause 81— Ports and border security: retention and copying of articles.</w:t>
      </w:r>
    </w:p>
    <w:p>
      <w:r>
        <w:rPr>
          <w:sz w:val="22"/>
        </w:rPr>
        <w:t>Government new clause 82— Extradition: cases where a person has been convicted.</w:t>
      </w:r>
    </w:p>
    <w:p>
      <w:r>
        <w:rPr>
          <w:sz w:val="22"/>
        </w:rPr>
        <w:t>Government new schedule 1— Amendments to Chapter 3 of Part 2 of the Police, Crime, Sentencing and Courts Act 2022.</w:t>
      </w:r>
    </w:p>
    <w:p>
      <w:r>
        <w:rPr>
          <w:sz w:val="22"/>
        </w:rPr>
        <w:t>Government new schedule 2— Confiscation orders: Scotland.</w:t>
      </w:r>
    </w:p>
    <w:p>
      <w:r>
        <w:rPr>
          <w:sz w:val="22"/>
        </w:rPr>
        <w:t>Government new schedule 3— Special police forces: barred persons lists and advisory lists.</w:t>
      </w:r>
    </w:p>
    <w:p>
      <w:r>
        <w:rPr>
          <w:sz w:val="22"/>
        </w:rPr>
        <w:t>Amendment 157, in clause 1, page 1, line 6, leave out “The Anti-social” and insert—</w:t>
      </w:r>
    </w:p>
    <w:p>
      <w:r>
        <w:rPr>
          <w:sz w:val="22"/>
        </w:rPr>
        <w:t>“Subject to a review of existing anti-social behaviour powers under the Anti-social Behaviour Act 2014 being conducted and completed by the Secretary of State within six months of this Act receiving Royal Assent, the Anti-social”.</w:t>
      </w:r>
    </w:p>
    <w:p>
      <w:r>
        <w:rPr>
          <w:sz w:val="22"/>
        </w:rPr>
        <w:t>Amendment 167, page 1, line 13, leave out “18” and insert “16”.</w:t>
      </w:r>
    </w:p>
    <w:p>
      <w:r>
        <w:rPr>
          <w:sz w:val="22"/>
        </w:rPr>
        <w:t>This amendment would lower the age to 16 at which a court can impose a respect order on a person to prevent them from engaging in anti-social behaviour.</w:t>
      </w:r>
    </w:p>
    <w:p>
      <w:r>
        <w:rPr>
          <w:sz w:val="22"/>
        </w:rPr>
        <w:t>Amendment 168, page 2, line 29, at end insert—</w:t>
      </w:r>
    </w:p>
    <w:p>
      <w:r>
        <w:rPr>
          <w:sz w:val="22"/>
        </w:rPr>
        <w:t>“(9A) If a court makes a respect order against a person (P) more than once, then P is liable to a fine not exceeding level 3 on the standard scale.”</w:t>
      </w:r>
    </w:p>
    <w:p>
      <w:r>
        <w:rPr>
          <w:sz w:val="22"/>
        </w:rPr>
        <w:t>This amendment means that if a person gets more than one Respect Order, they are liable for a fine.</w:t>
      </w:r>
    </w:p>
    <w:p>
      <w:r>
        <w:rPr>
          <w:sz w:val="22"/>
        </w:rPr>
        <w:t>Amendment 169, page 2, line 30, leave out from “behaviour” to end of line 31 and insert</w:t>
      </w:r>
    </w:p>
    <w:p>
      <w:r>
        <w:rPr>
          <w:sz w:val="22"/>
        </w:rPr>
        <w:t>“has the same meaning as under section 2 of this Act.”</w:t>
      </w:r>
    </w:p>
    <w:p>
      <w:r>
        <w:rPr>
          <w:sz w:val="22"/>
        </w:rPr>
        <w:t>This amendment would give “anti-social behaviour” in clause 1 the same definition as in section 2 of the Anti-social Behaviour, Crime and Policing Act 2014.</w:t>
      </w:r>
    </w:p>
    <w:p>
      <w:r>
        <w:rPr>
          <w:sz w:val="22"/>
        </w:rPr>
        <w:t>Amendment 170, page 4, line 18, at end insert—</w:t>
      </w:r>
    </w:p>
    <w:p>
      <w:r>
        <w:rPr>
          <w:sz w:val="22"/>
        </w:rPr>
        <w:t>“D1 Power to move person down list for social housing</w:t>
      </w:r>
    </w:p>
    <w:p>
      <w:r>
        <w:rPr>
          <w:sz w:val="22"/>
        </w:rPr>
        <w:t>(1) A respect order may have the effect of moving any application the respondent may have for social housing to the end of the waiting list.”</w:t>
      </w:r>
    </w:p>
    <w:p>
      <w:r>
        <w:rPr>
          <w:sz w:val="22"/>
        </w:rPr>
        <w:t>This amendment would mean that a person who receives a respect order would move to the bottom of the waiting list for social housing, if applicable.</w:t>
      </w:r>
    </w:p>
    <w:p>
      <w:r>
        <w:rPr>
          <w:sz w:val="22"/>
        </w:rPr>
        <w:t>Amendment 171, page 8, line 2, at end insert—</w:t>
      </w:r>
    </w:p>
    <w:p>
      <w:r>
        <w:rPr>
          <w:sz w:val="22"/>
        </w:rPr>
        <w:t>“(4A) A person who commits further offences under this section is liable—</w:t>
      </w:r>
    </w:p>
    <w:p>
      <w:r>
        <w:rPr>
          <w:sz w:val="22"/>
        </w:rPr>
        <w:t>(a) on summary conviction, to imprisonment for a term not exceeding the general limit in a magistrates' court or a fine (or both);</w:t>
      </w:r>
    </w:p>
    <w:p>
      <w:r>
        <w:rPr>
          <w:sz w:val="22"/>
        </w:rPr>
        <w:t>(b) on conviction on indictment, to imprisonment for a period not exceeding 5 years or a fine (or both).””</w:t>
      </w:r>
    </w:p>
    <w:p>
      <w:r>
        <w:rPr>
          <w:sz w:val="22"/>
        </w:rPr>
        <w:t>This amendment sets out the penalties for repeated breaches of a respect order with a prison sentence of up to 5 years.</w:t>
      </w:r>
    </w:p>
    <w:p>
      <w:r>
        <w:rPr>
          <w:sz w:val="22"/>
        </w:rPr>
        <w:t>Amendment 158, in clause 2, page 9, line 35, at end insert—</w:t>
      </w:r>
    </w:p>
    <w:p>
      <w:r>
        <w:rPr>
          <w:sz w:val="22"/>
        </w:rPr>
        <w:t>“(4) Prior to issuing any guidance under this section, the Secretary of State must conduct a full consultation exercise.”</w:t>
      </w:r>
    </w:p>
    <w:p>
      <w:r>
        <w:rPr>
          <w:sz w:val="22"/>
        </w:rPr>
        <w:t>Amendment 2, in clause 8, page 17, line 23, insert—</w:t>
      </w:r>
    </w:p>
    <w:p>
      <w:r>
        <w:rPr>
          <w:sz w:val="22"/>
        </w:rPr>
        <w:t>“(3) To facilitate the ability of the Police, under the provisions of section 59 of the Police Reform Act 2002, as amended by subsection (1), to seize e-scooters or e-bikes that have been used in a manner which has caused alarm, distress or annoyance, the Secretary of State must, within six months of the passing of this Act, issue a consultation on a registration scheme for the sale of electric bikes and electric scooters.</w:t>
      </w:r>
    </w:p>
    <w:p>
      <w:r>
        <w:rPr>
          <w:sz w:val="22"/>
        </w:rPr>
        <w:t>(4) The consultation must consider the merits of—</w:t>
      </w:r>
    </w:p>
    <w:p>
      <w:r>
        <w:rPr>
          <w:sz w:val="22"/>
        </w:rPr>
        <w:t>(a) requiring sellers to record the details of buyers, and</w:t>
      </w:r>
    </w:p>
    <w:p>
      <w:r>
        <w:rPr>
          <w:sz w:val="22"/>
        </w:rPr>
        <w:t>(b) verifying that buyers have purchased insurance.”</w:t>
      </w:r>
    </w:p>
    <w:p>
      <w:r>
        <w:rPr>
          <w:sz w:val="22"/>
        </w:rPr>
        <w:t>Amendment 172, in clause 9, page 17, line 34, at end insert—</w:t>
      </w:r>
    </w:p>
    <w:p>
      <w:r>
        <w:rPr>
          <w:sz w:val="22"/>
        </w:rPr>
        <w:t>“(c) section 33B (Section 33 offences: clean-up costs).”</w:t>
      </w:r>
    </w:p>
    <w:p>
      <w:r>
        <w:rPr>
          <w:sz w:val="22"/>
        </w:rPr>
        <w:t>Amendment 173, page 17, line 34, at end insert—</w:t>
      </w:r>
    </w:p>
    <w:p>
      <w:r>
        <w:rPr>
          <w:sz w:val="22"/>
        </w:rPr>
        <w:t>“(1A) Guidance issued about the enforcement of section 33 offences must ensure that, where a person is convicted of a relevant offence, they are liable for the costs incurred through loss or damage resulting from the offence.”</w:t>
      </w:r>
    </w:p>
    <w:p>
      <w:r>
        <w:rPr>
          <w:sz w:val="22"/>
        </w:rPr>
        <w:t>This amendment would ensure the Secretary of State’s guidance on fly-tipping makes the person responsible for fly-tipping, rather than the landowner, liable for the costs of cleaning up.</w:t>
      </w:r>
    </w:p>
    <w:p>
      <w:r>
        <w:rPr>
          <w:sz w:val="22"/>
        </w:rPr>
        <w:t>Amendment 174, page 18, line 3, at end insert—</w:t>
      </w:r>
    </w:p>
    <w:p>
      <w:r>
        <w:rPr>
          <w:sz w:val="22"/>
        </w:rPr>
        <w:t>“(4A) The consultation undertaken by the Secretary of State must include an examination of establishing a penalty point fine to those found convicted of an offence under sections 33 or 87 of the Environmental Protection Act 1990.”</w:t>
      </w:r>
    </w:p>
    <w:p>
      <w:r>
        <w:rPr>
          <w:sz w:val="22"/>
        </w:rPr>
        <w:t>This amendment would require the Secretary of State to consult on establishing a system for those who fly tip or leave litter to receive penalty points on their driving licence.</w:t>
      </w:r>
    </w:p>
    <w:p>
      <w:r>
        <w:rPr>
          <w:sz w:val="22"/>
        </w:rPr>
        <w:t>Amendment 175, in clause 25, page 30, line 24, leave out “4” and insert “14”.</w:t>
      </w:r>
    </w:p>
    <w:p>
      <w:r>
        <w:rPr>
          <w:sz w:val="22"/>
        </w:rPr>
        <w:t>This amendment would increase the maximum sentence for possession of a weapon with intent to commit unlawful violence from four to 14 years. The Independent Reviewer of Terrorism Legislation recommended an increase in his review following the Southport attack.</w:t>
      </w:r>
    </w:p>
    <w:p>
      <w:r>
        <w:rPr>
          <w:sz w:val="22"/>
        </w:rPr>
        <w:t>Government amendments 24 to 33.</w:t>
      </w:r>
    </w:p>
    <w:p>
      <w:r>
        <w:rPr>
          <w:sz w:val="22"/>
        </w:rPr>
        <w:t>Amendment 176, in clause 35, page 50, line 38, at end insert—</w:t>
      </w:r>
    </w:p>
    <w:p>
      <w:r>
        <w:rPr>
          <w:sz w:val="22"/>
        </w:rPr>
        <w:t>“(4) If the offender has previous convictions for an offence under section 14 of the Crime and Policing Act 2025 (assault of a retail worker) or for shoplifting under section 1 of the Theft Act 1968, the court must make a community order against the offender. The community order must include a tag, a ban, or a curfew.”</w:t>
      </w:r>
    </w:p>
    <w:p>
      <w:r>
        <w:rPr>
          <w:sz w:val="22"/>
        </w:rPr>
        <w:t>This amendment clause would require the courts to make a community order against repeat offenders of retail crime in order to restrict the offender’s liberty.</w:t>
      </w:r>
    </w:p>
    <w:p>
      <w:r>
        <w:rPr>
          <w:sz w:val="22"/>
        </w:rPr>
        <w:t>Government amendment 34.</w:t>
      </w:r>
    </w:p>
    <w:p>
      <w:r>
        <w:rPr>
          <w:sz w:val="22"/>
        </w:rPr>
        <w:t>Amendment 4, in clause 38, page 51, line 29, leave out “criminal conduct” and insert “conduct for criminal purposes”.</w:t>
      </w:r>
    </w:p>
    <w:p>
      <w:r>
        <w:rPr>
          <w:sz w:val="22"/>
        </w:rPr>
        <w:t>This amendment would expand the remit of the offence created under clause 38 to include exploiting a child into conduct for criminal purposes.</w:t>
      </w:r>
    </w:p>
    <w:p>
      <w:r>
        <w:rPr>
          <w:sz w:val="22"/>
        </w:rPr>
        <w:t>Amendment 7, page 51, line 31, leave out paragraph (b).</w:t>
      </w:r>
    </w:p>
    <w:p>
      <w:r>
        <w:rPr>
          <w:sz w:val="22"/>
        </w:rPr>
        <w:t>This amendment would remove the requirement that for an offence of child criminal exploitation to be committed, the perpetrator did not reasonably believe that the child was aged 18 or over.</w:t>
      </w:r>
    </w:p>
    <w:p>
      <w:r>
        <w:rPr>
          <w:sz w:val="22"/>
        </w:rPr>
        <w:t>Government amendment 35.</w:t>
      </w:r>
    </w:p>
    <w:p>
      <w:r>
        <w:rPr>
          <w:sz w:val="22"/>
        </w:rPr>
        <w:t>Amendment 5, in clause 38, page 51, line 37, leave out “criminal conduct” and insert “conduct for criminal purposes”.</w:t>
      </w:r>
    </w:p>
    <w:p>
      <w:r>
        <w:rPr>
          <w:sz w:val="22"/>
        </w:rPr>
        <w:t>This amendment would expand the remit of the offence created under clause 38 to include exploiting a child into conduct for criminal purposes. It is consequential on Amendment 4.</w:t>
      </w:r>
    </w:p>
    <w:p>
      <w:r>
        <w:rPr>
          <w:sz w:val="22"/>
        </w:rPr>
        <w:t>Amendment 6, page 52, line 2, leave out “or” and insert—</w:t>
      </w:r>
    </w:p>
    <w:p>
      <w:r>
        <w:rPr>
          <w:sz w:val="22"/>
        </w:rPr>
        <w:t>“(b) activity that is undertaken in order to facilitate or enable an offence under the law of England and Wales, or.”</w:t>
      </w:r>
    </w:p>
    <w:p>
      <w:r>
        <w:rPr>
          <w:sz w:val="22"/>
        </w:rPr>
        <w:t>This amendment would expand the remit of the offence created under clause 38 to include exploiting a child into conduct for criminal purposes.</w:t>
      </w:r>
    </w:p>
    <w:p>
      <w:r>
        <w:rPr>
          <w:sz w:val="22"/>
        </w:rPr>
        <w:t>Government amendments 36 to 49.</w:t>
      </w:r>
    </w:p>
    <w:p>
      <w:r>
        <w:rPr>
          <w:sz w:val="22"/>
        </w:rPr>
        <w:t>Amendment 8, in clause 53, page 61, line 5, after “(A)” insert ““aged 18 or over”.</w:t>
      </w:r>
    </w:p>
    <w:p>
      <w:r>
        <w:rPr>
          <w:sz w:val="22"/>
        </w:rPr>
        <w:t>This amendment would ensure children cannot commit an offence of cuckooing.</w:t>
      </w:r>
    </w:p>
    <w:p>
      <w:r>
        <w:rPr>
          <w:sz w:val="22"/>
        </w:rPr>
        <w:t>Government amendments 50 to 66.</w:t>
      </w:r>
    </w:p>
    <w:p>
      <w:r>
        <w:rPr>
          <w:sz w:val="22"/>
        </w:rPr>
        <w:t>Government motion to transfer subsection (4) of clause 59.</w:t>
      </w:r>
    </w:p>
    <w:p>
      <w:r>
        <w:rPr>
          <w:sz w:val="22"/>
        </w:rPr>
        <w:t>Government amendments 68 and 69.</w:t>
      </w:r>
    </w:p>
    <w:p>
      <w:r>
        <w:rPr>
          <w:sz w:val="22"/>
        </w:rPr>
        <w:t>Amendment 177, in clause 64, page 73, line 24, at end insert—</w:t>
      </w:r>
    </w:p>
    <w:p>
      <w:r>
        <w:rPr>
          <w:sz w:val="22"/>
        </w:rPr>
        <w:t>“4A) For the purpose of this section—</w:t>
      </w:r>
    </w:p>
    <w:p>
      <w:r>
        <w:rPr>
          <w:sz w:val="22"/>
        </w:rPr>
        <w:t>“Child” means a person under the age of 18.</w:t>
      </w:r>
    </w:p>
    <w:p>
      <w:r>
        <w:rPr>
          <w:sz w:val="22"/>
        </w:rPr>
        <w:t>“Grooming” means meeting or communicating (in person or online) with a child and or their network (on one or more occasion) with a view to intentionally arrange or facilitate child sexual abuse (in person or online) for an act including themselves or others.”</w:t>
      </w:r>
    </w:p>
    <w:p>
      <w:r>
        <w:rPr>
          <w:sz w:val="22"/>
        </w:rPr>
        <w:t>This amendment would introduce a legal definition of grooming.</w:t>
      </w:r>
    </w:p>
    <w:p>
      <w:r>
        <w:rPr>
          <w:sz w:val="22"/>
        </w:rPr>
        <w:t>Amendment 178, page 74, line 31, at end insert—</w:t>
      </w:r>
    </w:p>
    <w:p>
      <w:r>
        <w:rPr>
          <w:sz w:val="22"/>
        </w:rPr>
        <w:t>“70B Group-based sexual grooming of a child</w:t>
      </w:r>
    </w:p>
    <w:p>
      <w:r>
        <w:rPr>
          <w:sz w:val="22"/>
        </w:rPr>
        <w:t>(1) This section applies where—</w:t>
      </w:r>
    </w:p>
    <w:p>
      <w:r>
        <w:rPr>
          <w:sz w:val="22"/>
        </w:rPr>
        <w:t>(a) a court is considering the seriousness of a specified child sex offences,</w:t>
      </w:r>
    </w:p>
    <w:p>
      <w:r>
        <w:rPr>
          <w:sz w:val="22"/>
        </w:rPr>
        <w:t>(b) the offence is aggravated by group-based grooming, and</w:t>
      </w:r>
    </w:p>
    <w:p>
      <w:r>
        <w:rPr>
          <w:sz w:val="22"/>
        </w:rPr>
        <w:t>(c) the offender was aged 18 or over when the offence was committed.</w:t>
      </w:r>
    </w:p>
    <w:p>
      <w:r>
        <w:rPr>
          <w:sz w:val="22"/>
        </w:rPr>
        <w:t>(2) The court—</w:t>
      </w:r>
    </w:p>
    <w:p>
      <w:r>
        <w:rPr>
          <w:sz w:val="22"/>
        </w:rPr>
        <w:t>(a) must treat the fact that the offence is aggravated by group-based grooming as an aggravated factor, and</w:t>
      </w:r>
    </w:p>
    <w:p>
      <w:r>
        <w:rPr>
          <w:sz w:val="22"/>
        </w:rPr>
        <w:t>(b) must state in court that the offence is so aggravated.</w:t>
      </w:r>
    </w:p>
    <w:p>
      <w:r>
        <w:rPr>
          <w:sz w:val="22"/>
        </w:rPr>
        <w:t>(3) An offence is “aggravated by group-based grooming” if—</w:t>
      </w:r>
    </w:p>
    <w:p>
      <w:r>
        <w:rPr>
          <w:sz w:val="22"/>
        </w:rPr>
        <w:t>(a) the offence was facilitated by, or involved, the offender, who was involved in group-based grooming, or</w:t>
      </w:r>
    </w:p>
    <w:p>
      <w:r>
        <w:rPr>
          <w:sz w:val="22"/>
        </w:rPr>
        <w:t>(b) the offence was facilitated by, or involved, a person other than the offender grooming a person under the age of 18 and the offender knew, or could have reasonably been expected to know that said person was participating, or facilitating group-based grooming, or</w:t>
      </w:r>
    </w:p>
    <w:p>
      <w:r>
        <w:rPr>
          <w:sz w:val="22"/>
        </w:rPr>
        <w:t>(c) the offender intentionally arranges or facilitates something that the offender intends to do, intends another person to do, or believes that another person will do, in order to participate in group-based grooming.</w:t>
      </w:r>
    </w:p>
    <w:p>
      <w:r>
        <w:rPr>
          <w:sz w:val="22"/>
        </w:rPr>
        <w:t>(4) In this section “specified child sex offence” means—</w:t>
      </w:r>
    </w:p>
    <w:p>
      <w:r>
        <w:rPr>
          <w:sz w:val="22"/>
        </w:rPr>
        <w:t>(a) an offence within any of subsections (5) to (7), or</w:t>
      </w:r>
    </w:p>
    <w:p>
      <w:r>
        <w:rPr>
          <w:sz w:val="22"/>
        </w:rPr>
        <w:t>(b) an inchoate offence in relation to any such offence.</w:t>
      </w:r>
    </w:p>
    <w:p>
      <w:r>
        <w:rPr>
          <w:sz w:val="22"/>
        </w:rPr>
        <w:t>(5) An offence is within this subsection if it is—</w:t>
      </w:r>
    </w:p>
    <w:p>
      <w:r>
        <w:rPr>
          <w:sz w:val="22"/>
        </w:rPr>
        <w:t>(a) an offence under section 1 of the Protection of Children Act 1978 (taking etc indecent photograph of child),</w:t>
      </w:r>
    </w:p>
    <w:p>
      <w:r>
        <w:rPr>
          <w:sz w:val="22"/>
        </w:rPr>
        <w:t>(b) an offence under section 160 of the Criminal Justice Act 1988 (possession of indecent photograph of child),</w:t>
      </w:r>
    </w:p>
    <w:p>
      <w:r>
        <w:rPr>
          <w:sz w:val="22"/>
        </w:rPr>
        <w:t>(c) an offence under any of sections 5 to 8 of the Sexual Offences Act 2003 (rape and other offences against children under 13),</w:t>
      </w:r>
    </w:p>
    <w:p>
      <w:r>
        <w:rPr>
          <w:sz w:val="22"/>
        </w:rPr>
        <w:t>(d) an offence under any sections 9 to 12 of that Act (other child 25 sex offences),</w:t>
      </w:r>
    </w:p>
    <w:p>
      <w:r>
        <w:rPr>
          <w:sz w:val="22"/>
        </w:rPr>
        <w:t>(e) an offence under section 14 of that Act (arranging or facilitating commission of child sex offence),</w:t>
      </w:r>
    </w:p>
    <w:p>
      <w:r>
        <w:rPr>
          <w:sz w:val="22"/>
        </w:rPr>
        <w:t>(f) an offence under any of sections 16 to 19 of that Act (abuse of position of trust),</w:t>
      </w:r>
    </w:p>
    <w:p>
      <w:r>
        <w:rPr>
          <w:sz w:val="22"/>
        </w:rPr>
        <w:t>(g) an offence under section 25 or 26 of that Act (familial child sex offences), or</w:t>
      </w:r>
    </w:p>
    <w:p>
      <w:r>
        <w:rPr>
          <w:sz w:val="22"/>
        </w:rPr>
        <w:t>(h) an offence under any of sections 47 to 50 of that Act (sexual exploitation of children).</w:t>
      </w:r>
    </w:p>
    <w:p>
      <w:r>
        <w:rPr>
          <w:sz w:val="22"/>
        </w:rPr>
        <w:t>(6) An offence is within this subsection if it is—</w:t>
      </w:r>
    </w:p>
    <w:p>
      <w:r>
        <w:rPr>
          <w:sz w:val="22"/>
        </w:rPr>
        <w:t>(a) an offence under any of sections 1 to 4 of the Sexual Offences Act 2003 (rape, assault and causing sexual activity without consent),</w:t>
      </w:r>
    </w:p>
    <w:p>
      <w:r>
        <w:rPr>
          <w:sz w:val="22"/>
        </w:rPr>
        <w:t>(b) an offence under any of sections 30 to 41 of that Act (sexual offences relating to persons with mental disorder),</w:t>
      </w:r>
    </w:p>
    <w:p>
      <w:r>
        <w:rPr>
          <w:sz w:val="22"/>
        </w:rPr>
        <w:t>(c) an offence under any of sections 61 to 63 of that Act (preparatory offences), or</w:t>
      </w:r>
    </w:p>
    <w:p>
      <w:r>
        <w:rPr>
          <w:sz w:val="22"/>
        </w:rPr>
        <w:t>(d) an offence under any of sections 66 to 67A of that Act (exposure and voyeurism), and the victim or intended victim was under the age of 18.</w:t>
      </w:r>
    </w:p>
    <w:p>
      <w:r>
        <w:rPr>
          <w:sz w:val="22"/>
        </w:rPr>
        <w:t>(7) An offence is within this subsection if it is an offence under section 71 of the Sexual Offences Act 2003 (sexual activity in a public lavatory) and a person involved in the activity in question was under the age of 18.</w:t>
      </w:r>
    </w:p>
    <w:p>
      <w:r>
        <w:rPr>
          <w:sz w:val="22"/>
        </w:rPr>
        <w:t>(8) For the purposes of this section—</w:t>
      </w:r>
    </w:p>
    <w:p>
      <w:r>
        <w:rPr>
          <w:sz w:val="22"/>
        </w:rPr>
        <w:t>(a) “group-based grooming” is defined as a group of at least three adults whose purpose or intention is to commit a sexual offence against the same victim or group of victims who are under 18, or could reasonably be expected to be under 18.”</w:t>
      </w:r>
    </w:p>
    <w:p>
      <w:r>
        <w:rPr>
          <w:sz w:val="22"/>
        </w:rPr>
        <w:t>This amendment would introduce a specific aggravating factor in sentencing for those who participate in, or facilitate, group-based sexual offending.</w:t>
      </w:r>
    </w:p>
    <w:p>
      <w:r>
        <w:rPr>
          <w:sz w:val="22"/>
        </w:rPr>
        <w:t>Amendment 159, in clause 65, page 74, line 39, leave out subsection (2) and insert—</w:t>
      </w:r>
    </w:p>
    <w:p>
      <w:r>
        <w:rPr>
          <w:sz w:val="22"/>
        </w:rPr>
        <w:t>“(2) An officer may seek independent judicial authorisation to engage in conduct which is for the purpose of obtaining data from the person.</w:t>
      </w:r>
    </w:p>
    <w:p>
      <w:r>
        <w:rPr>
          <w:sz w:val="22"/>
        </w:rPr>
        <w:t>(2A) Authorised conduct may consist of an officer—</w:t>
      </w:r>
    </w:p>
    <w:p>
      <w:r>
        <w:rPr>
          <w:sz w:val="22"/>
        </w:rPr>
        <w:t>(a) scanning the information stored on the device using technology approved by the Secretary of State for the purpose of ascertaining whether information stored on an electronic device includes child sexual abuse images,</w:t>
      </w:r>
    </w:p>
    <w:p>
      <w:r>
        <w:rPr>
          <w:sz w:val="22"/>
        </w:rPr>
        <w:t>(b) requiring the person to permit the scan, and</w:t>
      </w:r>
    </w:p>
    <w:p>
      <w:r>
        <w:rPr>
          <w:sz w:val="22"/>
        </w:rPr>
        <w:t>(c) requiring the person to take such steps as appear necessary to allow the scan to be performed.”</w:t>
      </w:r>
    </w:p>
    <w:p>
      <w:r>
        <w:rPr>
          <w:sz w:val="22"/>
        </w:rPr>
        <w:t>This amendment subjects any searches of electronic devices to prior authorisation by a judge.</w:t>
      </w:r>
    </w:p>
    <w:p>
      <w:r>
        <w:rPr>
          <w:sz w:val="22"/>
        </w:rPr>
        <w:t>Amendment 179, in clause 66, page 75, line 16, leave out subsection (7).</w:t>
      </w:r>
    </w:p>
    <w:p>
      <w:r>
        <w:rPr>
          <w:sz w:val="22"/>
        </w:rPr>
        <w:t>This amendment would keep an individual under the duty to report child abuse despite the belief that someone else may have reported the abuse to the relevant authority.</w:t>
      </w:r>
    </w:p>
    <w:p>
      <w:r>
        <w:rPr>
          <w:sz w:val="22"/>
        </w:rPr>
        <w:t>Amendment 3, page 75, line 31, at end insert—</w:t>
      </w:r>
    </w:p>
    <w:p>
      <w:r>
        <w:rPr>
          <w:sz w:val="22"/>
        </w:rPr>
        <w:t>“(2) the duty under subsection (1) applies to—</w:t>
      </w:r>
    </w:p>
    <w:p>
      <w:r>
        <w:rPr>
          <w:sz w:val="22"/>
        </w:rPr>
        <w:t>(a) any person undertaking work for the Church of England, the Roman Catholic Church, or any other Christian denomination on either a paid or voluntary basis,</w:t>
      </w:r>
    </w:p>
    <w:p>
      <w:r>
        <w:rPr>
          <w:sz w:val="22"/>
        </w:rPr>
        <w:t>(b) any clergy of the Church of England, the Roman Catholic Church, or any other Christian denomination, notwithstanding any canonical law regarding the seal of confession, and</w:t>
      </w:r>
    </w:p>
    <w:p>
      <w:r>
        <w:rPr>
          <w:sz w:val="22"/>
        </w:rPr>
        <w:t>(c) any person undertaking work on either a paid or voluntary basis, or holding a leadership position, within the Buddhist, Hindu, Jewish, Muslim or Sikh faiths, or any other religion, faith or belief system.”</w:t>
      </w:r>
    </w:p>
    <w:p>
      <w:r>
        <w:rPr>
          <w:sz w:val="22"/>
        </w:rPr>
        <w:t>This amendment would ensure that the duty to report suspected child sex abuse covered everyone working for the Church of England and the Roman Catholic Church whether paid or on a voluntary basis, including clergy, as well as all other faith groups. Reports received by clergy through confession would not be exempt from the duty to report.</w:t>
      </w:r>
    </w:p>
    <w:p>
      <w:r>
        <w:rPr>
          <w:sz w:val="22"/>
        </w:rPr>
        <w:t>Amendment 10, page 76, line 28, at end insert—</w:t>
      </w:r>
    </w:p>
    <w:p>
      <w:r>
        <w:rPr>
          <w:sz w:val="22"/>
        </w:rPr>
        <w:t>“(10) A person who fails to fulfil the duty under subsection (1) commits an offence.</w:t>
      </w:r>
    </w:p>
    <w:p>
      <w:r>
        <w:rPr>
          <w:sz w:val="22"/>
        </w:rPr>
        <w:t>(11) A person who commits an offence under this section is liable on summary conviction to a fine not exceeding level 5 on the standard scale.”</w:t>
      </w:r>
    </w:p>
    <w:p>
      <w:r>
        <w:rPr>
          <w:sz w:val="22"/>
        </w:rPr>
        <w:t>This amendment would implement part of recommendation 13 of the Independent Inquiry into Child Sexual Abuse that a failure to report a suspected child sex offence should be a criminal offence.</w:t>
      </w:r>
    </w:p>
    <w:p>
      <w:r>
        <w:rPr>
          <w:sz w:val="22"/>
        </w:rPr>
        <w:t>Amendment 22, page 77, line 13, at end insert</w:t>
      </w:r>
    </w:p>
    <w:p>
      <w:r>
        <w:rPr>
          <w:sz w:val="22"/>
        </w:rPr>
        <w:t>“or</w:t>
      </w:r>
    </w:p>
    <w:p>
      <w:r>
        <w:rPr>
          <w:sz w:val="22"/>
        </w:rPr>
        <w:t>(c) an activity involving a “position of trust” as defined in sections 21, 22 and 22A of the Sexual Offences Act 2003.”</w:t>
      </w:r>
    </w:p>
    <w:p>
      <w:r>
        <w:rPr>
          <w:sz w:val="22"/>
        </w:rPr>
        <w:t>This amendment would implement part of recommendation 13 of the Independent Inquiry into Child Sex Abuse that any person working in a position of trust as defined by the Sexual Offences Act 2003, should be designated a mandatory reporter.</w:t>
      </w:r>
    </w:p>
    <w:p>
      <w:r>
        <w:rPr>
          <w:sz w:val="22"/>
        </w:rPr>
        <w:t>Amendment 11, in clause 68, page 78, line 19, at end insert—</w:t>
      </w:r>
    </w:p>
    <w:p>
      <w:r>
        <w:rPr>
          <w:sz w:val="22"/>
        </w:rPr>
        <w:t>“(7) The sixth case is where P witnesses a child displaying sexualised, sexually harmful or other behaviour, physical signs of abuse or consequences of sexual abuse, such as pregnancy or a sexually transmitted disease, to an extent that would cause a reasonable person who engages in the same relevant activity as P to suspect that a child sex offence may have been committed.</w:t>
      </w:r>
    </w:p>
    <w:p>
      <w:r>
        <w:rPr>
          <w:sz w:val="22"/>
        </w:rPr>
        <w:t>(8) The seventh case is where P witnesses a person (A) behaving in the presence of a child in a way that would cause a reasonable person who engages in the same relevant activity as P to suspect that A may have committed a child sex offence.</w:t>
      </w:r>
    </w:p>
    <w:p>
      <w:r>
        <w:rPr>
          <w:sz w:val="22"/>
        </w:rPr>
        <w:t>(9) A failure to comply with the duty under subsection (1) is not an offence where the reason to suspect that a child sex offence may have been committed arises from subsection (7) or subsection (8).”</w:t>
      </w:r>
    </w:p>
    <w:p>
      <w:r>
        <w:rPr>
          <w:sz w:val="22"/>
        </w:rPr>
        <w:t>This amendment would implement part of recommendation 13 of the Independent Inquiry into Child Sex Abuse that there should be a duty to report where a person recognises the indicators of child sexual abuse. Failure to report in these instances would not attract a criminal sanction.</w:t>
      </w:r>
    </w:p>
    <w:p>
      <w:r>
        <w:rPr>
          <w:sz w:val="22"/>
        </w:rPr>
        <w:t>Government amendment 70.</w:t>
      </w:r>
    </w:p>
    <w:p>
      <w:r>
        <w:rPr>
          <w:sz w:val="22"/>
        </w:rPr>
        <w:t>Amendment 9, in clause 80, page 84, line 22, at end insert—</w:t>
      </w:r>
    </w:p>
    <w:p>
      <w:r>
        <w:rPr>
          <w:sz w:val="22"/>
        </w:rPr>
        <w:t>“(b) if the name change is by deed poll, 7 days prior to submitting an application for change of name (whichever is earlier), or”.</w:t>
      </w:r>
    </w:p>
    <w:p>
      <w:r>
        <w:rPr>
          <w:sz w:val="22"/>
        </w:rPr>
        <w:t>This amendment would require relevant sex offenders to notify the police of an intention to change a name 7 days before making an application to do so by deed poll.</w:t>
      </w:r>
    </w:p>
    <w:p>
      <w:r>
        <w:rPr>
          <w:sz w:val="22"/>
        </w:rPr>
        <w:t>Amendment 180, page 85, line 26, at end insert—</w:t>
      </w:r>
    </w:p>
    <w:p>
      <w:r>
        <w:rPr>
          <w:sz w:val="22"/>
        </w:rPr>
        <w:t>“(11) If a relevant offender does not comply with the requirements of this section, they shall be liable to a fine not exceeding Level 4 on the standard scale.”</w:t>
      </w:r>
    </w:p>
    <w:p>
      <w:r>
        <w:rPr>
          <w:sz w:val="22"/>
        </w:rPr>
        <w:t>This amendment imposes a fine of up to £2,500 if a registered sex offender does not notify the police when they change their name.</w:t>
      </w:r>
    </w:p>
    <w:p>
      <w:r>
        <w:rPr>
          <w:sz w:val="22"/>
        </w:rPr>
        <w:t>Amendment 181, in clause 81, page 86, line 41, at end insert—</w:t>
      </w:r>
    </w:p>
    <w:p>
      <w:r>
        <w:rPr>
          <w:sz w:val="22"/>
        </w:rPr>
        <w:t>“(10) If a relevant offender does not comply with the requirements of this section, they shall be liable to a fine not exceeding Level 4 on the standard scale.”</w:t>
      </w:r>
    </w:p>
    <w:p>
      <w:r>
        <w:rPr>
          <w:sz w:val="22"/>
        </w:rPr>
        <w:t>This amendment imposes a fine of up to £2,500 if a registered sex offender does not notify the police when they are absent from their sole or main residence.</w:t>
      </w:r>
    </w:p>
    <w:p>
      <w:r>
        <w:rPr>
          <w:sz w:val="22"/>
        </w:rPr>
        <w:t>Amendment 182, in clause 82, page 88, line 25, at end insert—</w:t>
      </w:r>
    </w:p>
    <w:p>
      <w:r>
        <w:rPr>
          <w:sz w:val="22"/>
        </w:rPr>
        <w:t>“(9) If a relevant offender does not comply with the requirements of this section, they shall be liable to a fine at Level 5 of the standard scale.”</w:t>
      </w:r>
    </w:p>
    <w:p>
      <w:r>
        <w:rPr>
          <w:sz w:val="22"/>
        </w:rPr>
        <w:t>This amendment imposes an unlimited fine if a relevant registered sex offender does not notify police if they are entering a premises where children are presented.</w:t>
      </w:r>
    </w:p>
    <w:p>
      <w:r>
        <w:rPr>
          <w:sz w:val="22"/>
        </w:rPr>
        <w:t>Government amendments 71 to 73.</w:t>
      </w:r>
    </w:p>
    <w:p>
      <w:r>
        <w:rPr>
          <w:sz w:val="22"/>
        </w:rPr>
        <w:t>Amendment 19, in clause 94, page 115, line 25, at end insert</w:t>
      </w:r>
    </w:p>
    <w:p>
      <w:r>
        <w:rPr>
          <w:sz w:val="22"/>
        </w:rPr>
        <w:t>“, or</w:t>
      </w:r>
    </w:p>
    <w:p>
      <w:r>
        <w:rPr>
          <w:sz w:val="22"/>
        </w:rPr>
        <w:t>(c) the person does so being reckless as to whether another person will be injured, aggrieved or annoyed.”</w:t>
      </w:r>
    </w:p>
    <w:p>
      <w:r>
        <w:rPr>
          <w:sz w:val="22"/>
        </w:rPr>
        <w:t>This amendment would expand the offence for administering harmful substances, including by spiking, to include those who do so being reckless.</w:t>
      </w:r>
    </w:p>
    <w:p>
      <w:r>
        <w:rPr>
          <w:sz w:val="22"/>
        </w:rPr>
        <w:t>Amendment 20, in clause 95, page 116, line 37, at end insert—</w:t>
      </w:r>
    </w:p>
    <w:p>
      <w:r>
        <w:rPr>
          <w:sz w:val="22"/>
        </w:rPr>
        <w:t>“(6A) In determining a sentence for an offence committed under this section, the Court is to treat encouragement or assistance of self-harm, when preceded by a history of abuse perpetrated against the victim/other person by D, as an aggravating factor.</w:t>
      </w:r>
    </w:p>
    <w:p>
      <w:r>
        <w:rPr>
          <w:sz w:val="22"/>
        </w:rPr>
        <w:t>(6B) The criminal liability for D, when the other person mentioned in subsection 1(a) or 1(b) commits suicide, and where D has subjected that person to physical, psychiatric or psychological harm, is the offence of murder.”</w:t>
      </w:r>
    </w:p>
    <w:p>
      <w:r>
        <w:rPr>
          <w:sz w:val="22"/>
        </w:rPr>
        <w:t>This amendment treats encouragement or assistance of serious self-harm when preceded by a history of abuse as an aggravating factor in sentencing with explicit recognition of murder as the criminal liability for perpetrators who cause serious physical, psychiatric, or psychological harm that directly results in, or significantly contributes to, suicide.</w:t>
      </w:r>
    </w:p>
    <w:p>
      <w:r>
        <w:rPr>
          <w:sz w:val="22"/>
        </w:rPr>
        <w:t>Government amendments 74 to 76.</w:t>
      </w:r>
    </w:p>
    <w:p>
      <w:r>
        <w:rPr>
          <w:sz w:val="22"/>
        </w:rPr>
        <w:t>Amendment 14, in clause 102, page 124, line 16, leave out from subsection (1) to “where” in line 29 and insert—</w:t>
      </w:r>
    </w:p>
    <w:p>
      <w:r>
        <w:rPr>
          <w:sz w:val="22"/>
        </w:rPr>
        <w:t>“(1) A person who possesses a SIM farm without good reason or lawful authority commits an offence. For the meaning of ‘SIM farm’, see section 104.</w:t>
      </w:r>
    </w:p>
    <w:p>
      <w:r>
        <w:rPr>
          <w:sz w:val="22"/>
        </w:rPr>
        <w:t>(2) In subsection (1) the reference to a good reason for possessing a SIM farm includes in particular possessing it for a purpose connected with—</w:t>
      </w:r>
    </w:p>
    <w:p>
      <w:r>
        <w:rPr>
          <w:sz w:val="22"/>
        </w:rPr>
        <w:t>(a) providing broadcasting services,</w:t>
      </w:r>
    </w:p>
    <w:p>
      <w:r>
        <w:rPr>
          <w:sz w:val="22"/>
        </w:rPr>
        <w:t>(b) operating or maintaining a public transport service,</w:t>
      </w:r>
    </w:p>
    <w:p>
      <w:r>
        <w:rPr>
          <w:sz w:val="22"/>
        </w:rPr>
        <w:t>(c) operating or maintaining an electronic communications network (as defined by section 32 of the Communications Act 2003),</w:t>
      </w:r>
    </w:p>
    <w:p>
      <w:r>
        <w:rPr>
          <w:sz w:val="22"/>
        </w:rPr>
        <w:t>(d) tracking freight or monitoring it in any other way, or</w:t>
      </w:r>
    </w:p>
    <w:p>
      <w:r>
        <w:rPr>
          <w:sz w:val="22"/>
        </w:rPr>
        <w:t>(e) providing or supporting an internet access service or the conveyance of signals (as defined by section 32 of the Communications Act 2003).</w:t>
      </w:r>
    </w:p>
    <w:p>
      <w:r>
        <w:rPr>
          <w:sz w:val="22"/>
        </w:rPr>
        <w:t>This subsection does not limit subsection (1).</w:t>
      </w:r>
    </w:p>
    <w:p>
      <w:r>
        <w:rPr>
          <w:sz w:val="22"/>
        </w:rPr>
        <w:t>(3) For the purposes of subsection (1),”.</w:t>
      </w:r>
    </w:p>
    <w:p>
      <w:r>
        <w:rPr>
          <w:sz w:val="22"/>
        </w:rPr>
        <w:t>This amendment would mean that a person would only commit an offence if they possessed a SIM farm without a good reason, such as for broadcasting purposes, or lawful authority.</w:t>
      </w:r>
    </w:p>
    <w:p>
      <w:r>
        <w:rPr>
          <w:sz w:val="22"/>
        </w:rPr>
        <w:t>Amendment 15, in clause 103, page 124, line 37, leave out from subsection (1) to “prove” on page 125, line 2, and insert—</w:t>
      </w:r>
    </w:p>
    <w:p>
      <w:r>
        <w:rPr>
          <w:sz w:val="22"/>
        </w:rPr>
        <w:t>“(1) A person who supplies a SIM farm to another person commits an offence unless subsection (2) applies.</w:t>
      </w:r>
    </w:p>
    <w:p>
      <w:r>
        <w:rPr>
          <w:sz w:val="22"/>
        </w:rPr>
        <w:t>(2) It is not an offence for a person to supply a SIM farm under this section provided the person (‘the supplier’) can”.</w:t>
      </w:r>
    </w:p>
    <w:p>
      <w:r>
        <w:rPr>
          <w:sz w:val="22"/>
        </w:rPr>
        <w:t>This amendment would mean that a person would only commit an offence if they supplied a SIM farm without taking reasonable steps to confirm that the person receiving the SIM farm would have a good reason, including for broadcasting purposes, or lawful authority to possess the SIM farm.</w:t>
      </w:r>
    </w:p>
    <w:p>
      <w:r>
        <w:rPr>
          <w:sz w:val="22"/>
        </w:rPr>
        <w:t>Amendment 16, in clause 104, page 125, line 34, after “interchangeably,” insert “and designed primarily” and line 39, at end insert—</w:t>
      </w:r>
    </w:p>
    <w:p>
      <w:r>
        <w:rPr>
          <w:sz w:val="22"/>
        </w:rPr>
        <w:t>“(1A) For the purposes of subsection (1), a device is not a SIM farm if it uses five or more SIM cards simultaneously or interchangeably for the purposes of provided data only services or internet access services or conveyance services.”</w:t>
      </w:r>
    </w:p>
    <w:p>
      <w:r>
        <w:rPr>
          <w:sz w:val="22"/>
        </w:rPr>
        <w:t>This amendment would amend the meaning of “SIM farm” to cover only devices that are primarily used for calls and text messages and would exclude devices primarily used for data connectivity such as Bonded Cellular Devices used by broadcasters.</w:t>
      </w:r>
    </w:p>
    <w:p>
      <w:r>
        <w:rPr>
          <w:sz w:val="22"/>
        </w:rPr>
        <w:t>Amendment 164, page 128, line 5, leave out clause 108.</w:t>
      </w:r>
    </w:p>
    <w:p>
      <w:r>
        <w:rPr>
          <w:sz w:val="22"/>
        </w:rPr>
        <w:t>Amendment 184, in clause 108, page 128, line 10, leave out lines 10 and 11 and insert—</w:t>
      </w:r>
    </w:p>
    <w:p>
      <w:r>
        <w:rPr>
          <w:sz w:val="22"/>
        </w:rPr>
        <w:t>“(2) No offence is committed under this section where a person wears or otherwise uses the item for—”</w:t>
      </w:r>
    </w:p>
    <w:p>
      <w:r>
        <w:rPr>
          <w:sz w:val="22"/>
        </w:rPr>
        <w:t>This amendment would ensure that Clause 108 does not apply to people wearing the hijab, niqab or wearing a mask for health reasons.</w:t>
      </w:r>
    </w:p>
    <w:p>
      <w:r>
        <w:rPr>
          <w:sz w:val="22"/>
        </w:rPr>
        <w:t>Amendment 185, page 128, line 25, at end insert—</w:t>
      </w:r>
    </w:p>
    <w:p>
      <w:r>
        <w:rPr>
          <w:sz w:val="22"/>
        </w:rPr>
        <w:t>“(6) Within a year of this section coming into force, the Secretary of State must review the equality impact of the provisions of this section, and lay a report of the review before both Houses of Parliament within a month of its publication.”</w:t>
      </w:r>
    </w:p>
    <w:p>
      <w:r>
        <w:rPr>
          <w:sz w:val="22"/>
        </w:rPr>
        <w:t>This amendment would require the Secretary of State to review the equality impact of the provisions of Clause 108.</w:t>
      </w:r>
    </w:p>
    <w:p>
      <w:r>
        <w:rPr>
          <w:sz w:val="22"/>
        </w:rPr>
        <w:t>Amendment 165, page 128, line 26, leave out clause 109.</w:t>
      </w:r>
    </w:p>
    <w:p>
      <w:r>
        <w:rPr>
          <w:sz w:val="22"/>
        </w:rPr>
        <w:t>Amendment 166, page 129, line 28, leave out clause 110.</w:t>
      </w:r>
    </w:p>
    <w:p>
      <w:r>
        <w:rPr>
          <w:sz w:val="22"/>
        </w:rPr>
        <w:t>Government amendments 77 to 86.</w:t>
      </w:r>
    </w:p>
    <w:p>
      <w:r>
        <w:rPr>
          <w:sz w:val="22"/>
        </w:rPr>
        <w:t>Amendment 161, page 131, line 29, leave out clause 114.</w:t>
      </w:r>
    </w:p>
    <w:p>
      <w:r>
        <w:rPr>
          <w:sz w:val="22"/>
        </w:rPr>
        <w:t>This amendment would delete Clause 114 which would place restrictions on the right to protest near places of worship.</w:t>
      </w:r>
    </w:p>
    <w:p>
      <w:r>
        <w:rPr>
          <w:sz w:val="22"/>
        </w:rPr>
        <w:t>Amendment 160, in clause 115, page 133, line 12, at end insert—</w:t>
      </w:r>
    </w:p>
    <w:p>
      <w:r>
        <w:rPr>
          <w:sz w:val="22"/>
        </w:rPr>
        <w:t>“(4) Prior to imposing conditions under either Section 12 or 14, the senior officer of the Police Force in question must confirm that live facial recognition will not be in use, unless a new code of practice for the use of live facial recognition surveillance in public spaces in England and Wales had previously been presented to, and approved by, both Houses of Parliament.”</w:t>
      </w:r>
    </w:p>
    <w:p>
      <w:r>
        <w:rPr>
          <w:sz w:val="22"/>
        </w:rPr>
        <w:t>Amendment 21, in clause 120, page 140, line 37, at end insert—</w:t>
      </w:r>
    </w:p>
    <w:p>
      <w:r>
        <w:rPr>
          <w:sz w:val="22"/>
        </w:rPr>
        <w:t>“(8) The authorised persons listed in Clause 71A may not use the information referenced in subsection (1) for the purposes of biometric searches using facial recognition technology”</w:t>
      </w:r>
    </w:p>
    <w:p>
      <w:r>
        <w:rPr>
          <w:sz w:val="22"/>
        </w:rPr>
        <w:t>Government amendment 87.</w:t>
      </w:r>
    </w:p>
    <w:p>
      <w:r>
        <w:rPr>
          <w:sz w:val="22"/>
        </w:rPr>
        <w:t>Amendment 162, page 148, line 1, leave out clause 126.</w:t>
      </w:r>
    </w:p>
    <w:p>
      <w:r>
        <w:rPr>
          <w:sz w:val="22"/>
        </w:rPr>
        <w:t>Amendment 163, in clause 126, page 148, line 13, at end insert—</w:t>
      </w:r>
    </w:p>
    <w:p>
      <w:r>
        <w:rPr>
          <w:sz w:val="22"/>
        </w:rPr>
        <w:t>“(3) Within a year of this section coming into force, the Secretary of State must review the human rights and equality impact of the provisions of this section, and lay the report of the review before both Houses of Parliament within a month of its publication.”</w:t>
      </w:r>
    </w:p>
    <w:p>
      <w:r>
        <w:rPr>
          <w:sz w:val="22"/>
        </w:rPr>
        <w:t>Government amendments 88 to 91.</w:t>
      </w:r>
    </w:p>
    <w:p>
      <w:r>
        <w:rPr>
          <w:sz w:val="22"/>
        </w:rPr>
        <w:t>Amendment 183, in clause 141, page 168, line 5, leave out subsection (7) and insert—</w:t>
      </w:r>
    </w:p>
    <w:p>
      <w:r>
        <w:rPr>
          <w:sz w:val="22"/>
        </w:rPr>
        <w:t>“(7A) A youth diversion order must specify the period for which it has effect, up to a maximum of 12 months.</w:t>
      </w:r>
    </w:p>
    <w:p>
      <w:r>
        <w:rPr>
          <w:sz w:val="22"/>
        </w:rPr>
        <w:t>(7B) An assessment must be taken of the respondent before the conclusion of a youth diversion order to determine if they continue to hold extremist views or pose a terror threat.</w:t>
      </w:r>
    </w:p>
    <w:p>
      <w:r>
        <w:rPr>
          <w:sz w:val="22"/>
        </w:rPr>
        <w:t>(7C) An assessment must be made by a qualified expert in extremism and counterterrorism.</w:t>
      </w:r>
    </w:p>
    <w:p>
      <w:r>
        <w:rPr>
          <w:sz w:val="22"/>
        </w:rPr>
        <w:t>(7D) Assessments taken by the respondent’s youth offending team must be reviewed by an external expert with no pre-existing relationship to the respondent.</w:t>
      </w:r>
    </w:p>
    <w:p>
      <w:r>
        <w:rPr>
          <w:sz w:val="22"/>
        </w:rPr>
        <w:t>(7E) If the respondent is assessed as holding extremist views or as a terror threat the youth offending team or a chief officer of police must apply to an appropriate court for the youth offending order to be extended up to a maximum of 12 months.</w:t>
      </w:r>
    </w:p>
    <w:p>
      <w:r>
        <w:rPr>
          <w:sz w:val="22"/>
        </w:rPr>
        <w:t>(7F) All provisions, prohibitions and requirements of a youth diversion order remain in effect until the respondent has been assessed as holding no extremist views or posing a terror threat.”</w:t>
      </w:r>
    </w:p>
    <w:p>
      <w:r>
        <w:rPr>
          <w:sz w:val="22"/>
        </w:rPr>
        <w:t>This amendment would give the police the ability to apply for youth diversion orders in cases of youth extremism and terror risks. The diversion orders would conclude automatically after a maximum of twelve months without an assessment as to whether the individual remained a terror risk or extremist.</w:t>
      </w:r>
    </w:p>
    <w:p>
      <w:r>
        <w:rPr>
          <w:sz w:val="22"/>
        </w:rPr>
        <w:t>Government amendments 92 to 101, and 134 to 151.</w:t>
      </w:r>
    </w:p>
    <w:p>
      <w:r>
        <w:rPr>
          <w:sz w:val="22"/>
        </w:rPr>
        <w:t>Amendment 23, in schedule 9, page 229, line 15, at end insert—</w:t>
      </w:r>
    </w:p>
    <w:p>
      <w:r>
        <w:rPr>
          <w:sz w:val="22"/>
        </w:rPr>
        <w:t>“(11) Section 127 of the Magistrates’ Courts Act 1980 (time limit for summary offences) does not apply to an offence under subsection (1).”</w:t>
      </w:r>
    </w:p>
    <w:p>
      <w:r>
        <w:rPr>
          <w:sz w:val="22"/>
        </w:rPr>
        <w:t>This amendment allows the offence of taking or recording intimate photograph or film to be tried by a Magistrates’ Court at any time by disapplying the six-month time limit in s.127 of the Magistrates’ Court Act 1980.</w:t>
      </w:r>
    </w:p>
    <w:p>
      <w:r>
        <w:rPr>
          <w:sz w:val="22"/>
        </w:rPr>
        <w:t>Government amendments 152 to 156 and 102 to 133.</w:t>
      </w:r>
    </w:p>
    <w:p/>
    <w:p>
      <w:r>
        <w:rPr>
          <w:b/>
          <w:color w:val="1A4A6E"/>
          <w:sz w:val="22"/>
        </w:rPr>
        <w:t>Dame Diana Johnson</w:t>
      </w:r>
    </w:p>
    <w:p>
      <w:r>
        <w:rPr>
          <w:sz w:val="22"/>
        </w:rPr>
        <w:t>Before I speak to the key Government amendments tabled on Report, I quickly remind the House why the Government have brought forward this Bill. It is a vital part of our safer streets mission, and contains a host of measures to tackle antisocial behaviour, retail and knife crime, and the epidemic of violence against women and girls, and to restore confidence and trust in policing.</w:t>
      </w:r>
    </w:p>
    <w:p>
      <w:r>
        <w:rPr>
          <w:sz w:val="22"/>
        </w:rPr>
        <w:t>It is worth reminding the House that on the previous Government’s watch, shoplifting soared to record-high levels; there was a 70% increase in their last two years in office alone. Street theft was rapidly rising; it was up by almost 60% in just the last two years. Antisocial behaviour was rampant in our towns and cities, with 1 million incidents last year. In the year to June 2024, the crime survey of England and Wales estimated that 25% of people perceived antisocial behaviour to be a fairly or very big problem in their area. That is the highest level since at least March 2013, over a decade ago. Violence and abuse against shop workers was at epidemic levels. The British Retail Consortium said that incidents of violence and abuse against shop workers stood at more than 2,000 a day in ’23-24—up by almost 50% on the previous year, and nearly treble the pre-pandemic figures from 2019 to 2020.</w:t>
      </w:r>
    </w:p>
    <w:p/>
    <w:p>
      <w:r>
        <w:rPr>
          <w:b/>
          <w:color w:val="1A4A6E"/>
          <w:sz w:val="22"/>
        </w:rPr>
        <w:t>Toby Perkins (Lab)</w:t>
      </w:r>
    </w:p>
    <w:p>
      <w:r>
        <w:rPr>
          <w:sz w:val="22"/>
        </w:rPr>
        <w:t>I have been down to the local Co-op in Chesterfield and met one of the shop workers, who faced a terrible attack. Luckily, the people were jailed, but in so many cases there is a sense that shoplifters are able to walk out the door without anything being done. The traumatic effect that this has on shop workers has to be seen to be believed. Would the Minister say that the message the Bill sends to anyone who wants to walk out of a store after doing these things is that the police will come after them, and they will end up going to jail?</w:t>
      </w:r>
    </w:p>
    <w:p/>
    <w:p>
      <w:r>
        <w:rPr>
          <w:b/>
          <w:color w:val="1A4A6E"/>
          <w:sz w:val="22"/>
        </w:rPr>
        <w:t>Dame Diana Johnson</w:t>
      </w:r>
    </w:p>
    <w:p>
      <w:r>
        <w:rPr>
          <w:sz w:val="22"/>
        </w:rPr>
        <w:t>My hon. Friend puts that very well. Attacks on retail workers are totally unacceptable. The Co-op and the Union of Shop, Distributive and Allied Workers have done important work to highlight this issue and ensure that measures on it will be enacted through the Bill.</w:t>
      </w:r>
    </w:p>
    <w:p>
      <w:r>
        <w:rPr>
          <w:sz w:val="22"/>
        </w:rPr>
        <w:t>The previous Conservative Government wrote off a number of the crime types I have just talked about as low-level crime, and allowed them to spiral out of control. At the same time, they decimated local neighbourhood policing teams, causing untold damage to our communities, as we all know.</w:t>
      </w:r>
    </w:p>
    <w:p/>
    <w:p>
      <w:r>
        <w:rPr>
          <w:b/>
          <w:color w:val="1A4A6E"/>
          <w:sz w:val="22"/>
        </w:rPr>
        <w:t>Wendy Morton (Con)</w:t>
      </w:r>
    </w:p>
    <w:p>
      <w:r>
        <w:rPr>
          <w:sz w:val="22"/>
        </w:rPr>
        <w:t>On neighbourhood policing, I welcome the fact that we have some extra capacity coming into the west midlands, but I have not yet had clarification on whether the money that is coming to the west midlands will cover all the extra national insurance costs. The Labour police and crime commissioner is already saying that his budgets are underfunded under the Labour Government.</w:t>
      </w:r>
    </w:p>
    <w:p/>
    <w:p>
      <w:r>
        <w:rPr>
          <w:b/>
          <w:color w:val="1A4A6E"/>
          <w:sz w:val="22"/>
        </w:rPr>
        <w:t>Dame Diana Johnson</w:t>
      </w:r>
    </w:p>
    <w:p>
      <w:r>
        <w:rPr>
          <w:sz w:val="22"/>
        </w:rPr>
        <w:t>The right hon. Lady and I have had this discussion before, and I have made it very clear that the national insurance increases have been funded through the money that is available to police forces this year. That is in stark contrast to the situation under the previous Government, who did not make a proper allocation for the police pay award for last year. This Government had to supplement it when we came into power in July.</w:t>
      </w:r>
    </w:p>
    <w:p/>
    <w:p>
      <w:r>
        <w:rPr>
          <w:b/>
          <w:color w:val="1A4A6E"/>
          <w:sz w:val="22"/>
        </w:rPr>
        <w:t>Chris Vince (Lab/Co-op)</w:t>
      </w:r>
    </w:p>
    <w:p>
      <w:r>
        <w:rPr>
          <w:sz w:val="22"/>
        </w:rPr>
        <w:t>Will the Minister join me in celebrating the five new neighbourhood police officers we have in Harlow? I cannot take all the credit for them, because I only taught one of them maths.</w:t>
      </w:r>
    </w:p>
    <w:p/>
    <w:p>
      <w:r>
        <w:rPr>
          <w:b/>
          <w:color w:val="1A4A6E"/>
          <w:sz w:val="22"/>
        </w:rPr>
        <w:t>Dame Diana Johnson</w:t>
      </w:r>
    </w:p>
    <w:p>
      <w:r>
        <w:rPr>
          <w:sz w:val="22"/>
        </w:rPr>
        <w:t>Absolutely. I think we will have 3,000 additional neighbourhood police officers by the end of March next year, as part of our commitment to putting in place 13,000 neighbourhood police officers by the end of this Parliament.</w:t>
      </w:r>
    </w:p>
    <w:p>
      <w:r>
        <w:rPr>
          <w:sz w:val="22"/>
        </w:rPr>
        <w:t>It has been clear throughout the Bill’s passage that it commands broad support across the House. I hope that over the next two days, right hon. and hon. Members from all parts of the House can come together and recognise the shared goals that the Bill fulfils. The Government are tireless in our drive to make our streets safer.</w:t>
      </w:r>
    </w:p>
    <w:p/>
    <w:p>
      <w:r>
        <w:rPr>
          <w:b/>
          <w:color w:val="1A4A6E"/>
          <w:sz w:val="22"/>
        </w:rPr>
        <w:t>Simon Hoare (Con)</w:t>
      </w:r>
    </w:p>
    <w:p>
      <w:r>
        <w:rPr>
          <w:sz w:val="22"/>
        </w:rPr>
        <w:t>The right hon. Lady is setting out very clearly what the Bill is intended to be, and has rightly pointed to the cross-party support for the main thrust of it. Does she agree that that unanimity of purpose is put in grave jeopardy by the Christmas tree-ing of significant amendments relating to abortion? I know that she had a personal interest in this issue in opposition. These very dramatic changes to abortion law require a much fuller debate in this place than can be had on an amendment to a Bill that has the purpose that the right hon. Lady has set out. The Government never intended the Bill to be a Christmas tree Bill, but it has become one. The House runs the risk of fracturing its unanimity of purpose if those amendments are pressed to a vote and become part of the legislation.</w:t>
      </w:r>
    </w:p>
    <w:p/>
    <w:p>
      <w:r>
        <w:rPr>
          <w:b/>
          <w:color w:val="1A4A6E"/>
          <w:sz w:val="22"/>
        </w:rPr>
        <w:t>Dame Diana Johnson</w:t>
      </w:r>
    </w:p>
    <w:p>
      <w:r>
        <w:rPr>
          <w:sz w:val="22"/>
        </w:rPr>
        <w:t>I do not want to try Mr Speaker’s patience, but time has been allocated for that debate this afternoon. The hon. Gentleman is a very experienced Member of this House, and he will know that crime Bills often become Christmas tree Bills due to their very nature, as Members wish to table amendments on all sorts of areas of the criminal law. We have the Bill that is before us, and the amendments that have been tabled.</w:t>
      </w:r>
    </w:p>
    <w:p>
      <w:r>
        <w:rPr>
          <w:sz w:val="22"/>
        </w:rPr>
        <w:t>The Government and, I hope, other parties in this House are committed to making our streets safer. Where there are gaps in the law, we will not hesitate to address them, and the Government amendments that have been tabled are very much directed to our achieving that end. I will start by going through them. New clause 54 will aid legal certainty and the consistent application of the new offence of child criminal exploitation. The new clause makes clearer to the courts that the offence is focused on the criminal intentions of the adult only, rather than those of the child. It puts beyond doubt that the offence captures circumstances in which the child is used as an entirely innocent agent and cannot satisfy all the elements of the intended criminal conduct themselves. The new clause also puts beyond doubt that the offence is capable of capturing earlier-stage grooming; as such, it addresses the concerns raised in amendments 4 to 6, tabled by the hon. Member for Brighton Pavilion (Siân Berry). It will also cover perpetrators who arrange for another person to exploit a child on their behalf. At the request of the Scottish Government and the Department of Justice in Northern Ireland, we are also extending the offence of child criminal exploitation to Scotland and Northern Ireland.</w:t>
      </w:r>
    </w:p>
    <w:p>
      <w:r>
        <w:rPr>
          <w:sz w:val="22"/>
        </w:rPr>
        <w:t>New clause 56 criminalises the highly exploitative and harmful practice of coerced internal concealment. It is commonly associated with county lines drug dealing, and involves a child or adult being intentionally caused to conceal drugs or other objects—such as weapons or SIM cards—inside their body to facilitate criminality. The new clause creates two new offences. The first targets perpetrators who intentionally cause a child to conceal a specified item inside their body. The second applies in cases where an adult victim is caused to internally conceal a specified item through compulsion, coercion or deception, or through controlling or manipulative behaviour, and where the perpetrator intends, knows or reasonably suspects that the item has been or may be used in connection with criminal conduct. These new offences will carry a maximum penalty of up to 10 years’ imprisonment.</w:t>
      </w:r>
    </w:p>
    <w:p/>
    <w:p>
      <w:r>
        <w:rPr>
          <w:b/>
          <w:color w:val="1A4A6E"/>
          <w:sz w:val="22"/>
        </w:rPr>
        <w:t>Jim Shannon (DUP)</w:t>
      </w:r>
    </w:p>
    <w:p>
      <w:r>
        <w:rPr>
          <w:sz w:val="22"/>
        </w:rPr>
        <w:t>The Bill applies to England and Wales, but it is important for knowledge and information to be shared with the Northern Ireland Assembly and the Scottish Parliament, for example, so that they are aware of what is happening here—and people may move from England or Wales to Northern Ireland or Scotland. We should ensure that information can be exchanged between police forces and other authorities here and those in the devolved Administrations: if we want security and safety for all our people, that really needs to happen.</w:t>
      </w:r>
    </w:p>
    <w:p/>
    <w:p>
      <w:r>
        <w:rPr>
          <w:b/>
          <w:color w:val="1A4A6E"/>
          <w:sz w:val="22"/>
        </w:rPr>
        <w:t>Dame Diana Johnson</w:t>
      </w:r>
    </w:p>
    <w:p>
      <w:r>
        <w:rPr>
          <w:sz w:val="22"/>
        </w:rPr>
        <w:t>I entirely agree with the hon. Gentleman about the importance of sharing information, good practice and policy development, and I hope that that will go from strength to strength under this Government.</w:t>
      </w:r>
    </w:p>
    <w:p>
      <w:r>
        <w:rPr>
          <w:sz w:val="22"/>
        </w:rPr>
        <w:t>Let me now say something about abusive behaviour towards emergency workers. As we all know, they put themselves in harm’s way to protect us every day, and they deserve robust protection in return. That includes protection from racial and religious abuse, which is not only deeply harmful but undermines the values of decency, respect and public service. Unlike most people, emergency workers cannot walk away from abuse. When they enter private homes they do so not by choice, but because it is their duty to do so. Whether they are responding to a 999 call, providing urgent medical care or attending an incident involving risk to life or property, they are legally and professionally required to remain and act. They cannot remove themselves from the situation simply because they are being abused. The law must recognise that and ensure that they are properly protected in every setting, including private dwellings.</w:t>
      </w:r>
    </w:p>
    <w:p>
      <w:r>
        <w:rPr>
          <w:sz w:val="22"/>
        </w:rPr>
        <w:t>At present, there is a clear and pressing gap in the law. Although existing legislation provides important protections against racially and religiously aggravated offences in public places, they do not extend to abuse that occurs inside private homes. Policing stakeholders have highlighted that gap, and have emphasised the need for stronger safeguards for emergency workers. New clauses 60 to 62 therefore introduce specific offences relating to the use of racially or religiously threatening, abusive or insulting words or behaviour towards emergency workers acting in the course of their duties. Crucially, that includes incidents that take place within a private dwelling.</w:t>
      </w:r>
    </w:p>
    <w:p>
      <w:r>
        <w:rPr>
          <w:sz w:val="22"/>
        </w:rPr>
        <w:t>This is a focused and proportionate measure. It does not interfere with freedom of expression; rather, it reinforces the principle that emergency workers should be able to carry out their critical roles without being subjected to hate or hostility because of their race or religion. I hope that the hon. Member for Esher and Walton (Monica Harding) will agree that these Government new clauses achieve the underlying purpose of her new clause 120.</w:t>
      </w:r>
    </w:p>
    <w:p>
      <w:r>
        <w:rPr>
          <w:sz w:val="22"/>
        </w:rPr>
        <w:t>Clause 112 strengthens the protection afforded to nationally significant war memorials by providing for a new offence of climbing on specified war memorials without lawful excuse. We believe that the same protection should now be extended to other nationally significant memorials, starting with the statue of Sir Winston Churchill in Parliament Square. The Churchill statue, which is a prominent national symbol of Britain’s wartime leadership, has repeatedly been targeted and climbed on during protests in recent years. Including it within the new offence ensures the consistent protection of one of the foremost culturally significant monuments linked to national remembrance. Amendments 77 to 84 therefore expand the scope of the new offence to include other memorials of national significance, as well as adding the statue of Sir Winston Churchill to the list of specified memorials set out in schedule 12.</w:t>
      </w:r>
    </w:p>
    <w:p>
      <w:r>
        <w:rPr>
          <w:sz w:val="22"/>
        </w:rPr>
        <w:t>New clauses 63 to 70 and 81 and new schedule 1 deal with remotely stored electronic data, clarifying powers for law enforcement agencies to access information stored online and extract evidence or intelligence for criminal investigations, to protect the public from the risk of terrorism and safeguard our national security. The powers will apply when law enforcement agencies have lawfully seized an electronic device, as part of national security examination at UK borders or when a person provides his or her agreement. New clause 70 also amends the Investigatory Powers Act 2016 to permit the interception of access-related communications, such as two-factor authentication codes. Those reforms are necessary to ensure that our law enforcement agencies have clear powers to access vital evidence and intelligence when investigating serious offences, including child sexual abuse, fraud, terrorism and threats to national security, at a time when more and more information is stored remotely in the cloud rather than on people’s electronic devices.</w:t>
      </w:r>
    </w:p>
    <w:p>
      <w:r>
        <w:rPr>
          <w:sz w:val="22"/>
        </w:rPr>
        <w:t>Let me now turn to new clauses 72 to 79 and new schedule 3. A crucial aspect of our safer streets mission is to rebuild public confidence in policing. Among other things, that means ensuring that only those who are fit to serve can hold the office of constable or otherwise work in our law enforcement agencies. As well as strengthening the vetting regime for police officers, the new clauses and the new schedule require the National Crime Agency, the British Transport police, the Civil Nuclear Constabulary and the Ministry of Defence police to establish barred persons lists and advisory lists, similar to those created in 2017 for territorial police forces in England and Wales The chief officers of these forces, and others, will be under a legal duty to consult the lists before employing or appointing an individual to prevent those dismissed from policing from rejoining another force in the future.</w:t>
      </w:r>
    </w:p>
    <w:p>
      <w:r>
        <w:rPr>
          <w:sz w:val="22"/>
        </w:rPr>
        <w:t>My right hon. Friend the Home Secretary has announced a new police efficiency and collaboration programme to cut waste and bureaucracy. It is important that undertakings providing services to the police are delivering the most benefit, and unlocking the efficiency savings needed by forces to achieve better outcomes for the public. Announcing the Government’s intention to consult on establishing a new national centre of policing, the Home Secretary said that she envisaged the body’s being responsible for existing shared services, national IT capabilities, and force-hosted national capabilities. It is right that the Home Secretary has the powers to ensure that those capabilities are fully aligned with the priorities of the police efficiency and collaboration programme, and that they are adequately prepared for transition into the new body with no disruption to service delivery. New clause 80 ensures that the Home Secretary has the power to direct undertakings providing critical services and capabilities to policing to take appropriate action to strengthen their service delivery to better deliver our efficiencies programme, and, ahead of any future legislation to establish the national centre for policing, to remove any barriers to the transition of services into the new centre.</w:t>
      </w:r>
    </w:p>
    <w:p>
      <w:r>
        <w:rPr>
          <w:sz w:val="22"/>
        </w:rPr>
        <w:t>We tabled new clauses 52 and 53 against the backdrop of the Government’s commitment to bring into force the repeal of the outdated Vagrancy Act 1824, which criminalises begging and many forms of rough sleeping. It is generally the case that when begging reaches the threshold of antisocial behaviour there are already sufficient powers available to the police and others to address that, but we have identified two gaps in the law that will arise from the repeal of the 1824 Act, which the new clauses would address. New clause 52 makes it a criminal offence for any person to arrange or facilitate another person’s begging for gain. Organised begging, which is often facilitated by criminal gangs, exploits vulnerable individuals and can undermine the public’s sense of safety. This provision makes it unlawful for anyone to organise others to beg—for example, by driving people to places for them to beg. That will allow the police to crack down on the organised crime gangs that use this exploitative technique to obtain cash for illicit activity.</w:t>
      </w:r>
    </w:p>
    <w:p/>
    <w:p>
      <w:r>
        <w:rPr>
          <w:b/>
          <w:color w:val="1A4A6E"/>
          <w:sz w:val="22"/>
        </w:rPr>
        <w:t>Chris Vince</w:t>
      </w:r>
    </w:p>
    <w:p>
      <w:r>
        <w:rPr>
          <w:sz w:val="22"/>
        </w:rPr>
        <w:t>The Minister is being very generous in taking interventions. Having worked for a homelessness charity, I have seen this issue at first hand. Does she agree that when there is an organisation behind the begging, the person forced to beg is actually being exploited, so these laws will help to tackle a form of exploitation?</w:t>
      </w:r>
    </w:p>
    <w:p/>
    <w:p>
      <w:r>
        <w:rPr>
          <w:b/>
          <w:color w:val="1A4A6E"/>
          <w:sz w:val="22"/>
        </w:rPr>
        <w:t>Dame Diana Johnson</w:t>
      </w:r>
    </w:p>
    <w:p>
      <w:r>
        <w:rPr>
          <w:sz w:val="22"/>
        </w:rPr>
        <w:t>My hon. Friend makes that point very well. These individuals are exploited by serious and organised criminal gangs, and we are going to clamp down on those gangs’ activity.</w:t>
      </w:r>
    </w:p>
    <w:p>
      <w:r>
        <w:rPr>
          <w:sz w:val="22"/>
        </w:rPr>
        <w:t>New clause 53 re-enacts the offence of being on enclosed premises for an unlawful purpose. It will make it an offence for a person to trespass on any premises—that covers any building, part of a building or enclosed area—with the intention of committing an offence. Without this replacement offence, the police would be able to rely only on the trespassing provisions in the Theft Act 1968, which covers trespassing only in relation to burglary. It is important that the police have the powers to tackle all cases of trespassing with intent to commit an offence, and new clause 53 will ensure that.</w:t>
      </w:r>
    </w:p>
    <w:p/>
    <w:p>
      <w:r>
        <w:rPr>
          <w:b/>
          <w:color w:val="1A4A6E"/>
          <w:sz w:val="22"/>
        </w:rPr>
        <w:t>Jim Dickson (Lab)</w:t>
      </w:r>
    </w:p>
    <w:p>
      <w:r>
        <w:rPr>
          <w:sz w:val="22"/>
        </w:rPr>
        <w:t>I congratulate the Minister both on the Bill as it stands and on today’s amendments. Near my constituency, there has been a troubling spate of recent incidents in which younger people, in some cases encouraged by older men, are filming themselves catapulting and injuring wildlife, and placing that footage on TikTok. The footage is deeply unpleasant, and I do not recommend anybody looks at it. Would the Minister agree that that behaviour goes well beyond antisocial behaviour, and may at some point require a ban perhaps on the sale of catapults, but certainly on their use for that purpose?</w:t>
      </w:r>
    </w:p>
    <w:p/>
    <w:p>
      <w:r>
        <w:rPr>
          <w:b/>
          <w:color w:val="1A4A6E"/>
          <w:sz w:val="22"/>
        </w:rPr>
        <w:t>Dame Diana Johnson</w:t>
      </w:r>
    </w:p>
    <w:p>
      <w:r>
        <w:rPr>
          <w:sz w:val="22"/>
        </w:rPr>
        <w:t>Sadly, that is not the first time I have heard about such appalling behaviour of attacking and injuring animals using catapults. I will certainly be raising that with my counterparts in the Department for Environment, Food and Rural Affairs to see what more we can do. I am aware that this issue needs to be looked at, and I thank my hon. Friend for raising it.</w:t>
      </w:r>
    </w:p>
    <w:p>
      <w:r>
        <w:rPr>
          <w:sz w:val="22"/>
        </w:rPr>
        <w:t>Amendments 24 to 33 will require operators of collection points for items such as knives and crossbows to carry out the same enhanced age verification checks before handing over knives to the buyer, or in the case of crossbows and crossbow parts, to the buyer or even the hirer of the item. Clause 30 imposes similar requirements on couriers.</w:t>
      </w:r>
    </w:p>
    <w:p>
      <w:r>
        <w:rPr>
          <w:sz w:val="22"/>
        </w:rPr>
        <w:t>Clause 128 introduces costs and expenses protections for law enforcement agencies in civil recovery proceedings, under the Proceeds of Crime Act 2002, in the High Court or the Court of Session in Scotland. As currently drafted, it is not clear how the cost protection measure applies to pre-existing cases, particularly where cases have started before the provision comes into force but costs are incurred after the provision comes into force. As a result, it may be difficult and costly to determine which costs are covered. Amendment 89 provides that cost protections apply to any case where proceedings start after the measure comes into force.</w:t>
      </w:r>
    </w:p>
    <w:p>
      <w:r>
        <w:rPr>
          <w:sz w:val="22"/>
        </w:rPr>
        <w:t>Schedule 15 to the Bill introduces reforms to the confiscation regime in England and Wales in respect of the proceeds of crime. Among other things, the reforms make provision for the provisional discharge of confiscation orders made under the Proceeds of Crime Act 2002, allowing outstanding confiscation orders to be placed in abeyance when there is no realistic prospect of recovery in the immediate term and all enforcement steps have been exhausted. Amendments to schedule 15 extend the provisional discharge measures to confiscation orders made under legislation predating the 2002 Act.</w:t>
      </w:r>
    </w:p>
    <w:p>
      <w:r>
        <w:rPr>
          <w:sz w:val="22"/>
        </w:rPr>
        <w:t>Chapter 1 of part 14 provides for youth diversion orders, which are a new counter-terrorism risk management tool for young people who, on the balance of probabilities, the court assesses to have committed a terrorism offence or an offence with a terrorism connection, or to have engaged in conduct likely to facilitate a terrorism offence, and where the court considers it necessary to make the order for the purposes of protecting the public from terrorism or serious harm.</w:t>
      </w:r>
    </w:p>
    <w:p>
      <w:r>
        <w:rPr>
          <w:sz w:val="22"/>
        </w:rPr>
        <w:t>The amendments to clause 139 make a change to the scope of YDOs to ensure that applications can be made for individuals up to and including 21-year-olds. Currently, a court may make a YDO in respect of a person aged 10 to 21, but exclusive of 21-year-olds. Following further engagement with operational partners on the types of cases that could benefit from a YDO, we have concluded that this change would increase the operational utility of the YDO and ensure that it can be considered as an intervention in a wider variety of cases involving young people.</w:t>
      </w:r>
    </w:p>
    <w:p>
      <w:r>
        <w:rPr>
          <w:sz w:val="22"/>
        </w:rPr>
        <w:t>Clause 141(2) enables a YDO to include prohibitions or requirements relating to the respondent’s possession or use of electronic devices. The amendments to this clause set out a non-exhaustive list of some of the most common or intrusive requirements that may be imposed to support the police’s ability to monitor compliance with restrictions on electronic devices, providing a clearer statutory footing for imposing such requirements. For example, it would allow the court to impose a requirement on someone subject to a YDO to enable the police to access their device for the purposes of checking compliance with restrictions such as accessing specific websites or applications. It would allow the police to identify harmful online activity at an earlier stage and intervene before it escalates. As with other YDO measures, the court would need to assess that any monitoring requirements are necessary and proportionate for the purposes of protecting the public from a risk of terrorism or serious harm.</w:t>
      </w:r>
    </w:p>
    <w:p>
      <w:r>
        <w:rPr>
          <w:sz w:val="22"/>
        </w:rPr>
        <w:t>Technical amendments are also required to clauses 142 and 150 relating respectively to the definition of “police detention” for Scotland and Northern Ireland and to the appeals process in Northern Ireland. The amendments will adapt the relevant provisions for the purposes of the law in Scotland and Northern Ireland. The amendments to clause 151 provide that, where a person ceases to have a reasonable excuse for failing to comply with notification requirements but continues to fail to comply, they commit an offence.</w:t>
      </w:r>
    </w:p>
    <w:p>
      <w:r>
        <w:rPr>
          <w:sz w:val="22"/>
        </w:rPr>
        <w:t>The other Government amendments in this group, which make necessary refinements to existing provisions in the Bill, were detailed in the letter that I sent last week to the hon. Member for Stockton West (Matt Vickers), a copy of which has been placed in the Library. With your permission, Madam Deputy Speaker, I will therefore seek to respond to the non-Government amendments in this group when winding up. For now, I commend the Government amendments to the House.</w:t>
      </w:r>
    </w:p>
    <w:p/>
    <w:p>
      <w:r>
        <w:rPr>
          <w:b/>
          <w:color w:val="1A4A6E"/>
          <w:sz w:val="22"/>
        </w:rPr>
        <w:t>Madam Deputy Speaker</w:t>
      </w:r>
    </w:p>
    <w:p>
      <w:r>
        <w:rPr>
          <w:sz w:val="22"/>
        </w:rPr>
        <w:t>I call the shadow Minister</w:t>
      </w:r>
    </w:p>
    <w:p/>
    <w:p>
      <w:r>
        <w:rPr>
          <w:b/>
          <w:color w:val="1A4A6E"/>
          <w:sz w:val="22"/>
        </w:rPr>
        <w:t>Matt Vickers (Con)</w:t>
      </w:r>
    </w:p>
    <w:p>
      <w:r>
        <w:rPr>
          <w:sz w:val="22"/>
        </w:rPr>
        <w:t>I would like to express my appreciation to all those who have worked on the legislation to develop and shape the policies, whether they be the majority developed under the previous Conservative Government or members of the Bill team, who I am sure have provided helpful assistance to Ministers. As I am sure we will hear today, some of the measures in the Bill are the result of amazing people who have suffered the worst experiences, but who have worked to ensure that others do not have to suffer them in future.</w:t>
      </w:r>
    </w:p>
    <w:p>
      <w:r>
        <w:rPr>
          <w:sz w:val="22"/>
        </w:rPr>
        <w:t>In addition, considering the context of the legislation, it is right to pay tribute to the excellent work of police officers across the country. Week in, week out, those serving in our police forces put themselves in harm’s way to keep our streets safe. Those who serve and place themselves in danger cannot be thanked enough. Many people ask themselves whether they would have the bravery to stand up and intervene. Officers across the country do so on a daily basis. Thanks to the efforts of the previous Conservative Government, the police force numbered over 149,000 officers in 2024, with 149,769 recorded in March 2024. This was the highest number of officers, on both full-time equivalent and headcount basis, since comparable records began in March 2003.</w:t>
      </w:r>
    </w:p>
    <w:p/>
    <w:p>
      <w:r>
        <w:rPr>
          <w:b/>
          <w:color w:val="1A4A6E"/>
          <w:sz w:val="22"/>
        </w:rPr>
        <w:t>Wendy Morton</w:t>
      </w:r>
    </w:p>
    <w:p>
      <w:r>
        <w:rPr>
          <w:sz w:val="22"/>
        </w:rPr>
        <w:t>I am grateful to my hon. Friend for setting out those policing numbers. Does he share my concern about the additional police officers we are getting? When I look at our figures for the west midlands, the boost is coming from deployments. I worry about where they are actually coming from and just how much of an increase we are really going to see.</w:t>
      </w:r>
    </w:p>
    <w:p/>
    <w:p>
      <w:r>
        <w:rPr>
          <w:b/>
          <w:color w:val="1A4A6E"/>
          <w:sz w:val="22"/>
        </w:rPr>
        <w:t>Matt Vickers</w:t>
      </w:r>
    </w:p>
    <w:p>
      <w:r>
        <w:rPr>
          <w:sz w:val="22"/>
        </w:rPr>
        <w:t>I wholeheartedly agree. There are a lot of concerns about the neighbourhood policing guarantee and where the resource comes from: whether it is through specials or volunteers—of course, we want to see more of them—or redeployments. When people ring 999, they want to know that they are going to get the response they expected. They do not want to see that depleted to move officers from one bucket to the next. That has real consequences. The biggest hit to our police force numbers at the moment will be the national insurance rise—the tax that is taxing police off our streets.</w:t>
      </w:r>
    </w:p>
    <w:p/>
    <w:p>
      <w:r>
        <w:rPr>
          <w:b/>
          <w:color w:val="1A4A6E"/>
          <w:sz w:val="22"/>
        </w:rPr>
        <w:t>Chris Vince</w:t>
      </w:r>
    </w:p>
    <w:p>
      <w:r>
        <w:rPr>
          <w:sz w:val="22"/>
        </w:rPr>
        <w:t>The shadow Minister and I probably disagree on many things, but he is giving a very well-presented speech. Does he not recognise, however, that there may well be an increase in police numbers, but we have seen a decrease in police staff? In Essex, we lost over 400 police staff during the Conservatives’ period in office and a number of police officers have been redeployed to roles that could have been done by police staff.</w:t>
      </w:r>
    </w:p>
    <w:p/>
    <w:p>
      <w:r>
        <w:rPr>
          <w:b/>
          <w:color w:val="1A4A6E"/>
          <w:sz w:val="22"/>
        </w:rPr>
        <w:t>Matt Vickers</w:t>
      </w:r>
    </w:p>
    <w:p>
      <w:r>
        <w:rPr>
          <w:sz w:val="22"/>
        </w:rPr>
        <w:t>I am glad to see all those police officers getting proper training through the hon. Gentleman’s maths teaching. I am glad he has new recruits in his part of the world, but people are concerned about the frontline numbers. The number of police on our streets is a huge concern to the public. The chair of the National Police Chiefs’ Council has said that the funding will not match the Government’s ambitions and falls short of maintaining the existing workforce. And just listen to the Police Federation, which states quite simply:</w:t>
      </w:r>
    </w:p>
    <w:p>
      <w:r>
        <w:rPr>
          <w:sz w:val="22"/>
        </w:rPr>
        <w:t>“This Chancellor hasn’t listened to police officers.”</w:t>
      </w:r>
    </w:p>
    <w:p>
      <w:r>
        <w:rPr>
          <w:sz w:val="22"/>
        </w:rPr>
        <w:t>Can the Minister confirm that by the end of this Parliament there will be more police officers than were serving in March 2024?</w:t>
      </w:r>
    </w:p>
    <w:p/>
    <w:p>
      <w:r>
        <w:rPr>
          <w:b/>
          <w:color w:val="1A4A6E"/>
          <w:sz w:val="22"/>
        </w:rPr>
        <w:t>Matt Bishop (Lab)</w:t>
      </w:r>
    </w:p>
    <w:p>
      <w:r>
        <w:rPr>
          <w:sz w:val="22"/>
        </w:rPr>
        <w:t>The shadow Minister will know from our time in Committee that I am an ex-police officer, and I thank him for his words about police officers serving the country. Does he agree that the Bill will give the police more confidence that they will have the right powers, so that they are able to make a difference?</w:t>
      </w:r>
    </w:p>
    <w:p/>
    <w:p>
      <w:r>
        <w:rPr>
          <w:b/>
          <w:color w:val="1A4A6E"/>
          <w:sz w:val="22"/>
        </w:rPr>
        <w:t>Matt Vickers</w:t>
      </w:r>
    </w:p>
    <w:p>
      <w:r>
        <w:rPr>
          <w:sz w:val="22"/>
        </w:rPr>
        <w:t>I welcome lots of the measures in the Bill and I hope they will really help our police officers to keep our streets safe, but the police need the resource, funding and support to be out there enforcing the legislation we are putting forward today. I thank the hon. Member for his service—on the Committee as well as in the police force.</w:t>
      </w:r>
    </w:p>
    <w:p>
      <w:r>
        <w:rPr>
          <w:sz w:val="22"/>
        </w:rPr>
        <w:t>The House will debate a number of amendments and new clauses today and tomorrow. The Opposition amendments are sensible and aim to improve the Bill, which our constituents would want us to get behind. Amendment 175 relates to the Government’s objective, which we all want to achieve, of reducing knife crime by 50%. We know the untold damage knife crime causes to victims, families and communities across the country. This legislation introduces a new offence: possession of an article with a blade or point, or an offensive weapon, with the intent to use unlawful violence.</w:t>
      </w:r>
    </w:p>
    <w:p>
      <w:r>
        <w:rPr>
          <w:sz w:val="22"/>
        </w:rPr>
        <w:t>Let me put that in context. Imagine you are at home in your garden enjoying a nice peaceful afternoon with the kids. Suddenly, our hard-working police officers swoop in on a man walking down the street—a man carrying a knife or offensive weapon who is then proven beyond all reasonable doubt to have planned to use it for violence. He could have been coming for your neighbours, your friends or your family. This is a man who clearly needs to be locked up. Would you want to see him put away for four years or 14 years? In fact, with the sentencing review, whatever he is sentenced to, he is likely to serve significantly less. Who knows how much of that four years he would serve before he could walk back down your street?</w:t>
      </w:r>
    </w:p>
    <w:p/>
    <w:p>
      <w:r>
        <w:rPr>
          <w:b/>
          <w:color w:val="1A4A6E"/>
          <w:sz w:val="22"/>
        </w:rPr>
        <w:t>Wendy Morton</w:t>
      </w:r>
    </w:p>
    <w:p>
      <w:r>
        <w:rPr>
          <w:sz w:val="22"/>
        </w:rPr>
        <w:t>According to Keep Britain Tidy, littering and fly-tipping cost the country £1 million a year. [ Official Report , 17 June 2025; Vol. 769, c. 206-207.] Does my hon. Friend agree that that is money that could go to frontline services, so it is about time we took more stringent measures to change behaviour, along with some good enforcement?</w:t>
      </w:r>
    </w:p>
    <w:p/>
    <w:p>
      <w:r>
        <w:rPr>
          <w:b/>
          <w:color w:val="1A4A6E"/>
          <w:sz w:val="22"/>
        </w:rPr>
        <w:t>Matt Vickers</w:t>
      </w:r>
    </w:p>
    <w:p>
      <w:r>
        <w:rPr>
          <w:sz w:val="22"/>
        </w:rPr>
        <w:t>I could not agree more. A small minority wreak havoc on our countryside and our streets, and create absolute chaos. That is what this amendment is about: tougher sanctions to divert people from doing such mindless things.</w:t>
      </w:r>
    </w:p>
    <w:p>
      <w:r>
        <w:rPr>
          <w:sz w:val="22"/>
        </w:rPr>
        <w:t>The money wasted every year on cleaning up would be better spent on frontline services, such as filling potholes or providing community services. Instead, it is used to clean up after those who have no respect for others or for our natural environment. The most common location for fly-tipping is on pavements and roads, which accounted for 37% of all incidents in 2023-24. The majority—59%—involved small van-sized dumps, or an amount of waste that could easily fit in a car boot. It is therefore logical to conclude that a significant majority of fly-tipping incidents stem from vehicles. Using a vehicle to dump a van full or a boot full of waste should come with real consequences, and the people who do it should feel that in their ability to use their vehicle, as well as through financial penalties. The previous Government increased fines for fly-tipping from £400 to £1,000, but we can go further to deter people from dumping on the doorsteps of others. The amendment would require the Home Secretary to consult on the establishment of a scheme of driving licence penalty points for fly-tippers and those who toss rubbish from vehicles.</w:t>
      </w:r>
    </w:p>
    <w:p>
      <w:r>
        <w:rPr>
          <w:sz w:val="22"/>
        </w:rPr>
        <w:t>In Committee, the Minister pledged to engage with DEFRA on this issue. By passing this amendment, we could go further by committing to undertake a consultation to develop a workable and effective scheme. For the benefit of all those who want to be able to enjoy their green spaces, and for our environment and the wildlife that suffers at the hands of fly-tippers and those who toss waste, I urge Members to support the amendment. Let us send a message to the mindless minority who wreak havoc on our green spaces.</w:t>
      </w:r>
    </w:p>
    <w:p>
      <w:r>
        <w:rPr>
          <w:sz w:val="22"/>
        </w:rPr>
        <w:t>Before concluding my remarks, I would like to draw the attention of the House to amendments 167, 168, 170 and 171, which, among other Conservative proposals, aim to strengthen respect orders. We have heard the Minister speak both in Committee and in the Chamber of the role these orders can play in tackling antisocial behaviour. The success of the policy will be contingent on its effective enforcement by the police, and on perpetrators being aware that they will face tough sanctions if they breach the orders. I hope the Government will continue to consider these amendments.</w:t>
      </w:r>
    </w:p>
    <w:p>
      <w:r>
        <w:rPr>
          <w:sz w:val="22"/>
        </w:rPr>
        <w:t>I draw Members’ attention to these amendments as they are indicative of the constructive approach Conservative Members have taken towards improving the Bill in ways that we believe would benefit the legislation as a whole. I hope that Members across the House will give serious consideration to our amendments and new clauses over the coming two days.</w:t>
      </w:r>
    </w:p>
    <w:p>
      <w:r>
        <w:rPr>
          <w:sz w:val="22"/>
        </w:rPr>
        <w:t>The Minister and I have spent more time together than she probably ever envisaged, and I believe we can agree that the Bill contains some sensible and proportionate measures: greater protections for our retail workers, efforts to tackle antisocial behaviour, and more measures to tackle vile and horrendous child exploitation. However, we can work together to go further, and that is what our Opposition amendments seek to do.</w:t>
      </w:r>
    </w:p>
    <w:p/>
    <w:p>
      <w:r>
        <w:rPr>
          <w:b/>
          <w:color w:val="1A4A6E"/>
          <w:sz w:val="22"/>
        </w:rPr>
        <w:t>Sam Carling (Lab)</w:t>
      </w:r>
    </w:p>
    <w:p>
      <w:r>
        <w:rPr>
          <w:sz w:val="22"/>
        </w:rPr>
        <w:t>I begin by once again welcoming the Bill. It will deliver so much for my constituents by protecting people from crime and enabling tough action on antisocial behaviour, including in areas that have too long been labelled “low level” and ignored, such as the illegal off-road bikes that constituents so often raise with me.</w:t>
      </w:r>
    </w:p>
    <w:p>
      <w:r>
        <w:rPr>
          <w:sz w:val="22"/>
        </w:rPr>
        <w:t>The Bill will introduce mandatory reporting for child sexual abuse—one of the key recommendations of the independent inquiry into child sexual abuse, or IICSA. This is a long-overdue measure, which has long been called for by our Labour Home Secretary and Prime Minister personally. However, I remain concerned that the Government are not going far enough on the issue of mandatory reporting. I have therefore tabled three amendments to the Bill on that subject—amendments 10, 11 and 22—on which I will focus my speech today.</w:t>
      </w:r>
    </w:p>
    <w:p>
      <w:r>
        <w:rPr>
          <w:sz w:val="22"/>
        </w:rPr>
        <w:t>Amendments 10, 11 and 22 are not intended to change Government policy—quite the opposite. They are intended to deliver the Government’s stated policy to implement the IICSA recommendations relevant to the Home Office in full. The Home Secretary stated in January that that was the Government’s intention, and reaffirmed that just yesterday, responding with a firm “yes” to my question after her statement on whether it remained Government policy to implement the recommendations in full.</w:t>
      </w:r>
    </w:p>
    <w:p>
      <w:r>
        <w:rPr>
          <w:sz w:val="22"/>
        </w:rPr>
        <w:t>However, there are three significant gaps in our plans to implement recommendation 13 on mandatory reporting, where the Bill does not deliver what IICSA recommended. With these gaps, I am concerned that the duty to report will be ineffective in some of the settings where it is most needed. My concern applies to religious groups in particular. I will use the example of the Jehovah’s Witnesses—the religious group I grew up in—to illustrate how and why.</w:t>
      </w:r>
    </w:p>
    <w:p>
      <w:r>
        <w:rPr>
          <w:sz w:val="22"/>
        </w:rPr>
        <w:t>Jehovah’s Witnesses have a deep cultural distrust of secular authorities, which, as happens in a lot of religious groups, leads to a culture of dealing with everything internally, including child sexual abuse, and reporting nothing to the police. Their internal processes for doing so are atrocious. Jehovah’s Witnesses have something called the “two witness rule”, which means that no action is taken on any report of wrongdoing unless there are two witnesses to it. There are never two witnesses to child sexual abuse. I give that context to highlight why the mandatory duty to report must be absolutely watertight, as IICSA recommended, to prevent people in the leadership of organisations like the Jehovah’s Witnesses from avoiding it.</w:t>
      </w:r>
    </w:p>
    <w:p>
      <w:r>
        <w:rPr>
          <w:sz w:val="22"/>
        </w:rPr>
        <w:t>I will cover the three gaps in turn. First, there are no criminal sanctions if someone does not comply with the duty. I understand that the Government are proposing professional sanctions, such as a referral to the Disclosure and Barring Service and to relevant professional regulators, but that is not set out in the Bill and would apply to only a fraction of people under the duty. It would not, for example, do much in religious settings, where so many of the failings are happening, and where the duty would, if constructed properly, help immensely to protect children.</w:t>
      </w:r>
    </w:p>
    <w:p>
      <w:r>
        <w:rPr>
          <w:sz w:val="22"/>
        </w:rPr>
        <w:t>IICSA was clear that failure to comply should be a criminal offence, and amendment 10 would make that the case. It proposes a fine as the appropriate sanction, which is in line with best practice overseas. Many other countries—France, Australia, parts of Canada and so on—have introduced mandatory reporting, and many have done so with criminal sanctions of this kind. While the Government will likely say that criminal sanctions could have a chilling effect that would stop people going into professions that work with children, the international evidence clearly shows that this does not happen—in the Australian state of Victoria, for instance. Professor Ben Mathews has done extensive research on mandatory reporting laws and their efficacy, which I thoroughly encourage the Minister to ask officials to examine.</w:t>
      </w:r>
    </w:p>
    <w:p>
      <w:r>
        <w:rPr>
          <w:sz w:val="22"/>
        </w:rPr>
        <w:t>The second gap relates to those who come under the duty to report. IICSA recommended that the duty should apply first to anyone working in regulated activities with children under the Safeguarding Vulnerable Groups Act 2006, and the Bill uses that criterion—tick. However, IICSA also recommended that it should apply to anyone in a position of trust over a child, as defined by the Sexual Offences Act 2003, which the Bill does not include. Amendment 22 would make it so.</w:t>
      </w:r>
    </w:p>
    <w:p>
      <w:r>
        <w:rPr>
          <w:sz w:val="22"/>
        </w:rPr>
        <w:t>The Bill sets out a list of relevant activities in part 2 of schedule 8, which replicates about 90% of what is in the Sexual Offences Act. However, that missing 10% is critical; for a start, it includes sports coaches and teachers, which schedule 8 does not. Going back to my earlier example, section 22A of the Sexual Offences Act includes a very effective definition of religious leaders. Schedule 8 does include a definition of religious leaders, but requires such people to have “regular unsupervised contact” with children to be subject to the duty. That qualification will allow virtually any religious leader—be they paid clergy or a volunteer elder, like in the Jehovah’s Witnesses—to escape the duty, as very few have regular unsupervised contact with children, despite being in a significant position of power and influence.</w:t>
      </w:r>
    </w:p>
    <w:p>
      <w:r>
        <w:rPr>
          <w:sz w:val="22"/>
        </w:rPr>
        <w:t>I personally know at least one person who was sexually abused as a child in that organisation. When they went to speak to religious leaders about it, in the presence of their parents—not unsupervised—they were advised that going to the police would mean bringing reproach on God’s name. So no report was made, by either the victim or their family, or by those religious elders. That is commonplace.</w:t>
      </w:r>
    </w:p>
    <w:p>
      <w:r>
        <w:rPr>
          <w:sz w:val="22"/>
        </w:rPr>
        <w:t>Under the Bill as drafted, there is no sanction for that. Those elders are not mandated reporters; even if they were, the proposed offence in clause 73 of stopping someone else from making a report—an offence I very much welcome, for the record—applies only to other mandated reporters. If, therefore, someone pressures a victim or their parents not to make a report, that will not be illegal. That offence needs to be broadened, too.</w:t>
      </w:r>
    </w:p>
    <w:p>
      <w:r>
        <w:rPr>
          <w:sz w:val="22"/>
        </w:rPr>
        <w:t>The National Society for the Prevention of Cruelty to Children is calling for the Government to consider a broader offence of concealing child sexual abuse, to which I urge the Government to give serious consideration. I will give more detail on that later, if there is time.</w:t>
      </w:r>
    </w:p>
    <w:p/>
    <w:p>
      <w:r>
        <w:rPr>
          <w:b/>
          <w:color w:val="1A4A6E"/>
          <w:sz w:val="22"/>
        </w:rPr>
        <w:t>Cameron Thomas (LD)</w:t>
      </w:r>
    </w:p>
    <w:p>
      <w:r>
        <w:rPr>
          <w:sz w:val="22"/>
        </w:rPr>
        <w:t>The hon. Gentleman is making very important points, in particular on the Jehovah’s Witnesses cult. One of the methods Jehovah’s Witnesses use to ensure that issues like this do not escape from the organisation is threatening individuals with the act of disfellowshipping—being cut off from all communication with their own family. I wonder whether he will go a little further in recognising that, too.</w:t>
      </w:r>
    </w:p>
    <w:p/>
    <w:p>
      <w:r>
        <w:rPr>
          <w:b/>
          <w:color w:val="1A4A6E"/>
          <w:sz w:val="22"/>
        </w:rPr>
        <w:t>Sam Carling</w:t>
      </w:r>
    </w:p>
    <w:p>
      <w:r>
        <w:rPr>
          <w:sz w:val="22"/>
        </w:rPr>
        <w:t>I thank the hon. Member for that intervention. I am very pleased that other hon. Members in the House are aware of that issue, which is something I am trying to do some work on separately. It is certainly relevant to what I am discussing. To give the House a little more context on that, through the act of disfellowshipping, when the organisation decides that someone has committed a serious sin, it can essentially tell all their family and friends to cut them off permanently; the same applies if an individual chooses simply to leave the religion. Disfellowshipping is very rarely applied to perpetrators of crimes, and is more often applied to the victims who report them. It is an enormous problem that has to be dealt with, and I look forward to engaging with the hon. Member further on that.</w:t>
      </w:r>
    </w:p>
    <w:p>
      <w:r>
        <w:rPr>
          <w:sz w:val="22"/>
        </w:rPr>
        <w:t>As I highlighted on Second Reading, the Australian royal commission that investigated the organisation’s handling of abuse cases found that while allegations had been documented by religious elders against 1,006 individuals in Australia alone, not a single one was reported to the police. We must tighten up this definition and ensure that it includes religious leaders. The Government could do so by amending the definition in paragraph 17 of part 2 of schedule 8, and by adding a further item to the list in relation to sports professionals to deal with that point as well. However, the much neater and stronger legislative solution would be to just do what IICSA said, and refer to the Sexual Offences Act 2003 and the definition therein, which amendment 22 seeks to do.</w:t>
      </w:r>
    </w:p>
    <w:p>
      <w:r>
        <w:rPr>
          <w:sz w:val="22"/>
        </w:rPr>
        <w:t>The third problem relates to what triggers the duty to report. IICSA recommended that the duty should apply in three cases: first, when a mandated reporter is told by a child or perpetrator that abuse has taken place; secondly, when they see it happening; and thirdly, when they observe recognised indicators of child sexual abuse, which can range from things like a child being pregnant or having a sexually transmitted infection to other, more subjective indicators. Our Bill scores two out of three, as it does not include the third point on recognised indicators, which are also referred to as reasonable suspicion.</w:t>
      </w:r>
    </w:p>
    <w:p>
      <w:r>
        <w:rPr>
          <w:sz w:val="22"/>
        </w:rPr>
        <w:t>Overwhelmingly, children do not report abuse that is being done to them at the time that the abuse is happening. Those who do report tend to do so years after it happens, when it is far too late to protect them and far too late, in many cases, to catch the perpetrator and stop them harming other children.</w:t>
      </w:r>
    </w:p>
    <w:p>
      <w:r>
        <w:rPr>
          <w:sz w:val="22"/>
        </w:rPr>
        <w:t>The Australian royal commission in 2015 found that the average time for someone to disclose child sexual abuse was 22 years after it happened, so including reasonable suspicion is critical, and that is what my amendment 11 would do. Given the potentially subjective judgments needed in that case, amendment 11 would exempt the case of recognised indicators from criminal sanctions for non-compliance, which is also what IICSA recommended.</w:t>
      </w:r>
    </w:p>
    <w:p/>
    <w:p>
      <w:r>
        <w:rPr>
          <w:b/>
          <w:color w:val="1A4A6E"/>
          <w:sz w:val="22"/>
        </w:rPr>
        <w:t>Madam Deputy Speaker</w:t>
      </w:r>
    </w:p>
    <w:p>
      <w:r>
        <w:rPr>
          <w:sz w:val="22"/>
        </w:rPr>
        <w:t>I call the Liberal Democrat spokesperson.</w:t>
      </w:r>
    </w:p>
    <w:p/>
    <w:p>
      <w:r>
        <w:rPr>
          <w:b/>
          <w:color w:val="1A4A6E"/>
          <w:sz w:val="22"/>
        </w:rPr>
        <w:t>Lisa Smart (LD)</w:t>
      </w:r>
    </w:p>
    <w:p>
      <w:r>
        <w:rPr>
          <w:sz w:val="22"/>
        </w:rPr>
        <w:t>I rise to speak to amendment 160, which stands in my name, and briefly in favour of amendments 157 and 158, also in my name.</w:t>
      </w:r>
    </w:p>
    <w:p>
      <w:r>
        <w:rPr>
          <w:sz w:val="22"/>
        </w:rPr>
        <w:t>I wish to start by thanking all those who have campaigned over many years for some of the sensible changes to the Bill that we are discussing today. I also want to put on record my thanks to our fantastic police forces, including Greater Manchester Police, and also to my hon. Friends the Members for Frome and East Somerset (Anna Sabine) and for Sutton and Cheam (Luke Taylor) for their assiduous work on the Bill Committee.</w:t>
      </w:r>
    </w:p>
    <w:p>
      <w:r>
        <w:rPr>
          <w:sz w:val="22"/>
        </w:rPr>
        <w:t>Liberal Democrat amendment 160 would ensure that the police cannot use live facial recognition technology when imposing conditions on public assemblies or processions under sections 12 or 14 of the Public Order Act 1986, unless a new and specific code of practice governing its use in public spaces has first been approved by both Houses.</w:t>
      </w:r>
    </w:p>
    <w:p>
      <w:r>
        <w:rPr>
          <w:sz w:val="22"/>
        </w:rPr>
        <w:t>Regulations around the use of live facial recognition have been discussed many times in this House, and support for strengthening the current situation, bringing clarity and certainty to police forces, has gained support from all parts of the House, both in this Chamber and in Westminster Hall. I hope this amendment does the same today.</w:t>
      </w:r>
    </w:p>
    <w:p>
      <w:r>
        <w:rPr>
          <w:sz w:val="22"/>
        </w:rPr>
        <w:t>The Liberal Democrats oppose the police’s use of facial recognition surveillance. It breaches the right to privacy and is far too often biased, particularly given its propensity to wrongly identify people of colour and women. In our manifesto last year, we committed immediately to halting the use of live facial recognition surveillance by the police and private companies.</w:t>
      </w:r>
    </w:p>
    <w:p>
      <w:r>
        <w:rPr>
          <w:sz w:val="22"/>
        </w:rPr>
        <w:t>When data or technology, such as artificial intelligence, are used by the police, they must be regulated to ensure that they are unbiased. They must be used in a way that is transparent and accurate and that respects the privacy of innocent people. Policing should not intrude on this right for people who are not suspected of any crime.</w:t>
      </w:r>
    </w:p>
    <w:p>
      <w:r>
        <w:rPr>
          <w:sz w:val="22"/>
        </w:rPr>
        <w:t>On the question of bias, much of the recent debate has centred around the National Physical Laboratory’s 2023 study into the equitability of facial recognition technology in law enforcement. This report is frequently cited by proponents of facial recognition, including the shadow Home Secretary, both at the Dispatch Box, when the Bill came before the House on Second Reading, and during a well-attended Westminster Hall debate last November as evidence that bias in the technology is on the decline.</w:t>
      </w:r>
    </w:p>
    <w:p>
      <w:r>
        <w:rPr>
          <w:sz w:val="22"/>
        </w:rPr>
        <w:t>However, we should not overlook one of that study’s most critical findings. In live facial recognition—where a real-time camera feed is compared against a predetermined watchlist—the likelihood of false positives is not fixed. Instead, it depends heavily on the specific parameters of how that technology is deployed, particularly on the face-match threshold. That threshold, in turn, is influenced by both the size and composition of the watchlist, as well as the volume and nature of the people moving through the surveillance zone.</w:t>
      </w:r>
    </w:p>
    <w:p>
      <w:r>
        <w:rPr>
          <w:sz w:val="22"/>
        </w:rPr>
        <w:t>The study recommends that, where operationally feasible, the police use a face-match threshold of 0.6 in order to reduce the risk of bias. However—and this is crucial—without clear regulation, police forces are under no obligation to adopt this or any specific standard. In other words, the presence of the technology alone does not ensure fairness. Without oversight, significant room remains for bias to persist in how facial recognition is applied. This leads to increased instances of the wrong people being stopped and searched—an area of policing that already disproportionately impacts black communities.</w:t>
      </w:r>
    </w:p>
    <w:p>
      <w:r>
        <w:rPr>
          <w:sz w:val="22"/>
        </w:rPr>
        <w:t>New technologies in policing may well present good opportunities to improve public safety, and police should take advantage of them to prevent and solve crime. However, given that new technologies can raise significant concerns related to civil liberties and discrimination, we must ensure that any new powers involving them are scrutinised by both Houses.</w:t>
      </w:r>
    </w:p>
    <w:p>
      <w:r>
        <w:rPr>
          <w:sz w:val="22"/>
        </w:rPr>
        <w:t>Liberal Democrat amendment 160 would ensure that the police cannot use live facial recognition technology when imposing conditions on public assemblies or processions under sections 12 or 14 of the Public Order Act 1986, unless a new and specific code of practice governing its use in public spaces has first been approved by both Houses. This will ensure democratic oversight of any changes to further legislation that may impact public privacy and civil liberties. I hope that the amendment will have support from across the House.</w:t>
      </w:r>
    </w:p>
    <w:p>
      <w:r>
        <w:rPr>
          <w:sz w:val="22"/>
        </w:rPr>
        <w:t>I have just a few words to say on amendments 157 and 158, which would enable a review of antisocial behaviour powers. Antisocial behaviour, as Members have already mentioned this afternoon, blights communities, erodes trust, frays the social fabric and disproportionately affects the most vulnerable. Many colleagues have raised issues within their own communities, some of which I see in my constituency. We have off-road bikes in Heaviley, Marple, Offerton and High Lane. They are a persistent blight on my community. They intimidate people, endanger public safety and are just really annoying. But we must respond with laws that are not just tough, but fair and proportionate. That is why I urge all colleagues to support amendments 157 and 158, which would ensure that antisocial behaviour laws are reviewed before being changed, and that any new guidance is created with public input.</w:t>
      </w:r>
    </w:p>
    <w:p>
      <w:r>
        <w:rPr>
          <w:sz w:val="22"/>
        </w:rPr>
        <w:t>I also welcome amendment 3, tabled by my hon. Friend the Member for Wells and Mendip Hills (Tessa Munt), which aims to ensure that the duty to report suspected child abuse covers faith groups. I encourage the hon. Member for North West Cambridgeshire (Sam Carling) to seek her out as he will find a doughty ally in his attempts to improve the Bill as it impacts on faith groups.</w:t>
      </w:r>
    </w:p>
    <w:p>
      <w:r>
        <w:rPr>
          <w:sz w:val="22"/>
        </w:rPr>
        <w:t>As I said on Second Reading, there are measures in the Bill that the Liberal Democrats support. Were our amendments to be accepted, the Bill would go even further towards keeping our communities safe in a way that is proportionate and that balances the civil liberties implications of giving the police more powers. I hope that the House will support our amendments.</w:t>
      </w:r>
    </w:p>
    <w:p/>
    <w:p>
      <w:r>
        <w:rPr>
          <w:b/>
          <w:color w:val="1A4A6E"/>
          <w:sz w:val="22"/>
        </w:rPr>
        <w:t>Kirith Entwistle (Lab)</w:t>
      </w:r>
    </w:p>
    <w:p>
      <w:r>
        <w:rPr>
          <w:sz w:val="22"/>
        </w:rPr>
        <w:t>I rise to support the Bill and to speak to amendment 20, which stands in my name and is supported by more than 50 Members from across the House. The measures in the Bill represent the most significant package of crime prevention and policing reforms in a generation. From strengthening action against shoplifting, knife crime and antisocial behaviour to introducing new powers to confront child sexual abuse, this legislation gives our police the tools they need to take back our high streets and town centres. I am proud to support the Bill, and I am proud that this Labour Government are showing leadership by putting victims first, supporting our police and turning the tide on crime after 14 years of Conservative neglect.</w:t>
      </w:r>
    </w:p>
    <w:p>
      <w:r>
        <w:rPr>
          <w:sz w:val="22"/>
        </w:rPr>
        <w:t>It is in that same spirit of placing victims at the heart of our justice system that I have tabled amendment 20. It addresses an urgent and under-recognised issue: the devastating link between domestic abuse and suicide and the failure of our legal system to properly reflect it. My amendment is supported by Southall Black Sisters—a pioneering black feminist organisation founded in 1979, dedicated to empowering black, minoritised and migrant women and girls, particularly those fleeing violence. For over four decades, Southall Black Sisters has been a trailblazer in advocating for the rights and safety of some of society’s most marginalised women and girls and in addressing barriers rooted in racism, sexism and socioeconomic inequalities. Their mission is to dismantle the structural injustices harming black, minoritised and migrant women and girls, while fostering global solidarity for a future rooted in equity, justice and empowerment. I sincerely thank the dedicated staff at Southall Black Sisters for their help with my amendment.</w:t>
      </w:r>
    </w:p>
    <w:p>
      <w:r>
        <w:rPr>
          <w:sz w:val="22"/>
        </w:rPr>
        <w:t>Too often those who drive their victims to suicide through sustained coercion, violence or psychological abuse walk away without consequence. While the Bill introduces welcome offences on serious self-harm, it still falls short of recognising the full impact faced by victims of domestic abuse, particularly when the abuse ends in suicide.</w:t>
      </w:r>
    </w:p>
    <w:p>
      <w:r>
        <w:rPr>
          <w:sz w:val="22"/>
        </w:rPr>
        <w:t>The statistics should stop us in our tracks. According to the Vulnerability Knowledge and Practice Programme, suspected suicides linked to domestic abuse now outnumber domestic homicides. It is estimated that three women die by suicide every week as a result of abuse, yet since 2017 there has been just one conviction where a victim’s suicide was legally recognised as the outcome of domestic abuse—just one. That is not justice; it is a failure to see these women, recognise what they have endured and hold their abusers to account.</w:t>
      </w:r>
    </w:p>
    <w:p>
      <w:r>
        <w:rPr>
          <w:sz w:val="22"/>
        </w:rPr>
        <w:t>Coercive control and psychological torment may leave no bruises, but the impact is every bit as lethal. When domestic abuse ends in suicide, it must be recognised for what it is: a crime. The injustice of this issue falls heaviest on those already most marginalised. Black, minoritised and migrant women face the highest barriers to safety—barriers rooted in racism, immigration insecurity, stigma and a lack of culturally competent services. Too often they are misjudged, criminalised or simply ignored. The justice system, and indeed society, must stop asking, “Why didn’t she leave?”, and start asking, “Why wasn’t he stopped?” That is the change that amendment 20 calls for. It shines a light on these deaths and makes it clear that when abuse leads to suicide, the law must see it, hear it and respond.</w:t>
      </w:r>
    </w:p>
    <w:p>
      <w:r>
        <w:rPr>
          <w:sz w:val="22"/>
        </w:rPr>
        <w:t>I am pleased that, through this Bill, the Government are taking forward meaningful changes to deliver on Labour’s mission to halve violence against women and girls. I do not intend to press my amendment to a vote, but I hope that the Government will bring forward changes that recognise the link between abuse and suicide and ensure that our laws reflect that reality. In France, for example, the law was changed in 2020 to recognise suicide or attempted suicide as an outcome of domestic abuse. A perpetrator may now face up to 10 years in prison and a substantial fine if abuse is found to have significantly contributed to the victim’s death. That is the level of seriousness that the issue should demand.</w:t>
      </w:r>
    </w:p>
    <w:p>
      <w:r>
        <w:rPr>
          <w:sz w:val="22"/>
        </w:rPr>
        <w:t>I am grateful to the Victims Minister, my hon. Friend the Member for Pontypridd (Alex Davies-Jones), for meeting me to discuss the issues that my amendment raises, and I welcome her invitation to submit evidence to the forthcoming Law Commission review. I also welcome the Minister’s recognition that current homicide laws do not adequately reflect these cases. I fully support the Bill’s mission to protect victims and restore trust in our justice system, but that justice must be complete. The women driven to take their own lives because of abuse must no longer be invisible to the law.</w:t>
      </w:r>
    </w:p>
    <w:p>
      <w:r>
        <w:rPr>
          <w:sz w:val="22"/>
        </w:rPr>
        <w:t>In short, amendment 20 would criminalise abusers who drive victims to self-harm or suicide by introducing a new offence of encouraging serious self-harm or suicide following a sustained pattern of abuse. The Bill introduces new offences for encouraging or assisting self-harm but falls short of covering cases where victims die by suicide following sustained patterns of coercive control and abuse. Recognising this form of abuse in law is critical. The amended Bill would reflect the severe psychological impact of coercive control, enhance deterrence and increase survivor and public confidence in the criminal justice system. It would also compel judges, juries, coroners and the police to properly investigate and respond to such cases, treating them with the seriousness that they deserve. Ultimately, it would ensure that victims are not failed by a legal framework that continues to overlook the long-term and often fatal results of domestic abuse.</w:t>
      </w:r>
    </w:p>
    <w:p/>
    <w:p>
      <w:r>
        <w:rPr>
          <w:b/>
          <w:color w:val="1A4A6E"/>
          <w:sz w:val="22"/>
        </w:rPr>
        <w:t>Joe Robertson (Con)</w:t>
      </w:r>
    </w:p>
    <w:p>
      <w:r>
        <w:rPr>
          <w:sz w:val="22"/>
        </w:rPr>
        <w:t>I rise to support my amendment 19, which seeks to amend clause 94, which brings in a new law to make spiking or administering a harmful substance an offence. I am grateful for the cross-party support I have received for this amendment from Labour, Conservative, Liberal Democrat, Green and Independent MPs. The intended law around spiking is a sound one, and it generally has cross-party support—indeed, it was a measure in the previous version of this Bill, brought in under the previous Government. My concern is that it has a defect and that there is a loophole. My amendment seeks to close that by ensuring that spiking by a reckless act is also an offence.</w:t>
      </w:r>
    </w:p>
    <w:p>
      <w:r>
        <w:rPr>
          <w:sz w:val="22"/>
        </w:rPr>
        <w:t>Spiking is a hideous, heinous activity that destroys lives. It destroys people’s physical and mental health, and at worst, it kills people. The majority of victims of spiking—74%—are women, and the average age of those being spiked is just 26, but there is no typical spiking incident. The majority involve putting something in a drink, but needle spiking is also on the rise. The most likely place for spiking to happen is in a bar, pub or a club, but it can happen anywhere, including in a supermarket or on the street.</w:t>
      </w:r>
    </w:p>
    <w:p>
      <w:r>
        <w:rPr>
          <w:sz w:val="22"/>
        </w:rPr>
        <w:t>Spiking is most commonly thought among members of the public to be motivated by sexual intent or to facilitate a theft, but in Committee we heard from Colin Mackie from Spike Aware UK about a very different type of spiking, which is what I think the new law fails to address. It is the rise in spiking that seems to have no particular intent behind it. It is sometimes referred to as prank spiking—spiking for, to quote the Government’s own guidance, seemingly “a bit of fun”. We heard from Colin Mackie about how his son Greg died through suspected spiking of that kind.</w:t>
      </w:r>
    </w:p>
    <w:p>
      <w:r>
        <w:rPr>
          <w:sz w:val="22"/>
        </w:rPr>
        <w:t>The Bill criminalises spiking or administering a harmful substance with intent to injure, aggrieve or annoy. I do not accept that every case of spiking fits into that definition. I will give an example of a scenario where recklessness would cover a case of spiking—by the way, I should say that recklessness is a well-trodden principle in criminal law, dating back over 200 years. It is an alternative to intent, so that if the prosecution fails to establish that someone meant to do something, it can alternatively establish that their actions were so reckless that they should be convicted.</w:t>
      </w:r>
    </w:p>
    <w:p>
      <w:r>
        <w:rPr>
          <w:sz w:val="22"/>
        </w:rPr>
        <w:t>An example is assault causing actual bodily harm. The prosecution must establish the harm, but it can establish either that someone intended that harm or that they did an act so reckless that harm was bound to follow. It does not matter which it establishes to a jury; it will secure a conviction. It is the same with manslaughter: the prosecution can run a case that although somebody did not intend for someone else to die, their actions were so reckless that they should have known that someone might die, and it can secure a conviction.</w:t>
      </w:r>
    </w:p>
    <w:p>
      <w:r>
        <w:rPr>
          <w:sz w:val="22"/>
        </w:rPr>
        <w:t>By the way, in the absence of law on spiking, those two offences are often used, but they are often defective, which is why the Government are bringing in their own spiking law. However, they have failed to replicate the principle of recklessness within it.</w:t>
      </w:r>
    </w:p>
    <w:p>
      <w:r>
        <w:rPr>
          <w:sz w:val="22"/>
        </w:rPr>
        <w:t>I will give a hypothetical example. A group of friends go into a bar. Two of them have been taking illegal drugs—they have done it before—and they are enjoying themselves. They say to each other, “That friend in our circle—he needs to loosen up some more. He needs to stop his ridiculous opposition to having a bit of fun by taking these pills. I tell you what: we’ll do him a favour. Let’s not tell him, but let’s slip one of these pills we’ve been taking in his drink so he can loosen up and enjoy the evening like we are.” They go ahead and do that, and of course their friend, very likely, is harmed. He may not have done that drug before, or he may have been taking prescription drugs and the mixture is a cocktail.</w:t>
      </w:r>
    </w:p>
    <w:p>
      <w:r>
        <w:rPr>
          <w:sz w:val="22"/>
        </w:rPr>
        <w:t>I am sure the House would intend that those two people had committed a crime, but when they are taken to trial I can see a scenario where their defence will say, “Members of the jury, my clients were foolish. They were silly. They shouldn’t have done it. But they didn’t intend to annoy their friend. They didn’t intend to injure their friend. What they intended to do was have a bit of fun and help him have a bit of fun. It was stupid, but they did not intend it.” How is a jury supposed to convict beyond reasonable doubt on that?</w:t>
      </w:r>
    </w:p>
    <w:p>
      <w:r>
        <w:rPr>
          <w:sz w:val="22"/>
        </w:rPr>
        <w:t>Instead, if the prosecution could point to recklessness, it would be able to say, “Members of the jury, we do not care whether what these two people intended would be fun for that friend. It was so obviously reckless to any reasonable person that it must be a crime, and you must convict.” Clause 94 needs that much more wide-ranging, all-encompassing, tried and tested legal principle in it. My amendment would do just that.</w:t>
      </w:r>
    </w:p>
    <w:p>
      <w:r>
        <w:rPr>
          <w:sz w:val="22"/>
        </w:rPr>
        <w:t>I thank Colin Mackie from Spike Aware UK for bringing that evidence to the Bill Committee, and Stamp Out Spiking, which has also done a huge amount, as well as Members no longer in this place who have been doing a lot of work behind the scenes.</w:t>
      </w:r>
    </w:p>
    <w:p/>
    <w:p>
      <w:r>
        <w:rPr>
          <w:b/>
          <w:color w:val="1A4A6E"/>
          <w:sz w:val="22"/>
        </w:rPr>
        <w:t>Simon Hoare</w:t>
      </w:r>
    </w:p>
    <w:p>
      <w:r>
        <w:rPr>
          <w:sz w:val="22"/>
        </w:rPr>
        <w:t>I am not a lawyer, but my hon. Friend has deployed a clear and compelling argument. At the beginning of his remarks, he referenced how amendment 19, to which I am a signatory, commands cross-party support. In advance of anything the Minister may say, is my hon. Friend able to indicate, from conversations he has had with the Home Office and individual Ministers, the Government’s response? He seems to be making such a compelling case; it would be helpful if the Government accepted it.</w:t>
      </w:r>
    </w:p>
    <w:p/>
    <w:p>
      <w:r>
        <w:rPr>
          <w:b/>
          <w:color w:val="1A4A6E"/>
          <w:sz w:val="22"/>
        </w:rPr>
        <w:t>Joe Robertson</w:t>
      </w:r>
    </w:p>
    <w:p>
      <w:r>
        <w:rPr>
          <w:sz w:val="22"/>
        </w:rPr>
        <w:t>I thank my hon. Friend. I was on the Bill Committee, where a similar amendment was tabled, so I can reference the Minister’s response at that time. I have also had a brief word with the Minister outside this place. The Government’s position seems to be that the type of activity I am describing is covered in the intent to annoy, but I hope that I have made it perfectly clear that all reckless acts are plainly not covered by an intention to annoy.</w:t>
      </w:r>
    </w:p>
    <w:p>
      <w:r>
        <w:rPr>
          <w:sz w:val="22"/>
        </w:rPr>
        <w:t>I do not for one minute suggest that the Government wilfully do not want the law to work and to cover all scenarios, but I am left with the impression that they have not sufficiently addressed their mind to the gaping loophole that is staring them in the face. If they do not like my amendment, I urge them to draft an amendment of their own to deal with the issue. If just one person walks free following this law because they were able to convince a jury that their actions were not annoying—but they would have been deemed reckless—that will be a terrible failure of what the Government are trying to do in the Bill. I urge the Minister to think again, and I urge all across the House to vote for the amendment to force the Government’s hand.</w:t>
      </w:r>
    </w:p>
    <w:p/>
    <w:p>
      <w:r>
        <w:rPr>
          <w:b/>
          <w:color w:val="1A4A6E"/>
          <w:sz w:val="22"/>
        </w:rPr>
        <w:t>John McDonnell (Ind)</w:t>
      </w:r>
    </w:p>
    <w:p>
      <w:r>
        <w:rPr>
          <w:sz w:val="22"/>
        </w:rPr>
        <w:t>I tabled amendment 161 on public order issues and the policing of demonstrations. Before I get to that, I welcome the proposals in the Bill on fly-tipping, and I look forward to the guidance that will be issued to the various authorities to deal with it. I am attracted by the Opposition’s amendments on what is included in that guidance, largely because, like other Members, my constituency is plagued with fly-tipping. I seem to be followed by a mattress throughout my constituency in virtually every area I visit.</w:t>
      </w:r>
    </w:p>
    <w:p>
      <w:r>
        <w:rPr>
          <w:sz w:val="22"/>
        </w:rPr>
        <w:t>I come to public order and my amendment, which I tabled to try to get on the record the reality of what is happening with the public order issue and demonstrations. In the explanatory notes, the Government have set out this argument:</w:t>
      </w:r>
    </w:p>
    <w:p>
      <w:r>
        <w:rPr>
          <w:sz w:val="22"/>
        </w:rPr>
        <w:t>“The regular protests following the events in Israel and Gaza on 7 October 2023 highlighted gaps in public order legislation, principally the Public Order Acts 1986 and 2023.”</w:t>
      </w:r>
    </w:p>
    <w:p>
      <w:r>
        <w:rPr>
          <w:sz w:val="22"/>
        </w:rPr>
        <w:t>They have therefore brought forward proposals in response to the policing challenges of such protests.</w:t>
      </w:r>
    </w:p>
    <w:p>
      <w:r>
        <w:rPr>
          <w:sz w:val="22"/>
        </w:rPr>
        <w:t>Since 7 October, I have been on virtually every national demonstration in central London organised by the Palestine Solidarity Campaign and other groups. I understand the pressure on the police service; in fact, I have police constituents who have had their leave cancelled and all the rest because of the frequency of the protests, but that has largely been a response to the depth of concern about what is happening in Gaza. People have wanted to express their view, and one of the ways of doing that through our democratic system is to demonstrate and march and protest. All the demonstrations I have been on have been peaceful, good natured and—up until a few recent incidents—extremely well policed.</w:t>
      </w:r>
    </w:p>
    <w:p>
      <w:r>
        <w:rPr>
          <w:sz w:val="22"/>
        </w:rPr>
        <w:t>In the explanatory notes, the Government set out that legislation is being brought forward in relation to three things, which I think we can all agree on. There is:</w:t>
      </w:r>
    </w:p>
    <w:p>
      <w:r>
        <w:rPr>
          <w:sz w:val="22"/>
        </w:rPr>
        <w:t>“A new criminal offence of climbing on war memorials.”</w:t>
      </w:r>
    </w:p>
    <w:p>
      <w:r>
        <w:rPr>
          <w:sz w:val="22"/>
        </w:rPr>
        <w:t>Secondly, there is</w:t>
      </w:r>
    </w:p>
    <w:p>
      <w:r>
        <w:rPr>
          <w:sz w:val="22"/>
        </w:rPr>
        <w:t>“possession of a pyrotechnic article at a protest”,</w:t>
      </w:r>
    </w:p>
    <w:p>
      <w:r>
        <w:rPr>
          <w:sz w:val="22"/>
        </w:rPr>
        <w:t>which is dangerous, anyway. The other is about concealing identity, although issues with that are referred to in other amendments, because that might well have an impact on the exercise of religious freedoms, particularly with regard to the veil and being able to dress.</w:t>
      </w:r>
    </w:p>
    <w:p>
      <w:r>
        <w:rPr>
          <w:sz w:val="22"/>
        </w:rPr>
        <w:t>The Government do not cite in the explanatory notes the issue in clause 114 of restriction on protests at places of worship. In all the national demonstrations in London that have taken place, there has never been an incident outside a place of worship. Concerns have been expressed by some groups, but largely, I think, they have been by groups who have motivations other than concerns about public order.</w:t>
      </w:r>
    </w:p>
    <w:p>
      <w:r>
        <w:rPr>
          <w:sz w:val="22"/>
        </w:rPr>
        <w:t>In the negotiations with the Metropolitan police on each demonstration that has taken place, there has been a long discussion in which the route is identified, and usually there is overall agreement to avoid any areas that could be seen as contentious and could provoke a reaction. Even when a place of worship, such as a synagogue, has been some distance from the demonstration, the organisers have tried to ensure not just proper stewarding, so that the demonstration does not go anywhere near it—usually, it has to be 10 or 15 minutes’ walking distance away—but that the times of services are avoided as well.</w:t>
      </w:r>
    </w:p>
    <w:p>
      <w:r>
        <w:rPr>
          <w:sz w:val="22"/>
        </w:rPr>
        <w:t>Interestingly, until recently there had never been a problem, but the police seem to have hardened their attitude, I think as a result of coming under pressure from organisations that might simply not want the protest to go ahead in any form because they take a different attitude to what is happening in Gaza and Pakistan. [ Interruption. ] If the water the hon. Member for Selby (Keir Mather) is carrying is for me, I thank him.</w:t>
      </w:r>
    </w:p>
    <w:p/>
    <w:p>
      <w:r>
        <w:rPr>
          <w:b/>
          <w:color w:val="1A4A6E"/>
          <w:sz w:val="22"/>
        </w:rPr>
        <w:t>Siân Berry (Green)</w:t>
      </w:r>
    </w:p>
    <w:p>
      <w:r>
        <w:rPr>
          <w:sz w:val="22"/>
        </w:rPr>
        <w:t>I rise to speak to amendments 4 to 8 on child criminal exploitation. I thank the right hon. Member for Hayes and Harlington (John McDonnell) and the hon. Member for Isle of Wight East (Joe Robertson) for their speeches and proposals.</w:t>
      </w:r>
    </w:p>
    <w:p>
      <w:r>
        <w:rPr>
          <w:sz w:val="22"/>
        </w:rPr>
        <w:t>I voice my support for amendment 21, tabled by the hon. Member for Brent East (Dawn Butler), which would prevent driver’s licence information obtained by the police being used for the purposes of intrusive facial recognition and gathering biometrics, and amendment 164 tabled by the hon. Member for Liverpool Riverside (Kim Johnson), which would remove clause 108 and the ban on face coverings in protest situations. The hon. Member for Clapham and Brixton Hill (Bell Ribeiro-Addy) has also tabled mitigating amendments on that subject; amendment 184 would create exceptions, and not just defences, relating to health, work, and religious faith coverings. I also support amendment 185, which proposes an equality review. I hope the Government will look at them all.</w:t>
      </w:r>
    </w:p>
    <w:p>
      <w:r>
        <w:rPr>
          <w:sz w:val="22"/>
        </w:rPr>
        <w:t>I welcome the efforts in the Crime and Policing Bill to protect vulnerable children, and I particularly welcome the introduction of a new offence of child criminal exploitation, which will signal to perpetrators that coercing, manipulating and exploiting children into criminal activity is child abuse and will be treated as such. Criminals are exploiting thousands of vulnerable children; Children In Need data shows that more than 15,000 children were at risk of exploitation in 2023-24, and that is likely to be just the tip of the iceberg.</w:t>
      </w:r>
    </w:p>
    <w:p>
      <w:r>
        <w:rPr>
          <w:sz w:val="22"/>
        </w:rPr>
        <w:t>The perpetrators of exploitation include serious organised crime gangs, which are well versed in taking advantage of legislative gaps. Even though the Bill takes a huge step forward, areas of it must be strengthened if we are to protect children and bring the perpetrators of that abuse to justice. That is why I have tabled amendments 4 to 8.</w:t>
      </w:r>
    </w:p>
    <w:p>
      <w:r>
        <w:rPr>
          <w:sz w:val="22"/>
        </w:rPr>
        <w:t>First, amendments 4 and 5 would amend the wording in clause 38 to ensure that the offence includes activities that put children at significant risk and are linked to criminal conduct but are not in themselves criminal offences. Examples of this include carrying large amounts of cash on public transport, being used as a look-out or decoy, and guarding unsafe accommodation alone. Amendment 6 expands the definition of “exploitative activity” to ensure that preparatory acts, such as grooming and coercion, are captured by the offence.</w:t>
      </w:r>
    </w:p>
    <w:p>
      <w:r>
        <w:rPr>
          <w:sz w:val="22"/>
        </w:rPr>
        <w:t>I welcome the Minister’s comments earlier, and am grateful for the engagement with these amendments, but it is not yet obvious to me how referencing only the facilitation of future offences covers the gaps that would be closed by amendments 4 and 5, and amendment 6 seems to have been only partly addressed. I would therefore welcome further clarification, or a discussion of the issue with the Minister, ahead of consideration in the other place.</w:t>
      </w:r>
    </w:p>
    <w:p>
      <w:r>
        <w:rPr>
          <w:sz w:val="22"/>
        </w:rPr>
        <w:t>Secondly, amendment 7 would remove clause 38(1)(b), which currently amounts to a defence if the perpetrator reasonably believes that the child is over 18, unless the child is under the age of 13. While such provisions are common in other areas of law, in the case of criminal exploitation, this clause risks undermining the prosecution of perpetrators due to the well-publicised issues of adultification and racism within the criminal justice system. The recent Independent Office for Police Conduct report into race discrimination and the Alexis Jay report on criminally exploited children on behalf of Action for Children both highlight the roles of adultification and racism in the criminalisation of children, and how it leads to failures in safeguarding responses specifically, but not only, for young black boys. The Modern Slavery Act 2015 is clear: children cannot consent to their own exploitation, and this principle must be upheld by our removing this part of the offence.</w:t>
      </w:r>
    </w:p>
    <w:p>
      <w:r>
        <w:rPr>
          <w:sz w:val="22"/>
        </w:rPr>
        <w:t>Finally, amendment 8 to clause 53 would insert the words “aged 18 or over”. This would ensure that children could not be criminalised under the new offence of cuckooing. It would recognise that they are more often than not the victims, not the perpetrators, in these situations. The children targeted are often very young and extremely vulnerable, and they need protection, not prosecution. These amendments are not merely technical; they are essential. They reflect the lived experiences of children, and the findings of numerous reports and reviews that provide compelling evidence of the need for a more robust and child-centred legal framework. I urge all Members of the House to support these proposals. Together, we can take a decisive step towards better protecting vulnerable children from exploitation.</w:t>
      </w:r>
    </w:p>
    <w:p/>
    <w:p>
      <w:r>
        <w:rPr>
          <w:b/>
          <w:color w:val="1A4A6E"/>
          <w:sz w:val="22"/>
        </w:rPr>
        <w:t>Alistair Strathern (Lab)</w:t>
      </w:r>
    </w:p>
    <w:p>
      <w:r>
        <w:rPr>
          <w:sz w:val="22"/>
        </w:rPr>
        <w:t>Before I move on to the amendment I want to speak about, I thank the Minister for the speed with which the Government have brought forward this Bill. It addresses important issues around protecting retail workers and tackling shoplifting and antisocial behaviour—issues that communities such as the towns and villages that I represent feel have been overlooked all too often. I really welcome the Government’s urgency of action in recognition of the great campaigns fought by many unions, including USDAW, and also of the real sentiment of my constituents that these crimes need to be taken far more seriously.</w:t>
      </w:r>
    </w:p>
    <w:p>
      <w:r>
        <w:rPr>
          <w:sz w:val="22"/>
        </w:rPr>
        <w:t>Today, though, I want to focus my time on amendment 19 to clause 94, in the name of the hon. Member for Isle of Wight East (Joe Robertson), which brings forward important legislative action on spiking. I do so on behalf of a constituent. I will call her Sarah today because, understandably, she has asked to be kept anonymous for the purpose of the story she wishes me to share with all Members, but that in no way diminishes the great bravery that she has shown in her work on this. It is a real privilege for Members of the House to meet constituents who, having experienced deeply traumatic, incredibly difficult moments in their personal life, show a resilience and depth of character that lots of us could not even dream of, and who turn their pain and personal trauma into a powerful force for change. That is deeply true of Sarah, and of so many women right across the country who have been victims of spiking.</w:t>
      </w:r>
    </w:p>
    <w:p>
      <w:r>
        <w:rPr>
          <w:sz w:val="22"/>
        </w:rPr>
        <w:t>Sarah’s story is her own, but it has themes that will resonate with far too many people here and across the UK. It starts on her birthday. Like most of us, she was looking forward to celebrating her birthday with her friends. They had organised drinks in a nearby town, and the night started off filled with fun and joy. It ended, though, with Sarah alone, traumatised, confused and unable to speak, in a car park outside the venue after she was spiked. Sadly, this horrific act is one that far too many women across the country are falling victim to. After she was spiked, Sarah tried to do what she could. She had lost control of her words. She tried to call out for help, but she felt unable to. An ambulance was called, but did not know what to do. It waited there with her, but did not take her to hospital or make sure that she got the aftercare and testing that she needed. She was left to fend for herself.</w:t>
      </w:r>
    </w:p>
    <w:p>
      <w:r>
        <w:rPr>
          <w:sz w:val="22"/>
        </w:rPr>
        <w:t>What is really tragic is the fact that on top of all that trauma, and despite how difficult that moment in the car park must have been for her, it was not the only time in this experience that she felt alone. At every step—when she engaged with the police and the authorities, and when she pushed for action—she was ignored. There was insufficient action and insufficient focus. There was minimal follow-up and no prosecution, and the police took no further action on her case.</w:t>
      </w:r>
    </w:p>
    <w:p/>
    <w:p>
      <w:r>
        <w:rPr>
          <w:b/>
          <w:color w:val="1A4A6E"/>
          <w:sz w:val="22"/>
        </w:rPr>
        <w:t>Lola McEvoy (Lab)</w:t>
      </w:r>
    </w:p>
    <w:p>
      <w:r>
        <w:rPr>
          <w:sz w:val="22"/>
        </w:rPr>
        <w:t>I thank my hon. Friend for his brilliant articulation of Sarah’s story, which for too many of us, including myself as the MP for Darlington, is not uncommon. Before I was elected as the MP, I raised this issue in Darlington because a number of people there had been affected by spiking. Does he agree that bringing this provision into law today is important because for so many people—often women and vulnerable people—not being believed when they report being spiked is one of the big barriers to seeking justice?</w:t>
      </w:r>
    </w:p>
    <w:p/>
    <w:p>
      <w:r>
        <w:rPr>
          <w:b/>
          <w:color w:val="1A4A6E"/>
          <w:sz w:val="22"/>
        </w:rPr>
        <w:t>Alistair Strathern</w:t>
      </w:r>
    </w:p>
    <w:p>
      <w:r>
        <w:rPr>
          <w:sz w:val="22"/>
        </w:rPr>
        <w:t>A lot of us have been inspired by my hon. Friend’s campaigning before she arrived in this place, and her intervention is a powerful example of why. It is exactly that moment—that lack of belief—that far too many victims of spiking are encountering when they go to the authorities at the moment, and it is that lack of belief that we are looking to completely undercut in legislating to make this a specific offence today.</w:t>
      </w:r>
    </w:p>
    <w:p>
      <w:r>
        <w:rPr>
          <w:sz w:val="22"/>
        </w:rPr>
        <w:t>Sarah reached out to me because, excited as she is about the Bill, she rightly wants to ensure that we are delivering it as fully as possible. I know that it is the same motivation that made the hon. Member for Isle of Wight East table his amendment. I thank the Minister for taking the time to speak to me about this amendment on Friday. I know from the conversations she has had with officials that they are confident that, as drafted, the Bill would capture the fullness of possible offences related to spiking.</w:t>
      </w:r>
    </w:p>
    <w:p/>
    <w:p>
      <w:r>
        <w:rPr>
          <w:b/>
          <w:color w:val="1A4A6E"/>
          <w:sz w:val="22"/>
        </w:rPr>
        <w:t>Joe Robertson</w:t>
      </w:r>
    </w:p>
    <w:p>
      <w:r>
        <w:rPr>
          <w:sz w:val="22"/>
        </w:rPr>
        <w:t>I am grateful to the hon. Member, particularly for setting out the case of his constituent, who was here in Westminster yesterday; indeed, I also met her. Does he accept that it is those of us elected in this Chamber who make decisions, and that assurances from officials that cannot be articulated in this House—I am looking for that articulation—are not a good reason not to back my amendment?</w:t>
      </w:r>
    </w:p>
    <w:p/>
    <w:p>
      <w:r>
        <w:rPr>
          <w:b/>
          <w:color w:val="1A4A6E"/>
          <w:sz w:val="22"/>
        </w:rPr>
        <w:t>Alistair Strathern</w:t>
      </w:r>
    </w:p>
    <w:p>
      <w:r>
        <w:rPr>
          <w:sz w:val="22"/>
        </w:rPr>
        <w:t>I thank the hon. Member for all the work he has done on this important issue through tabling the amendment, not just now but in Committee. I do not want to put words into the Minister’s mouth, but I am pretty sure she will be able to articulate some of those officials’ views back to him when summing up. However, I want to ask the Minister, as I am sure the hon. Member and other colleagues would want to, that, as we go through this process—and given that she cares so passionately about this issue—she continues to test that understanding with officials. We owe it to Sarah and the many other victims of spiking to ensure that we get this right. I know the Minister is as determined as I am to ensure that happens, and I really hope that as a result we can fully test officials’ understanding and that view before we finally get the Bill into law, to ensure that we are taking the fullness of action needed to tackle spiking.</w:t>
      </w:r>
    </w:p>
    <w:p>
      <w:r>
        <w:rPr>
          <w:sz w:val="22"/>
        </w:rPr>
        <w:t>That fullness of action is important, because the issues that Sarah encountered and the challenges that far too many people face from spiking right across the country are not ones that we can solve with legislation alone. That is an important part of why we are acting by bringing forward a new clause today, and why we are discussing amendment 19.</w:t>
      </w:r>
    </w:p>
    <w:p>
      <w:r>
        <w:rPr>
          <w:sz w:val="22"/>
        </w:rPr>
        <w:t>If the Bill is finally passed and finally brings forward that specific offence that so many of us have been looking for, I hope that it will not be the end of the story. I hope the Minister will be able to bring forward further action, working closely with police chiefs and commissioners, to ensure that this is drilled into their strategic visions as part of our national strategy to reduce violence against women and girls.</w:t>
      </w:r>
    </w:p>
    <w:p>
      <w:r>
        <w:rPr>
          <w:sz w:val="22"/>
        </w:rPr>
        <w:t>We need to make sure that forces appropriately prioritise spiking cases, that officers are appropriately trained to encounter them and take them seriously, ensuring that deadlines around collecting CCTV are not missed before crucial evidence is deleted. We need to ensure that right across the country, there is not a single force that is not taking this issue with the seriousness that it deserves. I will certainly be reaching out to both my police and crime commissioners to urge them to do exactly that, and I would welcome the Minister’s thoughts about how this Government can make sure that we use all the powers and tools at our disposal to ensure that police forces are doing so too.</w:t>
      </w:r>
    </w:p>
    <w:p>
      <w:r>
        <w:rPr>
          <w:sz w:val="22"/>
        </w:rPr>
        <w:t>If we are to deter possible perpetrators of this crime, it is important that the severity of this new legislation and the new penalties are well understood, too. I would therefore welcome the Minister’s thoughts on how we can ensure that we are disseminating the action we are underlining today, and hopefully bringing into law in due course, to ensure that right across the country no one is under any illusions that spiking is not a deeply serious offence. It will be treated as such by this Government and by the police, who will go after them with the full force of the law.</w:t>
      </w:r>
    </w:p>
    <w:p>
      <w:r>
        <w:rPr>
          <w:sz w:val="22"/>
        </w:rPr>
        <w:t>For far too long, victims like Sarah and far too many people—typically women—right across the country have been left exposed to spiking. They have been left feeling like they are victims and left to go through their experiences alone. Fantastic organisations like Spike Aware UK have done all they can to champion their cause, to bring them together, to mobilise and to reinforce the need for change, but it is only through action nationally and delivering through our police forces right across the country that we can finally do justice to the severity of this issue and to the passionate campaigning of constituents like Sarah, who for far too long have felt that they have been suffering alone. I am glad to see this legislation coming forward and to see this specific spiking offence included. I look forward to working with the Minister to ensure that we can deliver it in as ambitious a way as possible.</w:t>
      </w:r>
    </w:p>
    <w:p/>
    <w:p>
      <w:r>
        <w:rPr>
          <w:b/>
          <w:color w:val="1A4A6E"/>
          <w:sz w:val="22"/>
        </w:rPr>
        <w:t>Wendy Morton</w:t>
      </w:r>
    </w:p>
    <w:p>
      <w:r>
        <w:rPr>
          <w:sz w:val="22"/>
        </w:rPr>
        <w:t>As we have heard, the Bill is broad in scope. Before I turn to the couple of amendments that I support, I want to recognise that the Bill’s scope is evidenced by the breadth and number of amendments and new clauses. It is worth gently reminding ourselves that a number of the measures were carried over from the Criminal Justice Bill, which sadly fell due to the general election almost a year ago, though there are obviously new clauses and amendments. I hope the Minister is in listening mode, in change mode and is willing to work across the House, and I hope that she accepts some of these amendments, because they would go a long way to further improving this legislation.</w:t>
      </w:r>
    </w:p>
    <w:p>
      <w:r>
        <w:rPr>
          <w:sz w:val="22"/>
        </w:rPr>
        <w:t>I have read through the Bill, and much of it goes right to the heart of the communities we seek to serve and represent. There are topics in the Bill that regularly pop up in my inbox and I am sure into colleagues’ inboxes as well. I want to cover two specific areas. The first is fly-tipping and littering—an issue that I have spoken about on many occasions in this Chamber since I was first elected. I support the amendments and new clauses tabled by the shadow Minister, my hon. Friend the Member for Stockton West (Matt Vickers).</w:t>
      </w:r>
    </w:p>
    <w:p>
      <w:r>
        <w:rPr>
          <w:sz w:val="22"/>
        </w:rPr>
        <w:t>In an intervention earlier, I touched on the cost of littering to the country. I think I said that it was £1 million, but I meant £1 billion; I hope that can be firmly corrected, because it is a big difference. [ Official Report , 17 June 2025; Vol. 769, c. 189.] (Correction) The principle is the same—it is money that could go back into our communities—but £1 billion spent on managing littering and fly-tipping is a huge amount of money that could otherwise buy a huge amount of services for constituencies up and down the country.</w:t>
      </w:r>
    </w:p>
    <w:p/>
    <w:p>
      <w:r>
        <w:rPr>
          <w:b/>
          <w:color w:val="1A4A6E"/>
          <w:sz w:val="22"/>
        </w:rPr>
        <w:t>Lola McEvoy</w:t>
      </w:r>
    </w:p>
    <w:p>
      <w:r>
        <w:rPr>
          <w:sz w:val="22"/>
        </w:rPr>
        <w:t>Does the right hon. Lady’s calculation of £1 billion account for how people feel, for the degradation of pride in areas where people fly-tip, and for the failure of local services to be able to afford to collect and clean up rubbish tips on the side of our roads? I wonder if there is a multiplier effect in how people feel about their areas because of all this fly-tipping.</w:t>
      </w:r>
    </w:p>
    <w:p/>
    <w:p>
      <w:r>
        <w:rPr>
          <w:b/>
          <w:color w:val="1A4A6E"/>
          <w:sz w:val="22"/>
        </w:rPr>
        <w:t>Wendy Morton</w:t>
      </w:r>
    </w:p>
    <w:p>
      <w:r>
        <w:rPr>
          <w:sz w:val="22"/>
        </w:rPr>
        <w:t>The hon. Lady makes an important point. There is a social and community cost that is difficult to evaluate. I am fortunate to have some fantastic volunteers and groups, including the Wombles group, that go out and litter pick. I do not mind going out and helping when I can. There is a great sense of a community coming together, but nothing is more frustrating than litter picking a street, walking back and finding that one of the tossers has just tossed some more litter out of their car.</w:t>
      </w:r>
    </w:p>
    <w:p/>
    <w:p>
      <w:r>
        <w:rPr>
          <w:b/>
          <w:color w:val="1A4A6E"/>
          <w:sz w:val="22"/>
        </w:rPr>
        <w:t>Tom Hayes (Lab)</w:t>
      </w:r>
    </w:p>
    <w:p>
      <w:r>
        <w:rPr>
          <w:sz w:val="22"/>
        </w:rPr>
        <w:t>I do not think the right hon. Member was pointing at her shadow Minister when she was accusing somebody of being a litter tosser—I think it was just a dramatic gesture, because nothing could be further from the truth.</w:t>
      </w:r>
    </w:p>
    <w:p>
      <w:r>
        <w:rPr>
          <w:sz w:val="22"/>
        </w:rPr>
        <w:t>Building on the point made by my hon. Friend the Member for Darlington (Lola McEvoy), does the right hon. Member agree that when people see potholes unfilled, litter uncollected, overgrown verges and general disrepair—when they are walking through decline—they feel hopeless, not just about their communities, in which they take such pride, but about the ability of their council and elected officials to act on their most immediate priorities? Does she agree that when we restore pride in place by fixing these problems, we help to create a confidence that politics can deliver a better community?</w:t>
      </w:r>
    </w:p>
    <w:p/>
    <w:p>
      <w:r>
        <w:rPr>
          <w:b/>
          <w:color w:val="1A4A6E"/>
          <w:sz w:val="22"/>
        </w:rPr>
        <w:t>Wendy Morton</w:t>
      </w:r>
    </w:p>
    <w:p>
      <w:r>
        <w:rPr>
          <w:sz w:val="22"/>
        </w:rPr>
        <w:t>That is an important point about pride in where we live and about hope. As I travel around the country, I often take a mental note of the number of potholes I drive across; there is a noticeable difference from one authority to another. I have to say that Walsall is quite good at the moment when it comes to filling potholes.</w:t>
      </w:r>
    </w:p>
    <w:p>
      <w:r>
        <w:rPr>
          <w:sz w:val="22"/>
        </w:rPr>
        <w:t>The hon. Gentleman makes an important point about litter and communities. My local authority of late has been successfully prosecuting some litterbugs. I have seen a couple of examples on social media just this week of individuals who have been treating the high street in Pelsall as their own personal litter bin, and the local authority has gone after them and fined them. That sends a strong message, but there is more we can do. Although much of this is about clearing up after these people, we also need deterrence to stop this happening. A lot of it is down to a lack of respect for the community and antisocial behaviour, for want of a better word, and it is a burden that we should not expect the taxpayer to keep shouldering. We have reached something of a tipping point, and we need to do something more than letting people walk away with a slap on the wrist.</w:t>
      </w:r>
    </w:p>
    <w:p>
      <w:r>
        <w:rPr>
          <w:sz w:val="22"/>
        </w:rPr>
        <w:t>Whether it is bin strikes, as we have seen in Birmingham, rural fly-tipping or littering, a lot of our communities feel absolutely fed up and overwhelmed, and they want action. I support the amendments tabled by the shadow Minister because, taken together, they form a serious and joined-up response that would help to protect and support not only our communities and those who want to keep them clean, but the local environment and wildlife too.</w:t>
      </w:r>
    </w:p>
    <w:p>
      <w:r>
        <w:rPr>
          <w:sz w:val="22"/>
        </w:rPr>
        <w:t>Similarly, it is often local farmers who face the burden of fly-tipping. When fly-tipping happens on their land, the cost of removing it falls to them. It hardly seems fair that they are left to foot the bill for waste that they did not create. Amendment 172, on clean-up costs, seeks to address that. I have heard time and again from frustrated landowners and farmers that the system often punishes the victims of fly-tipping, not the perpetrators.</w:t>
      </w:r>
    </w:p>
    <w:p/>
    <w:p>
      <w:r>
        <w:rPr>
          <w:b/>
          <w:color w:val="1A4A6E"/>
          <w:sz w:val="22"/>
        </w:rPr>
        <w:t>Lola McEvoy</w:t>
      </w:r>
    </w:p>
    <w:p>
      <w:r>
        <w:rPr>
          <w:sz w:val="22"/>
        </w:rPr>
        <w:t>Does the right hon. Lady have any thoughts on the idea that people who hire somebody privately to take away their rubbish are often being held accountable for that third-party company dumping the rubbish illegally? People are at a loss to know what they are supposed to do.</w:t>
      </w:r>
    </w:p>
    <w:p/>
    <w:p>
      <w:r>
        <w:rPr>
          <w:b/>
          <w:color w:val="1A4A6E"/>
          <w:sz w:val="22"/>
        </w:rPr>
        <w:t>Wendy Morton</w:t>
      </w:r>
    </w:p>
    <w:p>
      <w:r>
        <w:rPr>
          <w:sz w:val="22"/>
        </w:rPr>
        <w:t>The hon. Lady makes another important point about tackling waste crime—I think that is the technical phrase for it. Again, that is something that I see locally. Enforcement matters, but there also has to be strong reminder—I hate to use the word “education”, so perhaps “reminder” is best—to our constituents: if somebody comes to you and says they will clear your rubbish away, your need to think carefully about where they are putting that rubbish. In my constituency, fridges and mattresses have been dumped. I was driving down Bridle Lane last year and saw a whole lorry or van-load of rubbish that had been fly-tipped in the middle of the road. That meant that the road had to be blocked. That is outrageous and it needs to stop.</w:t>
      </w:r>
    </w:p>
    <w:p/>
    <w:p>
      <w:r>
        <w:rPr>
          <w:b/>
          <w:color w:val="1A4A6E"/>
          <w:sz w:val="22"/>
        </w:rPr>
        <w:t>Jo White (Lab)</w:t>
      </w:r>
    </w:p>
    <w:p>
      <w:r>
        <w:rPr>
          <w:sz w:val="22"/>
        </w:rPr>
        <w:t>Lawlessness, antisocial behaviour, street crime and shoplifting have dragged our communities down. When people believe that they can act with impunity, without fear of apprehension or respect for others, we need Parliament to come down hard to restore law and order and give the police the resources that they need to make our streets safe again. I therefore take this opportunity to welcome the Crime and Policing Bill, which put right the years of damage and disregard caused by the previous Government.</w:t>
      </w:r>
    </w:p>
    <w:p>
      <w:r>
        <w:rPr>
          <w:sz w:val="22"/>
        </w:rPr>
        <w:t>My focus today is on street racing, a problem that stretches across the country but has become a curse in Bassetlaw, where cars speed along a stretch of the A57, the by-pass that runs through Worksop and then into the constituency of my hon. Friend the Member for Rother Valley (Jake Richards). Those unofficial road-racing events are organised via social media. People meet up in an edge-of-town car park and then stage races up and down the A57, attracting huge crowds who come to witness the speeds and the flashy souped-up cars with booming exhausts.</w:t>
      </w:r>
    </w:p>
    <w:p>
      <w:r>
        <w:rPr>
          <w:sz w:val="22"/>
        </w:rPr>
        <w:t>Residents living close to the A57 hear the noise, including the screeching of tyres, but they are terrified that they or a family member will get caught up with the racers as they drive home or go about their daily business. The fear of a nasty accident is all pervasive. Across the country, people who have turned up to watch the racing have died, such as 19-year-old Ben Corfield and 16-year-old Liberty Charris from Dudley, and 19-year-old Sophie Smith from Radcliffe—young lives needlessly lost.</w:t>
      </w:r>
    </w:p>
    <w:p/>
    <w:p>
      <w:r>
        <w:rPr>
          <w:b/>
          <w:color w:val="1A4A6E"/>
          <w:sz w:val="22"/>
        </w:rPr>
        <w:t>Cameron Thomas</w:t>
      </w:r>
    </w:p>
    <w:p>
      <w:r>
        <w:rPr>
          <w:sz w:val="22"/>
        </w:rPr>
        <w:t>Let me say, in the spirit of openness, that as a young man I perhaps did not always drive as responsibly as I do now. Although the hon. Lady is making an important point, there is an educational component to this. Will she join me in commending the work of the Under 17 Car Club and its Pathfinder initiative, which teaches young drivers about the dangers of driving in that fashion?</w:t>
      </w:r>
    </w:p>
    <w:p/>
    <w:p>
      <w:r>
        <w:rPr>
          <w:b/>
          <w:color w:val="1A4A6E"/>
          <w:sz w:val="22"/>
        </w:rPr>
        <w:t>Jo White</w:t>
      </w:r>
    </w:p>
    <w:p>
      <w:r>
        <w:rPr>
          <w:sz w:val="22"/>
        </w:rPr>
        <w:t>My concern is that such unorganised racing events are held to show off how fast and noisy cars can be—there needs to be much stronger action to control that. I worry that there will be further deaths and accidents if the police are not given the powers to deal with it.</w:t>
      </w:r>
    </w:p>
    <w:p>
      <w:r>
        <w:rPr>
          <w:sz w:val="22"/>
        </w:rPr>
        <w:t>In Bassetlaw, I visited residents who told me that their lives are a living hell, with their nerves on edge every weekend. Not only do they hear the noise, but the fronts of their houses have become viewing platforms for the crowds.</w:t>
      </w:r>
    </w:p>
    <w:p/>
    <w:p>
      <w:r>
        <w:rPr>
          <w:b/>
          <w:color w:val="1A4A6E"/>
          <w:sz w:val="22"/>
        </w:rPr>
        <w:t>Freddie van Mierlo (LD)</w:t>
      </w:r>
    </w:p>
    <w:p>
      <w:r>
        <w:rPr>
          <w:sz w:val="22"/>
        </w:rPr>
        <w:t>I thank the hon. Lady for making that point, because I have experienced exactly what she describes on my own street in Henley. We had a problem with street racing—boy racing, if we can call it that—and I phoned the police on several occasions. They said, “We know it’s happening, but we don’t have the resources to come and deal with it.” Eventually they got so many calls that they acted. They put in place some sort of prevention order for antisocial behaviour, but that could be done only once—they could not do it over an extended timeframe. Does she feel that the powers should be strengthened for the police to stop that intimidating and antisocial behaviour?</w:t>
      </w:r>
    </w:p>
    <w:p/>
    <w:p>
      <w:r>
        <w:rPr>
          <w:b/>
          <w:color w:val="1A4A6E"/>
          <w:sz w:val="22"/>
        </w:rPr>
        <w:t>Jo White</w:t>
      </w:r>
    </w:p>
    <w:p>
      <w:r>
        <w:rPr>
          <w:sz w:val="22"/>
        </w:rPr>
        <w:t>I very much agree; that is why I am raising it today. The hon. Gentleman talks about public space protection orders, which I will come to shortly, but I think the law needs to be strengthened to give the police much stronger powers to deal with the problem. It is not a local phenomenon, because it is happening right across the country and people are using encrypted social media to organise the groups.</w:t>
      </w:r>
    </w:p>
    <w:p>
      <w:r>
        <w:rPr>
          <w:sz w:val="22"/>
        </w:rPr>
        <w:t>Since those visits, I have been working with Bassetlaw district council and the police on this issue. That council has joined forces with Rotherham council, and they are bringing forward a public space protection order, which I just mentioned, to cover the whole of the A57—from outside Worksop all the way to Rotherham—with the ambition of prohibiting car cruising and giving the police the ability to serve fixed penalty notices, prosecute or issue fines for breaches.</w:t>
      </w:r>
    </w:p>
    <w:p>
      <w:r>
        <w:rPr>
          <w:sz w:val="22"/>
        </w:rPr>
        <w:t>In the meantime, I have worked with the police to install a CCTV camera at a key point on the A57, and there are plans to put up a second. The camera is being used to collect data on the vehicles that turn up for cruising events. The police then send pre-enforcement letters to the car owners. The owners were not necessarily driving at the time, however, because quite often young people have borrowed their parents’ car, meaning that the notices are being sent to parents—but I think that is just as good, to be honest. The police say that that is helping to reduce involvement.</w:t>
      </w:r>
    </w:p>
    <w:p>
      <w:r>
        <w:rPr>
          <w:sz w:val="22"/>
        </w:rPr>
        <w:t>The police tell me that they have put dedicated staffing into patrolling the A57 for the next four weekends. Their zero-tolerance approach will include fines, seizure and reporting to the courts. They are also sharing live intelligence on vehicles moving around the county, in order to be proactive and prevent cruising and meets before they happen. They have been successful, they believe, in preventing racing before it starts. Like me, the police are fearful that someone could die or be seriously injured, so they regard this matter as a high priority. I am disappointed that the local police of the hon. Member for Henley and Thame (Freddie van Mierlo) do not consider it in the same way.</w:t>
      </w:r>
    </w:p>
    <w:p>
      <w:r>
        <w:rPr>
          <w:sz w:val="22"/>
        </w:rPr>
        <w:t>This is a serious issue. Most weekends on Friday, Saturday or Sunday night, such cars are present. People perhaps just meet in an empty supermarket car park to compare their vehicles, but on other occasions they take the opportunity to race. I have been out to look at the cars myself to see who those individuals are. At first, I thought that they were using their vehicles to engage in crime, but the whole focus is on showing off their souped-up vehicles. We have already had deaths—quite often of the people who go out to witness the speeding—so I am calling for much stronger action to prevent further death.</w:t>
      </w:r>
    </w:p>
    <w:p/>
    <w:p>
      <w:r>
        <w:rPr>
          <w:b/>
          <w:color w:val="1A4A6E"/>
          <w:sz w:val="22"/>
        </w:rPr>
        <w:t>Sureena Brackenridge (Lab)</w:t>
      </w:r>
    </w:p>
    <w:p>
      <w:r>
        <w:rPr>
          <w:sz w:val="22"/>
        </w:rPr>
        <w:t>The increased orders in the Crime and Policing Bill, such as respect orders, will help to tackle antisocial behaviour. Does my hon. Friend think that they could be a vehicle—sorry, poor choice of word—to address the gatherings that she has described?</w:t>
      </w:r>
    </w:p>
    <w:p/>
    <w:p>
      <w:r>
        <w:rPr>
          <w:b/>
          <w:color w:val="1A4A6E"/>
          <w:sz w:val="22"/>
        </w:rPr>
        <w:t>Jo White</w:t>
      </w:r>
    </w:p>
    <w:p>
      <w:r>
        <w:rPr>
          <w:sz w:val="22"/>
        </w:rPr>
        <w:t>I agree with my hon. Friend—those orders could be used.</w:t>
      </w:r>
    </w:p>
    <w:p>
      <w:r>
        <w:rPr>
          <w:sz w:val="22"/>
        </w:rPr>
        <w:t>The Bill strengthens the ability to seize motor vehicles when they are used in a manner causing alarm, distress or annoyance, but this is a nationwide problem, and I ask the Minister for a private discussion to consider whether the Bill can be strengthened to make it criminal to organise, promote or attend an unofficial road-racing event.</w:t>
      </w:r>
    </w:p>
    <w:p>
      <w:r>
        <w:rPr>
          <w:sz w:val="22"/>
        </w:rPr>
        <w:t>I welcome the Bill because it respects and recognises the daily risks our shop workers face. My constituent went to buy a pint of milk in his local Sainsbury’s at Easter time. He was queuing up for the milk when somebody rushed in and swept the whole shelf of Easter eggs into a bag. They call it “supermarket sweep”, and it is the new form of shoplifting. It is not someone sneakily putting something in their pocket or bag—it is people stealing food to order very publicly, and it is food that is worth a lot of money.</w:t>
      </w:r>
    </w:p>
    <w:p/>
    <w:p>
      <w:r>
        <w:rPr>
          <w:b/>
          <w:color w:val="1A4A6E"/>
          <w:sz w:val="22"/>
        </w:rPr>
        <w:t>Lola McEvoy</w:t>
      </w:r>
    </w:p>
    <w:p>
      <w:r>
        <w:rPr>
          <w:sz w:val="22"/>
        </w:rPr>
        <w:t>In my constituency of Darlington, I have witnessed people doing what my hon. Friend described so often that it is now a common source of conversation between me and the assistants working in those shops. Does she agree that USDAW’s campaign to protect shop workers, which has been going on for years, is brilliant and that it is excellent that this Labour Government are going to finally introduce the right punishments for people who commit aggravated assaults against shop workers?</w:t>
      </w:r>
    </w:p>
    <w:p/>
    <w:p>
      <w:r>
        <w:rPr>
          <w:b/>
          <w:color w:val="1A4A6E"/>
          <w:sz w:val="22"/>
        </w:rPr>
        <w:t>Jo White</w:t>
      </w:r>
    </w:p>
    <w:p>
      <w:r>
        <w:rPr>
          <w:sz w:val="22"/>
        </w:rPr>
        <w:t>USDAW was the first union I ever joined, and I very much support its campaign. I share the fear that shop workers have, because there is nothing they can do. They have to sit or stand and watch the crime happen, for fear of being assaulted or abused—that is the advice that USDAW and their management have given them. The law has to be strengthened to protect them. They have to go to work every day and face that fear, which creates inordinate stress. That is unacceptable.</w:t>
      </w:r>
    </w:p>
    <w:p/>
    <w:p>
      <w:r>
        <w:rPr>
          <w:b/>
          <w:color w:val="1A4A6E"/>
          <w:sz w:val="22"/>
        </w:rPr>
        <w:t>Tom Hayes</w:t>
      </w:r>
    </w:p>
    <w:p>
      <w:r>
        <w:rPr>
          <w:sz w:val="22"/>
        </w:rPr>
        <w:t>My hon. Friend is giving a powerful speech. In my constituency of Bournemouth East, I regularly talk to shop workers who are experiencing the scourge of shoplifting—no, wholesale looting—and they are being made to feel incredibly unsafe. I am thinking of the staff of Tesco in Tuckton, the Co-op on Seabourne Road and Tesco on the Grove in Southbourne. I am also thinking of the owner of a wine shop who has a hockey stick beside them, so that they can chase away shoplifters who try to take carts of wine bottles. Does my hon. Friend agree that it is very good news that our Labour Government are introducing a new offence of assaulting retail workers and ending the effective decriminalisation of shoplifting? Will she also commend the Co-op party, which, like USDAW, has campaigned so hard for this new law?</w:t>
      </w:r>
    </w:p>
    <w:p/>
    <w:p>
      <w:r>
        <w:rPr>
          <w:b/>
          <w:color w:val="1A4A6E"/>
          <w:sz w:val="22"/>
        </w:rPr>
        <w:t>Jo White</w:t>
      </w:r>
    </w:p>
    <w:p>
      <w:r>
        <w:rPr>
          <w:sz w:val="22"/>
        </w:rPr>
        <w:t>I wholeheartedly agree. It is not just USDAW; the Co-op party has campaigned vociferously on this matter, too. It is so important, and I very much welcome the action this Government are taking. This has gone on for too long. People need to feel safe in the workplace, and this is the best step we can take towards that.</w:t>
      </w:r>
    </w:p>
    <w:p>
      <w:r>
        <w:rPr>
          <w:sz w:val="22"/>
        </w:rPr>
        <w:t>Shop workers in Worksop town centre also have to deal with an inordinate amount of antisocial behaviour. For example, I have been told about how young people come into Greggs, take food from the cabinets and throw it about. The shop workers there feel so fearful that they have not taken the covid screens down, because they do not want to be attacked. The intimidation they feel is not acceptable. I have visited an opticians where the management escort their staff out of the workplace to their cars on a regular basis. It was particularly bad last winter, when I spoke to staff and management there because I was so concerned. I have had meetings with the council and the police to tackle this issue.</w:t>
      </w:r>
    </w:p>
    <w:p>
      <w:r>
        <w:rPr>
          <w:sz w:val="22"/>
        </w:rPr>
        <w:t>I welcome the Government’s commitment to increasing neighbourhood policing, with more police in our town centres. Everybody tells me they want to see more police walking the streets so that they feel safe as they go into town and can make the choice about where they shop. I do not want people to think about their safety when they go into town centres in my constituency. It is a priority that they know where the police are, know them by their names and feel safe as they go into town. This Bill goes to the heart of many of the issues that have broken our country, and we are doing what we can to repair it.</w:t>
      </w:r>
    </w:p>
    <w:p/>
    <w:p>
      <w:r>
        <w:rPr>
          <w:b/>
          <w:color w:val="1A4A6E"/>
          <w:sz w:val="22"/>
        </w:rPr>
        <w:t>Graham Leadbitter (SNP)</w:t>
      </w:r>
    </w:p>
    <w:p>
      <w:r>
        <w:rPr>
          <w:sz w:val="22"/>
        </w:rPr>
        <w:t>There is not a huge number of areas of the Bill that impact Scotland directly, given the role of the justice system in Scotland, but road traffic law is one of those areas. Antisocial behaviour involving vehicles has been raised by several Members today, and some powers, including those over vehicle licensing, remain reserved.</w:t>
      </w:r>
    </w:p>
    <w:p/>
    <w:p>
      <w:r>
        <w:rPr>
          <w:b/>
          <w:color w:val="1A4A6E"/>
          <w:sz w:val="22"/>
        </w:rPr>
        <w:t>Matt Rodda (Lab)</w:t>
      </w:r>
    </w:p>
    <w:p>
      <w:r>
        <w:rPr>
          <w:sz w:val="22"/>
        </w:rPr>
        <w:t>The hon. Gentleman is making an excellent speech. This is, indeed, a serious problem across the country. In my constituency, many residents are concerned about speeding e-bikes of various types. I am pleased that our local force, Thames Valley Police, is taking more action, and I would urge it to go further. I am glad to hear that Police Scotland is also taking action on this terrible menace.</w:t>
      </w:r>
    </w:p>
    <w:p/>
    <w:p>
      <w:r>
        <w:rPr>
          <w:b/>
          <w:color w:val="1A4A6E"/>
          <w:sz w:val="22"/>
        </w:rPr>
        <w:t>Graham Leadbitter</w:t>
      </w:r>
    </w:p>
    <w:p>
      <w:r>
        <w:rPr>
          <w:sz w:val="22"/>
        </w:rPr>
        <w:t>I am pleased to hear that work is ongoing throughout the country.</w:t>
      </w:r>
    </w:p>
    <w:p>
      <w:r>
        <w:rPr>
          <w:sz w:val="22"/>
        </w:rPr>
        <w:t>I should have said at the start that I am speaking to amendment 2, which stands in my name. The SNP recognises that there have been calls for further legislation on licensing, which is what my amendment relates to. The SNP tabled a similar amendment in Committee relating to off-road bikes.</w:t>
      </w:r>
    </w:p>
    <w:p>
      <w:r>
        <w:rPr>
          <w:sz w:val="22"/>
        </w:rPr>
        <w:t>Everyone who uses our roads and paths is responsible for respecting other road and path users and for following the rules and guidance in the highway code. Unfortunately, a significant minority of road users are not respecting the rights of other road users and are riding motorised vehicles illegally on our roads and paths. In the worst cases, they have caused serious injury and death to either themselves or other people, causing huge heartache for the families affected.</w:t>
      </w:r>
    </w:p>
    <w:p/>
    <w:p>
      <w:r>
        <w:rPr>
          <w:b/>
          <w:color w:val="1A4A6E"/>
          <w:sz w:val="22"/>
        </w:rPr>
        <w:t>Lola McEvoy</w:t>
      </w:r>
    </w:p>
    <w:p>
      <w:r>
        <w:rPr>
          <w:sz w:val="22"/>
        </w:rPr>
        <w:t>I commend the hon. Member for making that important point—these young people who are using off-road bikes are not only tearing up communities and green spaces, but putting themselves at severe risk. I commend him for bringing that point to the House, because it is such an important one.</w:t>
      </w:r>
    </w:p>
    <w:p/>
    <w:p>
      <w:r>
        <w:rPr>
          <w:b/>
          <w:color w:val="1A4A6E"/>
          <w:sz w:val="22"/>
        </w:rPr>
        <w:t>Graham Leadbitter</w:t>
      </w:r>
    </w:p>
    <w:p>
      <w:r>
        <w:rPr>
          <w:sz w:val="22"/>
        </w:rPr>
        <w:t>It goes to the point made by the hon. Member for Tewkesbury (Cameron Thomas), who talked about his experience as a young driver and being a more responsible driver now. I would echo that myself, and I am sure most people recognise that in themselves. Some of it is inexperience, sometimes it is just plain stupidity, but that education is important to help tackle the issue, and ensure that people understand the potential consequences of such actions both for themselves and for other people.</w:t>
      </w:r>
    </w:p>
    <w:p>
      <w:r>
        <w:rPr>
          <w:sz w:val="22"/>
        </w:rPr>
        <w:t>A particularly good education piece was done in north-east Scotland, when children from all over the area went to a large venue and were given a hard-hitting and pretty blunt message, including videos of serious road accidents where people had been either seriously injured or killed. When they went into the venue they saw a fine-looking car; when they came out, that car had been crushed as if it had been in an accident. That was a hard-hitting experience, and lots of young people came out of it with a new respect for driving and using motor vehicles.</w:t>
      </w:r>
    </w:p>
    <w:p>
      <w:r>
        <w:rPr>
          <w:sz w:val="22"/>
        </w:rPr>
        <w:t>I turn now to off-road and quad bikes, and particularly e-bikes, which the amendment is focused on. The SNP supports Police Scotland and its partners in dealing with illegally modified vehicles and the misuse of off-road vehicles. The Scottish Government are considering ways forward, in partnership with Police Scotland and local authorities, to tackle vehicle nuisance and related safety issues. That includes continuing to liaise with the UK Government—a lot of work has gone on behind the scenes between the devolved Administrations and the UK Government, and I welcome that work by the Minister and her civil servants, which has been helpful. The ongoing collaboration ensures that Scottish interests are considered in any UK-wide decisions affecting road safety.</w:t>
      </w:r>
    </w:p>
    <w:p>
      <w:r>
        <w:rPr>
          <w:sz w:val="22"/>
        </w:rPr>
        <w:t>We are also considering further options, including liaising with the UK Government on a cross-party basis, and community engagement regarding the potential use of mobile safety camera vans to deter registered vehicles from speeding on public roads. The amendment calls on the Government to conduct a consultation on licensing and tracking the ownership of e-bikes and e-scooters, which in many cases are required to be insured, although the public are generally not aware of that.</w:t>
      </w:r>
    </w:p>
    <w:p>
      <w:r>
        <w:rPr>
          <w:sz w:val="22"/>
        </w:rPr>
        <w:t>I will make a final plea to the insurance sector, which I think could be doing a lot more to make it clear to people what insurance does and does not cover. The modification of vehicles—that was raised earlier by the hon. Member for Bassetlaw (Jo White)—is one such issue, and I do not recall seeing a great deal about that in insurance documents I have received over the years. The insurance industry could do a lot more to increase public awareness and try to tackle such issues and support the Scottish and UK Governments in their objectives.</w:t>
      </w:r>
    </w:p>
    <w:p/>
    <w:p>
      <w:r>
        <w:rPr>
          <w:b/>
          <w:color w:val="1A4A6E"/>
          <w:sz w:val="22"/>
        </w:rPr>
        <w:t>Jack Abbott (Lab/Co-op)</w:t>
      </w:r>
    </w:p>
    <w:p>
      <w:r>
        <w:rPr>
          <w:sz w:val="22"/>
        </w:rPr>
        <w:t>I will be speaking to a number of new clauses, but I will start by setting out a tiny bit of context and saying why the Bill is so important for my town. At the heart of Ipswich is a community—neighbours who support each other, and small businesses that serve us in the town centre and that are seeing real shoots of recovery. However, there is no doubt that when I was proudly elected as its MP, we were arguably at our lowest ebb for generations. Regenerating our town is not just about economics; it is about rebuilding our community, and that is exactly what the Bill helps to deliver. I welcome the Government’s new clauses and amendments, which strengthen the Bill further.</w:t>
      </w:r>
    </w:p>
    <w:p>
      <w:r>
        <w:rPr>
          <w:sz w:val="22"/>
        </w:rPr>
        <w:t>This has been a good conversation and cross-party debate, but I say gently to the shadow Minister, who tried to claim credit for a number of the changes, that I do not think the argument “If only we’d had 15 years, rather than 14” will wash with many of the people watching. The challenges that we have spoken about did not happen overnight; they were years in the making. Although I appreciate the conversations that we have had today, we must acknowledge the years of suffering that many of our residents, businesses and emergency services—I will come to them in a moment—have faced. With those years behind us, I welcome the amendments that introduce important provisions to help turn that tide.</w:t>
      </w:r>
    </w:p>
    <w:p>
      <w:r>
        <w:rPr>
          <w:sz w:val="22"/>
        </w:rPr>
        <w:t>The Bill gives the police the power they need to tackle mobile phone thefts and recover stolen goods. As has been said, we are scrapping the £200 shoplifting threshold, which has disproportionately hit small and independent businesses in my town and across the country. It also introduces tough new respect orders to tackle the worst antisocial behaviour offenders, so that our town centre is no longer blighted by the same offenders again and again. Any retail worker in any corner of our town will be able to list a shocking litany of abuse, harassment and sometimes even violence. As has been said, USDAW and the Co-operative party have done incredible work in that area, but such abuse is not part of the job, which is why the Bill creates the specific offence of assaulting a shop worker.</w:t>
      </w:r>
    </w:p>
    <w:p>
      <w:r>
        <w:rPr>
          <w:sz w:val="22"/>
        </w:rPr>
        <w:t>New clause 52 will introduce a new offence of trespassing with intent to commit a criminal offence. It will give the police the necessary powers to act when individuals enter a premises with the intention of committing serious criminal acts, be that burglary, theft, assault or criminal damage. For businesses in towns such as Ipswich, that matters hugely. I speak regularly with local shop owners, small business owners, and retail workers who are proud to serve their communities but who have seen at first hand the impact of rising theft, vandalism, break-ins and antisocial behaviour on our high streets. The new clause gives our police a tool to intervene early before harm is done and when there is clear intent to commit a crime.</w:t>
      </w:r>
    </w:p>
    <w:p>
      <w:r>
        <w:rPr>
          <w:sz w:val="22"/>
        </w:rPr>
        <w:t>The amendments also extend protection to those who protect us. That is why I strongly support new clauses 60 to 62, which strengthen the law to ensure that emergency workers are properly protected from the threats, intimidation and abuse that they all too often face while simply doing their jobs to serve the public. Too many of our frontline police officers, paramedics, NHS staff and firefighters have faced unacceptable abuse. Let me be frank: it is utterly disgusting that those serving our communities and country, who keep us safe, sometimes with great sacrifice and selflessness, all too often suffer such unacceptable behaviour. I am sure that everyone in the Chamber has heard awful stories of emergency workers who have endured abuse on account of their race or religion, and the new clauses make clear the consequences for an individual if they engage in such bigotry.</w:t>
      </w:r>
    </w:p>
    <w:p>
      <w:r>
        <w:rPr>
          <w:sz w:val="22"/>
        </w:rPr>
        <w:t>As I said earlier, we should never accept such things as simply being part of the job. The new measures ensure that when people threaten or insult those emergency workers, there are clear criminal consequences. To our frontline workers, I say this directly: “This House stands with you. You deserve not just our gratitude, but our full support. You protect us, so we will protect you.”</w:t>
      </w:r>
    </w:p>
    <w:p>
      <w:r>
        <w:rPr>
          <w:sz w:val="22"/>
        </w:rPr>
        <w:t>Another sad indictment of the last few years is the absolute impunity for violence against women and girls. I speak to so many women in Ipswich who feel uncomfortable, particularly at night. Women have been told to keep an eye on their drinks for fear of spiking, and victims of other heinous crimes have felt that they are fighting not just the perpetrator, but a system stacked against them. I therefore strongly support stronger stalking protection orders and the new spiking offence.</w:t>
      </w:r>
    </w:p>
    <w:p>
      <w:r>
        <w:rPr>
          <w:sz w:val="22"/>
        </w:rPr>
        <w:t>However, the Bill is about more than new laws; it is also about faster justice, stronger protections, and proper accountability for police and councils when victims are let down. That is why I support new clause 59, which rightly removes time limits for civil claims in child sexual abuse cases. The law should never compound the trauma of victims by closing the doors to justice simply because too much time has passed.</w:t>
      </w:r>
    </w:p>
    <w:p>
      <w:r>
        <w:rPr>
          <w:sz w:val="22"/>
        </w:rPr>
        <w:t>New clauses 54 and 56 also apply much stronger protections for children and young people. The abuse and coercion of children is a grotesque crime, and the cowards using children to carry out their criminal operations should face the full force of the law. We know this abuse can be pernicious, and the tactics that are used are constantly evolving, but these new clauses and other parts of the Bill seek to tackle the issue head-on.</w:t>
      </w:r>
    </w:p>
    <w:p>
      <w:r>
        <w:rPr>
          <w:sz w:val="22"/>
        </w:rPr>
        <w:t>Like the Bill, the new clauses also put victims where they should always have been—at the heart of the legal system. The Bill sends a clear message: we will no longer tolerate survivors being shut out by the technicalities of the system. Their voices matter, their experiences matter and their right to seek justice matters. Public confidence does not just rest on tough talk or new offences; it rests also on a system that people trust—trust that the police will respond, victims will be supported, those who commit crimes will be held to account, and powers granted will be used fairly, proportionately and with accountability.</w:t>
      </w:r>
    </w:p>
    <w:p>
      <w:r>
        <w:rPr>
          <w:sz w:val="22"/>
        </w:rPr>
        <w:t>The safety of our communities cannot rest on central Government alone. I welcome this Bill’s focus on partnership—not passing problems between agencies, but solving them together. The national initiative matches our local initiative in Ipswich. I have been working with Labour-led Ipswich borough council to put in place a groundbreaking partnership with Ipswich Central to tackle street drinking in our town centre. The Bill is proof that if we work together, we can deliver at every level.</w:t>
      </w:r>
    </w:p>
    <w:p>
      <w:r>
        <w:rPr>
          <w:sz w:val="22"/>
        </w:rPr>
        <w:t>While we bring forward fully formed and fully costed plans to make a difference to the lives of people in my town, and in others, I am only too aware that some people still want to divide communities such as ours in Ipswich. They rarely offer real solutions, policies or change. Instead, they simply want to feed resentment, and pit neighbour against neighbour. I know that we are stronger when we stand together—not divided by fear or set against each other, but united in our determination to make our town and our country safer, fairer and more secure for everyone. That is exactly what the Bill will give us.</w:t>
      </w:r>
    </w:p>
    <w:p/>
    <w:p>
      <w:r>
        <w:rPr>
          <w:b/>
          <w:color w:val="1A4A6E"/>
          <w:sz w:val="22"/>
        </w:rPr>
        <w:t>Madam Deputy Speaker</w:t>
      </w:r>
    </w:p>
    <w:p>
      <w:r>
        <w:rPr>
          <w:sz w:val="22"/>
        </w:rPr>
        <w:t>Order. Before I call the next speaker, I inform the House that I plan to call the Minister at 3.50 pm, which would give the remaining Members bobbing about five minutes each.</w:t>
      </w:r>
    </w:p>
    <w:p/>
    <w:p>
      <w:r>
        <w:rPr>
          <w:b/>
          <w:color w:val="1A4A6E"/>
          <w:sz w:val="22"/>
        </w:rPr>
        <w:t>David Mundell (Con)</w:t>
      </w:r>
    </w:p>
    <w:p>
      <w:r>
        <w:rPr>
          <w:sz w:val="22"/>
        </w:rPr>
        <w:t>I rise to support amendment 19, in the name of my hon. Friend the Member for Isle of Wight East (Joe Robertson). I hope that the Minister listened to the compelling case that my hon. Friend made, and to the compelling case made by the hon. Member for Hitchin (Alistair Strathern) on the issue of spiking more generally.</w:t>
      </w:r>
    </w:p>
    <w:p>
      <w:r>
        <w:rPr>
          <w:sz w:val="22"/>
        </w:rPr>
        <w:t>I want to put on record my support for my constituents, Colin and Mandy Mackie, and their organisation, Spike Aware UK. I do not think any of us can fully comprehend their experience: the police knocked on their door to tell them that their 18-year-old son had died at college from a drug overdose, but they subsequently found out that his non-alcoholic drink had been spiked by five ecstasy tablets. As other Members have said, there was no support or help for the family in that situation. The police assumed that he had died of a drug overdose although they did not know that, and they subsequently apologised to the Mackies for their treatment of them.</w:t>
      </w:r>
    </w:p>
    <w:p>
      <w:r>
        <w:rPr>
          <w:sz w:val="22"/>
        </w:rPr>
        <w:t>What I particularly admire about Colin and Mandy is how they have focused their efforts on ensuring that their experience is not shared by anyone else. That is why I very much welcome the inclusion of spiking in the Bill, which is a continuation from the Criminal Justice Bill introduced in the previous Parliament. The point to be made is about certainty, and the amendment tabled by my hon. Friend the Member for Isle of Wight East brings certainty to the situation. I have been in this House with previous Ministers who have been told by officials that spiking was already covered by legislation, and therefore there was no need for specific mention of spiking.</w:t>
      </w:r>
    </w:p>
    <w:p/>
    <w:p>
      <w:r>
        <w:rPr>
          <w:b/>
          <w:color w:val="1A4A6E"/>
          <w:sz w:val="22"/>
        </w:rPr>
        <w:t>Wendy Morton</w:t>
      </w:r>
    </w:p>
    <w:p>
      <w:r>
        <w:rPr>
          <w:sz w:val="22"/>
        </w:rPr>
        <w:t>On that point, will my right hon. Friend give way?</w:t>
      </w:r>
    </w:p>
    <w:p/>
    <w:p>
      <w:r>
        <w:rPr>
          <w:b/>
          <w:color w:val="1A4A6E"/>
          <w:sz w:val="22"/>
        </w:rPr>
        <w:t>David Mundell</w:t>
      </w:r>
    </w:p>
    <w:p>
      <w:r>
        <w:rPr>
          <w:sz w:val="22"/>
        </w:rPr>
        <w:t>Given the strictures on time, I had better not.</w:t>
      </w:r>
    </w:p>
    <w:p>
      <w:r>
        <w:rPr>
          <w:sz w:val="22"/>
        </w:rPr>
        <w:t>Previous Ministers said that there was no need for specific legislation on spiking, because it was already covered. Campaigning, including by your colleague, Madam Deputy Speaker, the First Deputy Chairman of Ways and Means, the hon. Member for Bradford South (Judith Cummins), and by my former colleague, Richard Graham, demonstrated that there was a need for a specific measure, and that if we are going to have a specific measure, it needs to bring certainty.</w:t>
      </w:r>
    </w:p>
    <w:p>
      <w:r>
        <w:rPr>
          <w:sz w:val="22"/>
        </w:rPr>
        <w:t>Part of that certainty is for the benefit of the police and others. The police should know that that reckless behaviour is also a crime, and there should not be any dubiety when they arrive at a venue to find someone in a partially conscious state or unable to articulate what has happened to them. It will also allow campaigning to be clear that whatever the circumstances, a drink is spiked or a person is injected, and that is a crime. Amendment 19—or perhaps another amendment that the Government might bring forward in the other place—would bring clarity, which is important. That is what we need to bring about. As the hon. Member for Hitchin said, that can lead to the greater training of the police and NHS workers to be able to support people in a spiking situation. I hope the Minister will reflect on everything that has been said today.</w:t>
      </w:r>
    </w:p>
    <w:p>
      <w:r>
        <w:rPr>
          <w:sz w:val="22"/>
        </w:rPr>
        <w:t>The final point I will make relates particularly to Scotland. We need to have a common approach across the UK; it should not matter whether somebody is spiked in Glasgow, Manchester or Cardiff. That is not to disrespect the devolution settlement and the different approaches of the criminal justice system. The effect and the impact should be the same wherever people are, and the criminality should most certainly be the same, whether the behaviour is intentional or reckless.</w:t>
      </w:r>
    </w:p>
    <w:p/>
    <w:p>
      <w:r>
        <w:rPr>
          <w:b/>
          <w:color w:val="1A4A6E"/>
          <w:sz w:val="22"/>
        </w:rPr>
        <w:t>Emily Darlington (Lab)</w:t>
      </w:r>
    </w:p>
    <w:p>
      <w:r>
        <w:rPr>
          <w:sz w:val="22"/>
        </w:rPr>
        <w:t>In the interests of time, I will skip through the many amendments I want to support, but there are a few that will really make a difference to people in Milton Keynes Central.</w:t>
      </w:r>
    </w:p>
    <w:p>
      <w:r>
        <w:rPr>
          <w:sz w:val="22"/>
        </w:rPr>
        <w:t>First, I reiterate what my hon. Friend the Member for Bassetlaw (Jo White) said on street racing. Unfortunately, we had a Formula 1 driver who said that his success was based on practising on the grid roads of Milton Keynes, which really encouraged loads of people to decide to race there.</w:t>
      </w:r>
    </w:p>
    <w:p>
      <w:r>
        <w:rPr>
          <w:sz w:val="22"/>
        </w:rPr>
        <w:t>In terms of stalking and spiking, the most egregious bit of spiking for me is the premeditation—sourcing the materials, bringing them to the venue then using them on a person. That is not a crime done on the spur of the moment: significant premeditation comes into it.</w:t>
      </w:r>
    </w:p>
    <w:p>
      <w:r>
        <w:rPr>
          <w:sz w:val="22"/>
        </w:rPr>
        <w:t>One of the major issues we have had in Milton Keynes is organised begging outside our shopping centre. It is organised by gangs. People often look like they are homeless, or they are assumed to be homeless by caring residents in Milton Keynes, but in reality they are housed by the council, and they are exploited. They have a rota for which corner or which shop they can each sit in front of during which period of time, and the majority of the proceeds that people donate go to an organised crime network. Those individuals are being exploited in other ways as well. New clause 53 is so important in addressing this issue as the real, true crime that it is—not the crime of the people begging but of those organising the begging.</w:t>
      </w:r>
    </w:p>
    <w:p>
      <w:r>
        <w:rPr>
          <w:sz w:val="22"/>
        </w:rPr>
        <w:t>I also rise in support of new clause 55, which is on special measures for witnesses, particularly around youth justice. That is very important. As we heard from my hon. Friend the Member for North West Cambridgeshire (Sam Carling), many people who experience sexual abuse do not come forward for years and years, so new clause 59, which would remove limitations, is really important.</w:t>
      </w:r>
    </w:p>
    <w:p>
      <w:r>
        <w:rPr>
          <w:sz w:val="22"/>
        </w:rPr>
        <w:t>Let me address a couple of other things in the Bill. My hon. Friend the Member for Bolton North East (Kirith Entwistle) made such an important speech considering domestic abuse, and she explained it very well. New clause 71 is about barred persons not having employment in law enforcement. We must recognise that, following the case of Sarah Everard, confidence in law enforcement is at an all-time low. When people call law enforcement because they have experienced domestic abuse, sexual harassment, rape or stalking, they are at their most vulnerable and they need to know that the people responding to those incidents—no matter which law enforcement service—will treat them according to the law, and not with some of their own natural biases, as we have seen.</w:t>
      </w:r>
    </w:p>
    <w:p>
      <w:r>
        <w:rPr>
          <w:sz w:val="22"/>
        </w:rPr>
        <w:t>That brings me to my final point. In terms of confidence in policing, we need to ensure that all law enforcement is done with clarity of law, not because of particular campaigning, as we have seen with the enforcement of the Offences Against the Person Act 1861, which we will debate later.</w:t>
      </w:r>
    </w:p>
    <w:p/>
    <w:p>
      <w:r>
        <w:rPr>
          <w:b/>
          <w:color w:val="1A4A6E"/>
          <w:sz w:val="22"/>
        </w:rPr>
        <w:t>Luke Taylor (LD)</w:t>
      </w:r>
    </w:p>
    <w:p>
      <w:r>
        <w:rPr>
          <w:sz w:val="22"/>
        </w:rPr>
        <w:t>I was incredibly fortunate to sit on the Bill Committee considering this legislation. It is clear that, although opinions differ on details, we all share a common goal of tackling crime in a meaningful way, so that we can make people feel safe in our communities again.</w:t>
      </w:r>
    </w:p>
    <w:p>
      <w:r>
        <w:rPr>
          <w:sz w:val="22"/>
        </w:rPr>
        <w:t>As a community-focused liberal, I have stated many times that keeping people safe and instilling safety in our neighbourhoods are some of the most powerful ways that we can foster strong communities and improve the quality of life and freedom of opportunity that everyone in our country should enjoy. I am grateful to the Government for their willingness to engage with the points that we all made in Committee, particularly to the Under-Secretary of State for the Home Department, the hon. Member for Birmingham Yardley (Jess Phillips), and the Minister for Policing and Crime Prevention, the right hon. Member for Kingston upon Hull North and Cottingham (Dame Diana Johnson). Despite several productive conversations, it is frustrating that several important additions to the Bill were rejected by the Government in Committee.</w:t>
      </w:r>
    </w:p>
    <w:p>
      <w:r>
        <w:rPr>
          <w:sz w:val="22"/>
        </w:rPr>
        <w:t>For that reason, I rise to speak in favour of several new clauses before us. Although several of the measures closest to my heart—those regarding community policing, knife crime and stalking—are not before the House today, there are several pressing new clauses that I feel I must speak to. They pertain to what should be fundamental rights in our country: the right to freedom from oppression, and the right of access to proper healthcare for women. I congratulate the hon. Member for North West Cambridgeshire (Sam Carling) on the courage he demonstrated in his speech earlier, and encourage the Government to consider the measures he spoke to if they come back from the Lords, if not to consider them beforehand.</w:t>
      </w:r>
    </w:p>
    <w:p>
      <w:r>
        <w:rPr>
          <w:sz w:val="22"/>
        </w:rPr>
        <w:t>I start by expressing my support for amendment 19, which deals with spiking and was tabled by the hon. Member for Isle of Wight East (Joe Robertson). Spiking is a horrendous offence—a deeply violating act of harm and potential exploitation that must be treated with the utmost seriousness. In Committee, we heard evidence from Colin Mackie, who is the chair and co-founder of Spike Aware UK. Colin gave important evidence for the Committee to consider, indicating that spiking offences can often be intended as pranks, rather than intended to cause harm. His son Greg died in a suspected drink-spiking incident in a club, and Colin has since campaigned alongside Greg’s mother Mandy for a change in the law to stop similar incidents from occurring.</w:t>
      </w:r>
    </w:p>
    <w:p>
      <w:r>
        <w:rPr>
          <w:sz w:val="22"/>
        </w:rPr>
        <w:t>I also thank the hon. Member for Hitchin (Alistair Strathern) for raising broader concerns about spiking. I agree that further measures need to be introduced, including A&amp;amp;E awareness, so that testing takes place, further evidence can be gathered and a conviction can be secured. Amendment 19 is a sensible and necessary clarification of the law. It makes clear what seems painfully obvious: that what matters in spiking cases is not the nature of the intent, but the recklessness and callousness of the act itself. I encourage Members across the House to support the amendment when we vote.</w:t>
      </w:r>
    </w:p>
    <w:p>
      <w:r>
        <w:rPr>
          <w:sz w:val="22"/>
        </w:rPr>
        <w:t>I am also pleased to support amendment 160, as well as related new clauses 92 and 93, which we will discuss tomorrow. Taken together, these amendments create vital safeguards around the right to protest; they would subject facial recognition technologies to the proper scrutiny of a regulatory framework for the first time, and would enshrine the right to protest. From many people in my constituency of Sutton and Cheam and from campaigning groups such as Liberty, I know that these measures are long overdue, and will provide much-needed clarity to police forces as they use new technologies to fight crime. Police forces themselves are asking for these measures, and I am looking forward to a briefing later this month from the Minister on that subject. In particular, I remind the House that Hongkongers in my community are deeply worried about the impact of unregulated use of facial recognition technology on our streets. They fear that, if compromised, such technology could provide a powerful tool to the Chinese Communist party in its transnational oppression of Hongkongers here on our streets in Britain.</w:t>
      </w:r>
    </w:p>
    <w:p>
      <w:r>
        <w:rPr>
          <w:sz w:val="22"/>
        </w:rPr>
        <w:t>We know that facial recognition technology can be a powerful tool for police forces as they try to keep us safe, but as with any new technology with great capacity to infringe on our liberties in daily life, it must be properly regulated. Liberal Democrats have a proud tradition of standing up for those civil liberties, arguing that we must never throw them away or sleepwalk into surrendering them. Amendment 160, which the Liberal Democrats have tabled, is rightly in that tradition. It would make sure that facial recognition technology cannot be used in real time for biometric identification unless certain conditions are satisfied, such as preventing or investigating serious crimes under the Serious Crime Act 2007 or public safety threats such as terrorist attacks, or searching for missing, vulnerable people. It would also make the use of such technology subject to judicial authorisation, with a judge needing to approve its use and appropriately define its scope, duration and purpose. These regulations would allow for safe use of this important tool, protecting our civil liberties while keeping us safe from crime.</w:t>
      </w:r>
    </w:p>
    <w:p/>
    <w:p>
      <w:r>
        <w:rPr>
          <w:b/>
          <w:color w:val="1A4A6E"/>
          <w:sz w:val="22"/>
        </w:rPr>
        <w:t>Freddie van Mierlo</w:t>
      </w:r>
    </w:p>
    <w:p>
      <w:r>
        <w:rPr>
          <w:sz w:val="22"/>
        </w:rPr>
        <w:t>In the time remaining, I will speak to amendment 9, which has been tabled by the hon. Member for Rotherham (Sarah Champion) and is supported by many Members across the House, including myself. I welcome the Government’s provisions to limit sex offenders’ ability to change their name, and I know that many other Members also welcome them. I pay tribute to tireless campaigners such as Della Wright, who have campaigned for such provisions for many years and who I had the privilege of meeting at an event organised by Emma Jane Taylor, another tireless campaigner and a constituent of mine.</w:t>
      </w:r>
    </w:p>
    <w:p>
      <w:r>
        <w:rPr>
          <w:sz w:val="22"/>
        </w:rPr>
        <w:t>Emma Jane is a survivor, and has spoken very bravely about the lifelong impact of child sexual abuse. Like many survivors, she has channelled her pain into campaigns such as this one and has set up a charity, Project 90-10. That charity is based on research showing that 90% of child sexual abuse is carried out by persons known to the victim.</w:t>
      </w:r>
    </w:p>
    <w:p>
      <w:r>
        <w:rPr>
          <w:sz w:val="22"/>
        </w:rPr>
        <w:t>We are right in the House to focus—as we have in the past—on online abuse and abuse by strangers, but we should not forget that 90% of child sexual abuse is carried out by someone the victim knows. Work by Project 90-10 raises awareness of good safeguarding practices. Emma Jane brought to my attention the loophole that allows sex offenders to change their name and, potentially, continue to offend untraced. Amendment 9 would strengthen the name change provision in the Bill by requiring sex offenders to notify the police of their intention to change their name seven days before submitting an application to do so. Even if the Government do not adopt amendment 9, either here—I know that it will not be voted on—or in the other place, it is important for them to monitor the success of the changes that are in the Bill, and, in particular, the number of sex offenders who do, and do not, come forward to comply with the rules. I hope that the Government will monitor developments closely, and will introduce new legislation if the loophole is not closed, as they intend it to be.</w:t>
      </w:r>
    </w:p>
    <w:p>
      <w:r>
        <w:rPr>
          <w:sz w:val="22"/>
        </w:rPr>
        <w:t>Child sexual abuse is a wicked and despicable crime, and the Government are right to introduce these measures, as well as the others about which Members have spoken so eloquently. I ask the Government to follow up on the Bill’s implementation, and to monitor that extremely closely, as this matter is important to many Members of this House.</w:t>
      </w:r>
    </w:p>
    <w:p/>
    <w:p>
      <w:r>
        <w:rPr>
          <w:b/>
          <w:color w:val="1A4A6E"/>
          <w:sz w:val="22"/>
        </w:rPr>
        <w:t>Dame Diana Johnson</w:t>
      </w:r>
    </w:p>
    <w:p>
      <w:r>
        <w:rPr>
          <w:sz w:val="22"/>
        </w:rPr>
        <w:t>I am grateful to Members for setting out the case for their amendments, and I will seek to respond to as many Members as possible in the remaining time available.</w:t>
      </w:r>
    </w:p>
    <w:p>
      <w:r>
        <w:rPr>
          <w:sz w:val="22"/>
        </w:rPr>
        <w:t>The shadow Minister, the hon. Member for Stockton West (Matt Vickers), tabled amendments 167 to 183, which echo many of the amendments considered in Committee. I do not propose to repeat the considered responses that my ministerial colleagues and I provided at that stage, but I will deal with a couple of the amendments to which the shadow Minister referred today.</w:t>
      </w:r>
    </w:p>
    <w:p>
      <w:r>
        <w:rPr>
          <w:sz w:val="22"/>
        </w:rPr>
        <w:t>Amendment 175 deals with the possession of weapons with intent to use unlawful violence. It seeks to increase the maximum sentence for possession of a bladed article or offensive weapon with the intention to use unlawful violence from four years to 14. Increasing the maximum penalty for that offence in isolation, without looking at other possession offences, would result in inconsistency in the law in this area. We have set the maximum penalty for the “possession with intent” offence at four years’ imprisonment to be consistent with the maximum penalties for all other knife-related possession offences. We will conduct a review of the maximum penalties for knife-related offences, and establish whether they are still appropriate.</w:t>
      </w:r>
    </w:p>
    <w:p>
      <w:r>
        <w:rPr>
          <w:sz w:val="22"/>
        </w:rPr>
        <w:t>The shadow Minister said that the independent reviewer of terrorism legislation had recommended that the sentence for the new offence of possession of a weapon with intent to cause violence should be increased substantially. In his recent report, the independent reviewer recommended the creation of a new offence for cases where an individual prepares to kill more than two people. He said:</w:t>
      </w:r>
    </w:p>
    <w:p>
      <w:r>
        <w:rPr>
          <w:sz w:val="22"/>
        </w:rPr>
        <w:t>“If this offence is created, then there is no need to reconsider the maximum sentence for the proposed offence of possessing an article with violent intent under the Crime and Policing Bill.”</w:t>
      </w:r>
    </w:p>
    <w:p>
      <w:r>
        <w:rPr>
          <w:sz w:val="22"/>
        </w:rPr>
        <w:t>As I have said, the Government are considering creating such an offence, so increasing the maximum sentence for the new offence of possessing an article with violent intent is unnecessary. We will debate the matter further tomorrow, when we consider the shadow Minister’s new clause 143.</w:t>
      </w:r>
    </w:p>
    <w:p>
      <w:r>
        <w:rPr>
          <w:sz w:val="22"/>
        </w:rPr>
        <w:t>The shadow Minister also tabled, and referred to, amendments 172 and 173, which would make those responsible for fly-tipping</w:t>
      </w:r>
    </w:p>
    <w:p>
      <w:r>
        <w:rPr>
          <w:sz w:val="22"/>
        </w:rPr>
        <w:t>“liable for the costs of cleaning up.”</w:t>
      </w:r>
    </w:p>
    <w:p>
      <w:r>
        <w:rPr>
          <w:sz w:val="22"/>
        </w:rPr>
        <w:t>When local authorities prosecute fly-tippers, on conviction, a cost order can already be made by the court, so that a landowner’s costs can be recovered from the perpetrator. While sentencing is a matter for the courts, guidance on presenting court cases produced by the National Fly-Tipping Prevention Group, which the Department for the Environment, Food and Rural Affairs chairs, explains that prosecutors should consider applying for compensation for the removal of waste, and we will consider building on that advice in the statutory guidance issued under clause 9. Amendment 174 concerns points on driving licences as a penalty for fly-tipping. Again, sentencing is a matter for the courts, but I will ask my counterparts at DEFRA, who are responsible for policy on fly-tipping, to consider the benefits of enabling the endorsement of penalty points for fly-tippers.</w:t>
      </w:r>
    </w:p>
    <w:p>
      <w:r>
        <w:rPr>
          <w:sz w:val="22"/>
        </w:rPr>
        <w:t>The hon. Member for Hazel Grove (Lisa Smart) spoke to amendment 160 on the use of live facial recognition in the policing of protests. Live facial recognition is a valuable policing tool that helps to keep people safe. Its use is already governed by the Human Rights Act 1998 and data protection laws. I do, however, recognise the need to assess whether a bespoke legislation framework is needed, and we will set out our plans on this later in the year.</w:t>
      </w:r>
    </w:p>
    <w:p/>
    <w:p>
      <w:r>
        <w:rPr>
          <w:b/>
          <w:color w:val="1A4A6E"/>
          <w:sz w:val="22"/>
        </w:rPr>
        <w:t>Dawn Butler (Lab)</w:t>
      </w:r>
    </w:p>
    <w:p>
      <w:r>
        <w:rPr>
          <w:sz w:val="22"/>
        </w:rPr>
        <w:t>On facial recognition, does the Minister agree that my amendment 21 would stop the police accessing everybody’s driving licences to use them for complete surveillance, which is not the intention of the Bill?</w:t>
      </w:r>
    </w:p>
    <w:p/>
    <w:p>
      <w:r>
        <w:rPr>
          <w:b/>
          <w:color w:val="1A4A6E"/>
          <w:sz w:val="22"/>
        </w:rPr>
        <w:t>Dame Diana Johnson</w:t>
      </w:r>
    </w:p>
    <w:p>
      <w:r>
        <w:rPr>
          <w:sz w:val="22"/>
        </w:rPr>
        <w:t>I am grateful to my hon. Friend for raising that point. I probably will not have time to go into detail, but the amendment is not required because what my hon. Friend describes is not what the Bill is intended to do. I am very happy to speak to her outside the Chamber about that, but I reassure her that that is not its intention.</w:t>
      </w:r>
    </w:p>
    <w:p>
      <w:r>
        <w:rPr>
          <w:sz w:val="22"/>
        </w:rPr>
        <w:t>On amendment 157, the Home Office regularly engages with frontline delivery partners and practitioners to understand how the antisocial behaviour powers are being used, and their effectiveness in preventing and tackling ASB. That is why the Bill includes measures to strengthen the powers available to police and local authorities. New requirements in the Bill for local agencies to provide information about ASB to the Government will further enhance our understanding of how the ASB powers are used to tackle antisocial behaviour.</w:t>
      </w:r>
    </w:p>
    <w:p>
      <w:r>
        <w:rPr>
          <w:sz w:val="22"/>
        </w:rPr>
        <w:t>On amendment 158, I want to make it clear that housing injunctions and youth injunctions are not novel. They are already provided for in legislation in the form of the civil injunction, which is being split into three separate orders: the respect order, the youth injunction and the housing injunction. The youth and housing injunctions retain elements of the existing civil injunction that are not covered by the new respect orders—namely, elements relating to offenders under 18 and housing-related nuisance ASB. I also assure the House that any revisions to the ASB statutory guidance are extensively consulted on with relevant stakeholders, including frontline practitioners.</w:t>
      </w:r>
    </w:p>
    <w:p>
      <w:r>
        <w:rPr>
          <w:sz w:val="22"/>
        </w:rPr>
        <w:t>The Liberal Democrat spokesperson, the hon. Member for Hazel Grove, also spoke to amendment 3, tabled by the hon. Member for Wells and Mendip Hills (Tessa Munt), which would apply the duty to report child sexual abuse to anyone working or volunteering in any capacity for religious, belief or faith groups. I know that she has had an opportunity to discuss that amendment in recent days with the Minister who has responsibility for safeguarding.</w:t>
      </w:r>
    </w:p>
    <w:p>
      <w:r>
        <w:rPr>
          <w:sz w:val="22"/>
        </w:rPr>
        <w:t>Turning to the amendments tabled by my hon. Friend the Member for North West Cambridgeshire (Sam Carling), I thought it was very helpful and useful for the House to hear his experience and knowledge of the issues involving Jehovah’s Witness groups, and he brought to life what it means when such reports are made.</w:t>
      </w:r>
    </w:p>
    <w:p>
      <w:r>
        <w:rPr>
          <w:sz w:val="22"/>
        </w:rPr>
        <w:t>On amendment 10, the Government do not consider that it would be proportionate to provide for a criminal sanction that may inadvertently create a chilling effect on those who wish to volunteer with children or enter certain professions. We are creating a specific offence of preventing or deterring a person from complying with the duty to report, and anyone who seeks deliberately to prevent someone from fulfilling their mandatory duty to report child sexual abuse will face the full force of the law.</w:t>
      </w:r>
    </w:p>
    <w:p/>
    <w:p>
      <w:r>
        <w:rPr>
          <w:b/>
          <w:color w:val="1A4A6E"/>
          <w:sz w:val="22"/>
        </w:rPr>
        <w:t>Sam Carling</w:t>
      </w:r>
    </w:p>
    <w:p>
      <w:r>
        <w:rPr>
          <w:sz w:val="22"/>
        </w:rPr>
        <w:t>Will the Minister give way?</w:t>
      </w:r>
    </w:p>
    <w:p/>
    <w:p>
      <w:r>
        <w:rPr>
          <w:b/>
          <w:color w:val="1A4A6E"/>
          <w:sz w:val="22"/>
        </w:rPr>
        <w:t>Dame Diana Johnson</w:t>
      </w:r>
    </w:p>
    <w:p>
      <w:r>
        <w:rPr>
          <w:sz w:val="22"/>
        </w:rPr>
        <w:t>I will continue, because I need to cover other amendments that have been tabled.</w:t>
      </w:r>
    </w:p>
    <w:p>
      <w:r>
        <w:rPr>
          <w:sz w:val="22"/>
        </w:rPr>
        <w:t>On amendment 11, assessing the signs and indications of abuse can be complex and subjective, particularly for the very large number of non-experts that this duty will apply to, many of whom are engaging with children infrequently or irregularly. We have therefore chosen to focus the duty on scenarios in which a reporter has been given an unambiguous reason to believe that they are in receipt of an allegation of child sexual abuse.</w:t>
      </w:r>
    </w:p>
    <w:p>
      <w:r>
        <w:rPr>
          <w:sz w:val="22"/>
        </w:rPr>
        <w:t>Amendment 22 seeks to add a reference to the legislative definition of “positions of trust” in schedule 7. However, a person occupies a position of trust only in relation to specific sexual offences committed against a specific child, and the term’s value as a definition for a reporter of abuse is therefore limited. The amendment also has the potential to create confusing duplication, given the significant overlap between regulated activity with children and positions of trust. The list of activities in schedule 7 has been drawn up to set out activities involving positions of trust that may not be adequately covered by the definition of regulated activity. The Government will of course keep this list under review, and amend it if necessary.</w:t>
      </w:r>
    </w:p>
    <w:p>
      <w:r>
        <w:rPr>
          <w:sz w:val="22"/>
        </w:rPr>
        <w:t>My hon. Friend the Member for Bolton North East (Kirith Entwistle) spoke to amendment 20, which relates to the new broader offence of encouraging or assisting self-harm in clause 95. She made a very passionate speech on this issue, and I know that she, too, has met the Minister to discuss it in recent days. On sentencing, the courts must already consider the circumstances of each case, including aggravating and mitigating factors, and follow relevant guidelines set by the independent Sentencing Council. Where a defendant has previous convictions, this is already recognised as a statutory aggravating factor in sentencing.</w:t>
      </w:r>
    </w:p>
    <w:p>
      <w:r>
        <w:rPr>
          <w:sz w:val="22"/>
        </w:rPr>
        <w:t>On whether a charge of murder should be brought in the circumstances set out in the amendment, I have to say to my hon. Friend that the amendment is wholly inconsistent with the criminal offence of murder, which has different elements that must be met before a person can be convicted. That said, it is important to recognise that where the encouragement or assistance results in suicide, the separate offence of encouraging or assisting suicide applies; manslaughter may be charged if there is a direct link between the abuse and the suicide.</w:t>
      </w:r>
    </w:p>
    <w:p>
      <w:r>
        <w:rPr>
          <w:sz w:val="22"/>
        </w:rPr>
        <w:t>The right hon. Member for Hayes and Harlington (John McDonnell) spoke to amendment 161, which aims to delete clause 114. The clause will allow the police to impose conditions on a protest near a place of worship if the police have a reasonable belief that the protest may deter individuals from accessing the place of worship for religious activities, even if that effect is not intended. That gives the police total clarity on how and when they can protect places of worship, while respecting the right to peaceful protest.</w:t>
      </w:r>
    </w:p>
    <w:p>
      <w:r>
        <w:rPr>
          <w:sz w:val="22"/>
        </w:rPr>
        <w:t>A number of hon. and right hon. Members spoke about spiking, including my hon. Friends the Members for Hitchin (Alistair Strathern) and for Darlington (Lola McEvoy), the right hon. Member for Dumfriesshire, Clydesdale and Tweeddale (David Mundell), and my hon. Friend the Member for Milton Keynes Central (Emily Darlington), as well as the hon. Member for Isle of Wight East (Joe Robertson), who tabled amendment 19. Before I say anything else, I pay tribute to all those who have campaigned on this issue for many years, including families and campaign groups. Richard Graham, a former Member of this House, was a pioneer of the case for bringing forward a spiking amendment.</w:t>
      </w:r>
    </w:p>
    <w:p>
      <w:r>
        <w:rPr>
          <w:sz w:val="22"/>
        </w:rPr>
        <w:t>As discussed in Committee, the offence as drafted already captures a wide range of criminal behaviours, which cover both spiking and non-spiking incidents; for example, it covers the victim being pepper sprayed. As for the reference to a specific intent to “injure, aggrieve or annoy”, that wording is of long standing and has been widely interpreted by the courts. Every case will be judged on the facts. For instance, if someone administers a harmful substance as a prank, they would likely be found to have intended to “annoy” or “aggrieve”. The broadness of the new offence, and the increase in the maximum penalty as compared to the penalty for the existing offence under section 24 of the Offences Against the Person Act 1861, is, in the Government’s view, sufficient. Introducing recklessness as an alternative to intent risks over-complicating the law and is unnecessary for securing appropriate convictions.</w:t>
      </w:r>
    </w:p>
    <w:p>
      <w:r>
        <w:rPr>
          <w:sz w:val="22"/>
        </w:rPr>
        <w:t>The hon. Member for Isle of Wight East spent a lot of time looking at this issue, so I want to address it. The spiking clause in the Bill is modelled on the offence under the 1861 Act, which does not have a recklessness test. In the 2004 case of Gantz, an intention to “loosen up” the victim—he referred to that intention in the example he gave today—was covered; it may be helpful for him to reflect on that. We also understand that as recently as last month, a person was convicted of spiking another person “as a joke”. We therefore deem that the inclusion of “recklessness” is unnecessary to ensure the appropriate convictions that we are looking for with this new offence. However, we are very happy to continue to have conversations about this to ensure that we get the law absolutely right.</w:t>
      </w:r>
    </w:p>
    <w:p>
      <w:r>
        <w:rPr>
          <w:sz w:val="22"/>
        </w:rPr>
        <w:t>Many other speeches were made today that I would like to comment on, but I am running swiftly out of time. In my earlier comments, I referred to amendments 4 to 8 from the hon. Member for Brighton Pavilion (Siân Berry). I fully understand why amendment 2 was tabled by the hon. Member for Moray West, Nairn and Strathspey (Graham Leadbitter), but those who cycle have a duty to do so safely and in accordance with the highway code, and they are wholly responsible and liable for their actions.</w:t>
      </w:r>
    </w:p>
    <w:p>
      <w:r>
        <w:rPr>
          <w:sz w:val="22"/>
        </w:rPr>
        <w:t>In conclusion, I hope that in the light of the responses I have given to the amendments today, Members will not press them. I commend new clause 52 to the House.</w:t>
      </w:r>
    </w:p>
    <w:p/>
    <w:p>
      <w:r>
        <w:rPr>
          <w:b/>
          <w:color w:val="1A4A6E"/>
          <w:sz w:val="22"/>
        </w:rPr>
        <w:t>Madam Deputy Speaker</w:t>
      </w:r>
    </w:p>
    <w:p>
      <w:r>
        <w:rPr>
          <w:sz w:val="22"/>
        </w:rPr>
        <w:t>We now move on to the second part of today’s proceedings, on new clauses and amendments relating to abortion. Before I call Tonia Antoniazzi to move new clause 1, I inform the House that new clause 20 in the name of Stella Creasy, which will be debated as part of this group, will fall if the House agrees to new clause 1.</w:t>
      </w:r>
    </w:p>
    <w:p>
      <w:r>
        <w:rPr>
          <w:sz w:val="22"/>
        </w:rPr>
        <w:t>New Clause 1</w:t>
      </w:r>
    </w:p>
    <w:p>
      <w:r>
        <w:rPr>
          <w:sz w:val="22"/>
        </w:rPr>
        <w:t>Removal of women from the criminal law related to abortion</w:t>
      </w:r>
    </w:p>
    <w:p>
      <w:r>
        <w:rPr>
          <w:sz w:val="22"/>
        </w:rPr>
        <w:t>“For the purposes of the law related to abortion, including sections 58 and 59 of the Offences Against the Person Act 1861 and the Infant Life (Preservation) Act 1929, no offence is committed by a woman acting in relation to her own pregnancy.”— (Tonia Antoniazzi.)</w:t>
      </w:r>
    </w:p>
    <w:p>
      <w:r>
        <w:rPr>
          <w:sz w:val="22"/>
        </w:rPr>
        <w:t>This new clause would disapply existing criminal law related to abortion from women acting in relation to her own pregnancy at any gestation, removing the threat of investigation, arrest, prosecution, or imprisonment. It would not change any law regarding the provision of abortion services within a healthcare setting, including but not limited to the time limit, telemedicine, the grounds for abortion, or the requirement for two doctors’ approval.</w:t>
      </w:r>
    </w:p>
    <w:p>
      <w:r>
        <w:rPr>
          <w:sz w:val="22"/>
        </w:rPr>
        <w:t>Brought up, and read the First time.</w:t>
      </w:r>
    </w:p>
    <w:p/>
    <w:p>
      <w:r>
        <w:rPr>
          <w:b/>
          <w:color w:val="1A4A6E"/>
          <w:sz w:val="22"/>
        </w:rPr>
        <w:t>Tonia Antoniazzi (Lab)</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20— Application of criminal law of England and Wales to abortion (No. 2) —</w:t>
      </w:r>
    </w:p>
    <w:p>
      <w:r>
        <w:rPr>
          <w:sz w:val="22"/>
        </w:rPr>
        <w:t>“(1) The Secretary of State must ensure that the recommendations in paragraphs 85 and 86 of the CEDAW report are implemented in respect of England and Wales.</w:t>
      </w:r>
    </w:p>
    <w:p>
      <w:r>
        <w:rPr>
          <w:sz w:val="22"/>
        </w:rPr>
        <w:t>(2) Sections 58, 59 and 60 of the Offences Against the Person Act 1861 are repealed under the law of England and Wales.</w:t>
      </w:r>
    </w:p>
    <w:p>
      <w:r>
        <w:rPr>
          <w:sz w:val="22"/>
        </w:rPr>
        <w:t>(3) The Infant Life Preservation Act 1929 is repealed.</w:t>
      </w:r>
    </w:p>
    <w:p>
      <w:r>
        <w:rPr>
          <w:sz w:val="22"/>
        </w:rPr>
        <w:t>(4) No investigation may be carried out, and no criminal proceedings may be brought or continued, in respect of an offence under those sections of the Offences Against the Person Act 1861 or under the Infant Life Preservation Act 1929 under the law of England and Wales (whenever committed).</w:t>
      </w:r>
    </w:p>
    <w:p>
      <w:r>
        <w:rPr>
          <w:sz w:val="22"/>
        </w:rPr>
        <w:t>(5) The Abortion Act 1967 is amended as follows.</w:t>
      </w:r>
    </w:p>
    <w:p>
      <w:r>
        <w:rPr>
          <w:sz w:val="22"/>
        </w:rPr>
        <w:t>(6) In section 6 remove, ‘sections 58 and 59 of the Offences Against The Person Act 1861, and’.</w:t>
      </w:r>
    </w:p>
    <w:p>
      <w:r>
        <w:rPr>
          <w:sz w:val="22"/>
        </w:rPr>
        <w:t>(7) Notwithstanding the repeal of the criminal law relating to abortion, the provisions of sections 1 to 4 of the Abortion Act 1967 remain in place except that that section 1 is amended so as to remove the words ‘a person shall not be guilty of an offence under the law relating to abortion when’ and replaced with ‘a pregnancy can only be terminated when’.</w:t>
      </w:r>
    </w:p>
    <w:p>
      <w:r>
        <w:rPr>
          <w:sz w:val="22"/>
        </w:rPr>
        <w:t>(8) The Secretary of State must (subject to subsection (9)) by regulations make whatever other changes to the criminal law of England and Wales appear to the Secretary of State to be necessary or appropriate for the purpose of complying with subsection (1).</w:t>
      </w:r>
    </w:p>
    <w:p>
      <w:r>
        <w:rPr>
          <w:sz w:val="22"/>
        </w:rPr>
        <w:t>(9) But the duty under subsection (8) must not be carried out so as to—</w:t>
      </w:r>
    </w:p>
    <w:p>
      <w:r>
        <w:rPr>
          <w:sz w:val="22"/>
        </w:rPr>
        <w:t>(a) amend this section,</w:t>
      </w:r>
    </w:p>
    <w:p>
      <w:r>
        <w:rPr>
          <w:sz w:val="22"/>
        </w:rPr>
        <w:t>(b) reduce access to abortion services for women in England and Wales in comparison with access when this section came into force, or</w:t>
      </w:r>
    </w:p>
    <w:p>
      <w:r>
        <w:rPr>
          <w:sz w:val="22"/>
        </w:rPr>
        <w:t>(c) amend section 1 of the Abortion Act 1967 (medical termination of pregnancy).</w:t>
      </w:r>
    </w:p>
    <w:p>
      <w:r>
        <w:rPr>
          <w:sz w:val="22"/>
        </w:rPr>
        <w:t>(10) The Secretary of State must carry out the duties imposed by this section expeditiously, recognising the importance of doing so for protecting the human rights of women in England and Wales.</w:t>
      </w:r>
    </w:p>
    <w:p>
      <w:r>
        <w:rPr>
          <w:sz w:val="22"/>
        </w:rPr>
        <w:t>(11) In carrying out the duties imposed by this section the Secretary of State must have regard in particular to the United Nations Convention on the Elimination of All Forms of Discrimination against Women and the International Covenant on Economic, Social and Cultural Rights in considering what constitute the rights of women to sexual and reproductive health and to gender equality.</w:t>
      </w:r>
    </w:p>
    <w:p>
      <w:r>
        <w:rPr>
          <w:sz w:val="22"/>
        </w:rPr>
        <w:t>(12) The Secretary of State may (subject to subsection (9)) by regulations make any provision that appears to the Secretary of State to be appropriate in view of subsection (2) or (3).</w:t>
      </w:r>
    </w:p>
    <w:p>
      <w:r>
        <w:rPr>
          <w:sz w:val="22"/>
        </w:rPr>
        <w:t>(13) For the purpose of this section—</w:t>
      </w:r>
    </w:p>
    <w:p>
      <w:r>
        <w:rPr>
          <w:sz w:val="22"/>
        </w:rPr>
        <w:t>(a) ‘the United Nations Convention on the Elimination of All Forms of Discrimination against Women’ or ‘the Convention on the Elimination of All Forms of Discrimination against Women’ means the United Nations Convention on the Elimination of All Forms of Discrimination against Women, adopted by United Nations General Assembly resolution 34/180, 18 December 1979;</w:t>
      </w:r>
    </w:p>
    <w:p>
      <w:r>
        <w:rPr>
          <w:sz w:val="22"/>
        </w:rPr>
        <w:t>(b) ‘the International Covenant on Economic, Social and Cultural Rights’ means the International Covenant on Economic, Social and Cultural Rights 1966, adopted by United Nations General Assembly resolution 2200A (XXI), 16 December 1966; and</w:t>
      </w:r>
    </w:p>
    <w:p>
      <w:r>
        <w:rPr>
          <w:sz w:val="22"/>
        </w:rPr>
        <w:t>(c) ‘the CEDAW report’ means the Report of the Inquiry concerning the United Kingdom of Great Britain and Northern Ireland under article 8 of the Optional Protocol to the Convention on the Elimination of All Forms of Discrimination against Women (CEDAW/C/OP.8/GBR/1) published on 6 March 2018.”</w:t>
      </w:r>
    </w:p>
    <w:p>
      <w:r>
        <w:rPr>
          <w:sz w:val="22"/>
        </w:rPr>
        <w:t>New clause 106— Abortion: requirement for in-person consultation —</w:t>
      </w:r>
    </w:p>
    <w:p>
      <w:r>
        <w:rPr>
          <w:sz w:val="22"/>
        </w:rPr>
        <w:t>“In section 1(3D) of the Abortion Act 1967, omit ‘, by telephone or by electronic means’.”</w:t>
      </w:r>
    </w:p>
    <w:p>
      <w:r>
        <w:rPr>
          <w:sz w:val="22"/>
        </w:rPr>
        <w:t>This new clause would mean that a pregnant woman would need to have an in-person consultation before lawfully being prescribed medicine for the termination of a pregnancy.</w:t>
      </w:r>
    </w:p>
    <w:p>
      <w:r>
        <w:rPr>
          <w:sz w:val="22"/>
        </w:rPr>
        <w:t>Amendment 17, in clause 167, page 186, line 36, leave out “or 112” and insert—</w:t>
      </w:r>
    </w:p>
    <w:p>
      <w:r>
        <w:rPr>
          <w:sz w:val="22"/>
        </w:rPr>
        <w:t>“112 or [Application of criminal law of England and Wales to abortion Amendment 2]”.</w:t>
      </w:r>
    </w:p>
    <w:p>
      <w:r>
        <w:rPr>
          <w:sz w:val="22"/>
        </w:rPr>
        <w:t>Amendment 1, in clause 170, page 189, line 22, after subsection (2)(c) insert—</w:t>
      </w:r>
    </w:p>
    <w:p>
      <w:r>
        <w:rPr>
          <w:sz w:val="22"/>
        </w:rPr>
        <w:t>“(ca) section [Removal of women from the criminal law related to abortion].”</w:t>
      </w:r>
    </w:p>
    <w:p>
      <w:r>
        <w:rPr>
          <w:sz w:val="22"/>
        </w:rPr>
        <w:t>This amendment is conditional on the introduction of NC1. It would bring the new law into force on the day the Act is passed.</w:t>
      </w:r>
    </w:p>
    <w:p>
      <w:r>
        <w:rPr>
          <w:sz w:val="22"/>
        </w:rPr>
        <w:t>Amendment 18, page 189, line 22, at end insert—</w:t>
      </w:r>
    </w:p>
    <w:p>
      <w:r>
        <w:rPr>
          <w:sz w:val="22"/>
        </w:rPr>
        <w:t>“(ca) [Application of criminal law of England and Wales to abortion No. 2];”.</w:t>
      </w:r>
    </w:p>
    <w:p/>
    <w:p>
      <w:r>
        <w:rPr>
          <w:b/>
          <w:color w:val="1A4A6E"/>
          <w:sz w:val="22"/>
        </w:rPr>
        <w:t>Tonia Antoniazzi</w:t>
      </w:r>
    </w:p>
    <w:p>
      <w:r>
        <w:rPr>
          <w:sz w:val="22"/>
        </w:rPr>
        <w:t>Nearly five years ago, having suffered a rare complication in her abortion treatment, Nicola Packer lay down in shock, having just delivered a foetus at home. Later arriving at hospital, bleeding and utterly traumatised, she had no idea that her ordeal was about to get profoundly worse and that her life would be torn apart. Recovering from surgery, Nicola was taken from her hospital bed by uniformed police officers in a police van and arrested for illegal abortion offences. In custody, her computers and phone were seized, and she was denied timely access to vital anti-clotting medication.</w:t>
      </w:r>
    </w:p>
    <w:p>
      <w:r>
        <w:rPr>
          <w:sz w:val="22"/>
        </w:rPr>
        <w:t>What followed was a four-and-a-half year pursuit by the police and the Crown Prosecution Service that completely overshadowed Nicola’s life, culminating in her being forced to endure the indignity and turmoil of a trial. She spent every penny she had funding her defence. The most private details of her life were publicly aired, and she had to relive the trauma in front of a jury—all that ultimately to be cleared and found not guilty.</w:t>
      </w:r>
    </w:p>
    <w:p>
      <w:r>
        <w:rPr>
          <w:sz w:val="22"/>
        </w:rPr>
        <w:t>Nicola’s story is deplorable, but there are many others. Laura, a young mother and university student, was criminalised for an abortion forced on her by an abusive partner. He coerced her into taking abortion pills bought illegally online, rather than going to a doctor. Laura describes his violent reaction to her pregnancy:</w:t>
      </w:r>
    </w:p>
    <w:p>
      <w:r>
        <w:rPr>
          <w:sz w:val="22"/>
        </w:rPr>
        <w:t>“he grabbed hold of me, pushed me against the wall, was just screaming in my face…pulling my hair and banging my head off the wall”.</w:t>
      </w:r>
    </w:p>
    <w:p>
      <w:r>
        <w:rPr>
          <w:sz w:val="22"/>
        </w:rPr>
        <w:t>Laura nearly died from blood loss as a result of the illicit medication he had coerced her into taking. When she was arrested, her partner threatened to kill her if she told anyone of his involvement. Laura was jailed for two years; the partner was never investigated by the police.</w:t>
      </w:r>
    </w:p>
    <w:p>
      <w:r>
        <w:rPr>
          <w:sz w:val="22"/>
        </w:rPr>
        <w:t>Another woman called an ambulance moments after giving birth prematurely, but instead of help, seven police officers arrived and searched her bins. Meanwhile, she tried to resuscitate her baby unassisted, who was still attached to her by the umbilical cord. While the baby was in intensive care, she was denied contact; she had to express breast milk and pass it through a door. She tested negative for abortion medication—she had never taken it. Rather, she had gone into spontaneous labour, as she had previously with her other children. She remained under investigation for a year.</w:t>
      </w:r>
    </w:p>
    <w:p>
      <w:r>
        <w:rPr>
          <w:sz w:val="22"/>
        </w:rPr>
        <w:t>One of my constituents discovered that she was pregnant at seven months—she had no symptoms. She was told that she was too late for an abortion. She had seen reports of women being investigated after miscarriages or stillbirths based on their having previously been to an abortion clinic. She spent the rest of her pregnancy terrified that she would lose the baby and be accused of breaking the law. When labour began, she even delayed seeking medical help out of fear.</w:t>
      </w:r>
    </w:p>
    <w:p/>
    <w:p>
      <w:r>
        <w:rPr>
          <w:b/>
          <w:color w:val="1A4A6E"/>
          <w:sz w:val="22"/>
        </w:rPr>
        <w:t>Jim Allister (TUV)</w:t>
      </w:r>
    </w:p>
    <w:p>
      <w:r>
        <w:rPr>
          <w:sz w:val="22"/>
        </w:rPr>
        <w:t>Can the hon. Lady advise us whether there is any other area of law governing the taking of life in which the guardrails of the criminal law have been removed? That is what new clause 1 proposes when it comes to the voiceless child. Is there no thought of protection for them?</w:t>
      </w:r>
    </w:p>
    <w:p/>
    <w:p>
      <w:r>
        <w:rPr>
          <w:b/>
          <w:color w:val="1A4A6E"/>
          <w:sz w:val="22"/>
        </w:rPr>
        <w:t>Tonia Antoniazzi</w:t>
      </w:r>
    </w:p>
    <w:p>
      <w:r>
        <w:rPr>
          <w:sz w:val="22"/>
        </w:rPr>
        <w:t>The hon. and learned Member will know that the Abortion Act is not going to be amended. New clause 1 will only take women out of the criminal justice system because they are vulnerable and they need our help. I have said it before, and I will say it again: just what public interest is being served in the cases I have described? This is not justice; it is cruelty, and it has to end. Backed by 180 cross-party MPs and 50 organisations, and building on years of work by Dame Diana Johnson, my right hon. Friend the Member for Kingston upon Hull North and Cottingham—</w:t>
      </w:r>
    </w:p>
    <w:p/>
    <w:p>
      <w:r>
        <w:rPr>
          <w:b/>
          <w:color w:val="1A4A6E"/>
          <w:sz w:val="22"/>
        </w:rPr>
        <w:t>Madam Deputy Speaker</w:t>
      </w:r>
    </w:p>
    <w:p>
      <w:r>
        <w:rPr>
          <w:sz w:val="22"/>
        </w:rPr>
        <w:t>Order. I remind the hon. Member that she should not have referred to the Minister by name.</w:t>
      </w:r>
    </w:p>
    <w:p/>
    <w:p>
      <w:r>
        <w:rPr>
          <w:b/>
          <w:color w:val="1A4A6E"/>
          <w:sz w:val="22"/>
        </w:rPr>
        <w:t>Tonia Antoniazzi</w:t>
      </w:r>
    </w:p>
    <w:p>
      <w:r>
        <w:rPr>
          <w:sz w:val="22"/>
        </w:rPr>
        <w:t>I do apologise, Madam Deputy Speaker. Every day is a school day.</w:t>
      </w:r>
    </w:p>
    <w:p>
      <w:r>
        <w:rPr>
          <w:sz w:val="22"/>
        </w:rPr>
        <w:t>My amendment, new clause 1, would disapply the criminal law related to abortion for women acting in relation to their own pregnancies. NC1 is a narrow, targeted measure that does not change how abortion services are provided, nor the rules set by the 1967 Abortion Act. The 24-week limit remains; abortions will still require the approval and signatures of two doctors; and women will still have to meet the grounds laid out in the Act.</w:t>
      </w:r>
    </w:p>
    <w:p/>
    <w:p>
      <w:r>
        <w:rPr>
          <w:b/>
          <w:color w:val="1A4A6E"/>
          <w:sz w:val="22"/>
        </w:rPr>
        <w:t>Jim Shannon</w:t>
      </w:r>
    </w:p>
    <w:p>
      <w:r>
        <w:rPr>
          <w:sz w:val="22"/>
        </w:rPr>
        <w:t>Will the hon. Lady give way?</w:t>
      </w:r>
    </w:p>
    <w:p/>
    <w:p>
      <w:r>
        <w:rPr>
          <w:b/>
          <w:color w:val="1A4A6E"/>
          <w:sz w:val="22"/>
        </w:rPr>
        <w:t>Tonia Antoniazzi</w:t>
      </w:r>
    </w:p>
    <w:p>
      <w:r>
        <w:rPr>
          <w:sz w:val="22"/>
        </w:rPr>
        <w:t>Not at the moment, but I will later. Healthcare professionals acting outside the law and abusive partners using violence or poisoning to end a pregnancy would still be criminalised, as they are now.</w:t>
      </w:r>
    </w:p>
    <w:p>
      <w:r>
        <w:rPr>
          <w:sz w:val="22"/>
        </w:rPr>
        <w:t>There has been a cacophony of misinformation regarding new clause 1, so let us be clear: if it passes, it would still be illegal for medical professionals to provide abortions after 24 weeks, but women would no longer face prosecution. Nearly 99% of abortions happen prior to 20 weeks, and those needing later care often face extreme circumstances such as abuse, trafficking or serious foetal anomalies. The reality is that no woman wakes up 24 or more weeks pregnant and suddenly decides to end her own pregnancy outside a hospital or clinic, with no medical support, but some women in desperate circumstances make choices that many of us would struggle to understand. New clause 1 is about recognising that such women need care and support, not criminalisation.</w:t>
      </w:r>
    </w:p>
    <w:p>
      <w:r>
        <w:rPr>
          <w:sz w:val="22"/>
        </w:rPr>
        <w:t>As Members will know, much of the work that I do is driven by the plight of highly vulnerable women and by sex-based rights, which is why I tabled new clause 1. I have profound concerns about new clause 106, tabled by the hon. Member for Sleaford and North Hykeham (Dr Johnson), which would remove the ability of women to have a consultation either on the phone or via electronic means, rowing back on the progress made in 2022 and again requiring women to attend a face-to-face appointment before accessing care. Introduced in 2020, telemedical abortion care represented a revolution for women and access to abortion care in this country. We led the world: evidence gathered in the UK helped women in some of the most restrictive jurisdictions, including the United States, to access abortion remotely. Here, the largest study on abortion care in the world found that telemedicine was safe and effective, and reduced waiting times.</w:t>
      </w:r>
    </w:p>
    <w:p>
      <w:r>
        <w:rPr>
          <w:sz w:val="22"/>
        </w:rPr>
        <w:t>The fact is that half the women accessing abortion in England and Wales now use telemedical care. Given the increases in demand for care since the pandemic, there simply is not the capacity in the NHS or clinics to force these women to attend face-to-face consultations. New clause 106 would have a devastating effect on abortion access in this country, delaying or denying care for women with no clinical evidence to support it.</w:t>
      </w:r>
    </w:p>
    <w:p>
      <w:r>
        <w:rPr>
          <w:sz w:val="22"/>
        </w:rPr>
        <w:t>What concerns me most about the new clause, however, is the claim that making abortion harder to access will help women in abusive relationships. Let me quote from a briefing provided by anti-violence against women and girls groups including End Violence Against Women, Rape Crisis, Women’s Aid, Solace Women’s Aid and Karma Nirvana, which contacted Members before the vote in 2022. They said:</w:t>
      </w:r>
    </w:p>
    <w:p>
      <w:r>
        <w:rPr>
          <w:sz w:val="22"/>
        </w:rPr>
        <w:t>“the argument that telemedicine facilitates reproductive coercion originates with anti-abortion groups, not anti-VAWG groups. The priority for such groups is restricting abortion access, not addressing coercion and abuse. Forcing women to carry an unwanted pregnancy to term does not solve domestic abuse.”</w:t>
      </w:r>
    </w:p>
    <w:p>
      <w:r>
        <w:rPr>
          <w:sz w:val="22"/>
        </w:rPr>
        <w:t>I could not agree more.</w:t>
      </w:r>
    </w:p>
    <w:p>
      <w:r>
        <w:rPr>
          <w:sz w:val="22"/>
        </w:rPr>
        <w:t>My hon. Friend the Member for Walthamstow (Ms Creasy), who tabled new clause 20, had a terrible experience today: she was unable to walk into Parliament because of the abuse that she was receiving outside and the pictures that were being shown. That was unforgivable, and I want to extend the hand of friendship to her and make it clear that we are not in this place to take such abuse.</w:t>
      </w:r>
    </w:p>
    <w:p>
      <w:r>
        <w:rPr>
          <w:sz w:val="22"/>
        </w:rPr>
        <w:t>While my hon. Friend and I share an interest in removing women from the criminal law relating to abortion, new clause 20 is much broader in terms of the scope of its proposed change to the well-established legal framework that underpins the provision of abortion services. While I entirely agree with her that abortion law needs wider reform, the sector has emphasised its concern about new clause 20 and the ramifications that it poses for the ongoing provision of abortion services in England and Wales. The current settlement, while complex, ensures that abortion is accessible to the vast majority of women and girls, and I think that those in the sector should be listened to, as experts who function within it to provide more than 250,000 abortions every year. More comprehensive reform of abortion law is needed, but the right way to do that is through a future Bill, with considerable collaboration between providers, medical bodies and parliamentarians working together to secure the changes that are needed. That is what a change of this magnitude would require.</w:t>
      </w:r>
    </w:p>
    <w:p/>
    <w:p>
      <w:r>
        <w:rPr>
          <w:b/>
          <w:color w:val="1A4A6E"/>
          <w:sz w:val="22"/>
        </w:rPr>
        <w:t>Simon Hoare</w:t>
      </w:r>
    </w:p>
    <w:p>
      <w:r>
        <w:rPr>
          <w:sz w:val="22"/>
        </w:rPr>
        <w:t>My friend the hon. Lady—I hope she does not mind if I refer to her as a friend—is making a clear point. She has drawn attention to a great deal of confusion and misrepresentation in respect of what she is trying to achieve in her new clause, and she has shared some heartrending examples. However, she has just said something with which I think the whole House would agree. In recent years, we have seen our legislative approach to abortion effectively as placing ornaments on a legislative Christmas tree, tacking measures on to Bills in a very ad hoc way. I think she is actually right: this is a serious issue—I say this as a husband and as a father of three daughters—that requires serious consideration in a Public Bill Committee, with evidence from all sides and so on. Does she agree with me that, notwithstanding her laudable aims and heartfelt sincerity, it would be much better if these complex issues were dealt with in a free-standing Bill, rather than by amendment to a Crime and Policing Bill?</w:t>
      </w:r>
    </w:p>
    <w:p/>
    <w:p>
      <w:r>
        <w:rPr>
          <w:b/>
          <w:color w:val="1A4A6E"/>
          <w:sz w:val="22"/>
        </w:rPr>
        <w:t>Tonia Antoniazzi</w:t>
      </w:r>
    </w:p>
    <w:p>
      <w:r>
        <w:rPr>
          <w:sz w:val="22"/>
        </w:rPr>
        <w:t>I thank my friend the hon. Member for his intervention, and I heard him make that point in an earlier intervention on the Minister. The fact is that new clause 1 would take women out of the criminal justice system, and that is what has to happen and has to change now. There is no way that these women should be facing what they are facing. Whether or not we agree on this issue, and this is why I have not supported new clause 20, a longer debate on this issue is needed. However, all that this new clause seeks to do is take women out of the criminal justice system now, and give them the support and help they need.</w:t>
      </w:r>
    </w:p>
    <w:p/>
    <w:p>
      <w:r>
        <w:rPr>
          <w:b/>
          <w:color w:val="1A4A6E"/>
          <w:sz w:val="22"/>
        </w:rPr>
        <w:t>Jim Shannon</w:t>
      </w:r>
    </w:p>
    <w:p>
      <w:r>
        <w:rPr>
          <w:sz w:val="22"/>
        </w:rPr>
        <w:t>The hon. Lady and I have been friends for all the time we have been here. We had time last night to chat about these things, and we both know each other’s point of view. May I ask her to cast her mind back to telemedicine, if she does not mind? It is said that telemedicine is needed to protect vulnerable women who are unable to attend a clinical setting, but the risks are surely greater. Women may be coerced into abortions against their will with an abuser lurking in the background of a phone call, and pills can fall into the wrong hands, as we all know. Does she accept that, with all the protections she is putting forward to safeguard women, the one thing that does not seem to be part of this process is the unborn baby, and that concerns me greatly?</w:t>
      </w:r>
    </w:p>
    <w:p/>
    <w:p>
      <w:r>
        <w:rPr>
          <w:b/>
          <w:color w:val="1A4A6E"/>
          <w:sz w:val="22"/>
        </w:rPr>
        <w:t>Tonia Antoniazzi</w:t>
      </w:r>
    </w:p>
    <w:p>
      <w:r>
        <w:rPr>
          <w:sz w:val="22"/>
        </w:rPr>
        <w:t>I thank the hon. Member for that contribution, and for the recognition that, while our voices and opinions differ across the House, we have respect for each other. I do not see this as a discussion about the Abortion Act or raising any issue relating to it, because this is the Crime and Policing Bill, and the new clause is only about ensuring that vulnerable women in those situations have the right help and support. That is the whole purpose of it; it is not about the issues that he would like to discuss now.</w:t>
      </w:r>
    </w:p>
    <w:p/>
    <w:p>
      <w:r>
        <w:rPr>
          <w:b/>
          <w:color w:val="1A4A6E"/>
          <w:sz w:val="22"/>
        </w:rPr>
        <w:t>Perkins</w:t>
      </w:r>
    </w:p>
    <w:p>
      <w:r>
        <w:rPr>
          <w:sz w:val="22"/>
        </w:rPr>
        <w:t>I absolutely recognise that my hon. Friend is coming from the right place on her amendment. I totally agree with her that a reform is needed, and she has raised some very powerful cases. She describes this as a very narrow change, but in actual fact she is asking us to ensure not just that in such cases the police should act differently, but that in every case ever no woman can ever be prosecuted. It is a hell of a leap for us to take, when this remains against the law, for her to say that these women, whatever the circumstances, must never be prosecuted. That is why I do not think I will be supporting the amendment, despite recognising that she is right that such a reform is needed. Can she say anything to explain why there must never be any prosecution ever?</w:t>
      </w:r>
    </w:p>
    <w:p/>
    <w:p>
      <w:r>
        <w:rPr>
          <w:b/>
          <w:color w:val="1A4A6E"/>
          <w:sz w:val="22"/>
        </w:rPr>
        <w:t>Tonia Antoniazzi</w:t>
      </w:r>
    </w:p>
    <w:p>
      <w:r>
        <w:rPr>
          <w:sz w:val="22"/>
        </w:rPr>
        <w:t>Yes. I thank my hon. Friend for his intervention, because the truth is that we have to flip this around. No woman, or anybody, is deterred. This is not a deterrent. The criminal law does not work as a deterrent. These women are desperate and they need help. They may be coerced, or it could be just a stillbirth—it could be—but prosecution is not going to help the woman at any point.</w:t>
      </w:r>
    </w:p>
    <w:p/>
    <w:p>
      <w:r>
        <w:rPr>
          <w:b/>
          <w:color w:val="1A4A6E"/>
          <w:sz w:val="22"/>
        </w:rPr>
        <w:t>Sam Rushworth (Lab)</w:t>
      </w:r>
    </w:p>
    <w:p>
      <w:r>
        <w:rPr>
          <w:sz w:val="22"/>
        </w:rPr>
        <w:t>I agree with my hon. Friend that these women need help, but I cannot imagine a more lonely and difficult experience than being a woman who has an abortion under the circumstances she is outlining, and I think that is a problem with new clause 1. Would it not actually make abortion much more dangerous and much more lonely by simply decriminalising the woman, but not those who may be there to give support? I cannot think of any other time when someone might be more in need of support.</w:t>
      </w:r>
    </w:p>
    <w:p/>
    <w:p>
      <w:r>
        <w:rPr>
          <w:b/>
          <w:color w:val="1A4A6E"/>
          <w:sz w:val="22"/>
        </w:rPr>
        <w:t>Tonia Antoniazzi</w:t>
      </w:r>
    </w:p>
    <w:p>
      <w:r>
        <w:rPr>
          <w:sz w:val="22"/>
        </w:rPr>
        <w:t>I do not know of any woman who has had an abortion, at any stage, and taken it lightly. Any abortion at any stage of your pregnancy is a life-changing experience. That is why I do not take this lightly. That is why, whether it is six weeks, 10 weeks, 15 weeks or whatever, and whether it is in term or out of term, that experience of child loss, whether it is planned or not, stays with a woman for the rest of her life. I do not take this easily, standing up here with the abuse we have had outside this Chamber. This is a serious issue and these are the women who need the help. They need that help and they need it now. We cannot continue in this way. This very simple amendment to the Crime and Policing Bill would take the women out of that situation, and that is what I am seeking to achieve.</w:t>
      </w:r>
    </w:p>
    <w:p/>
    <w:p>
      <w:r>
        <w:rPr>
          <w:b/>
          <w:color w:val="1A4A6E"/>
          <w:sz w:val="22"/>
        </w:rPr>
        <w:t>Angus MacDonald (LD)</w:t>
      </w:r>
    </w:p>
    <w:p>
      <w:r>
        <w:rPr>
          <w:sz w:val="22"/>
        </w:rPr>
        <w:t>If a woman goes all the way through to full term and then decides it is an inconvenience, does the hon. Lady still think that she should be covered by this legal protection?</w:t>
      </w:r>
    </w:p>
    <w:p/>
    <w:p>
      <w:r>
        <w:rPr>
          <w:b/>
          <w:color w:val="1A4A6E"/>
          <w:sz w:val="22"/>
        </w:rPr>
        <w:t>Tonia Antoniazzi</w:t>
      </w:r>
    </w:p>
    <w:p>
      <w:r>
        <w:rPr>
          <w:sz w:val="22"/>
        </w:rPr>
        <w:t>Wow. I would like to know if the hon. Member actually knows of any woman who would put themselves in that situation if there was not coercion or control of some kind. Obviously, a lot of research and conversations have been going on for years on this issue. I understand that people across the House have deeply held religious views—indeed, I was brought up a Catholic. My issue, from what I have been told, is this: how would that woman go about it? If it was by taking abortion pills, she would have a baby. Painting a picture of killing an unborn child in that way does not help to serve what we are doing in this place. We need to protect the women. [ Interruption. ] I need to make progress.</w:t>
      </w:r>
    </w:p>
    <w:p>
      <w:r>
        <w:rPr>
          <w:sz w:val="22"/>
        </w:rPr>
        <w:t>In the meantime, doctors, nurses, midwives, medical bodies, abortion providers and parliamentarians have come together to try to end the criminal prosecution of women on suspicion of illegal abortion offences. This is a specific and urgent problem, and one that is simple to fix. New clause 1 is the only amendment that would protect women currently at risk of prosecution and protect abortion services. That is why it has the explicit backing of every abortion provider and every organisation that represents abortion providers in England and Wales. The Royal College of Obstetricians and Gynaecologists, the Royal College of Midwives, the Royal College of General Practitioners, the Royal College of Psychiatrists and the Royal College of Nursing also endorse it. Numerous violence against women and girls groups, including the End Violence Against Women and Girls Coalition, Refuge, Southall Black Sisters, Rape Crisis England and Wales, Imkaan, and the Centre for Women’s Justice, are also behind new clause 1.</w:t>
      </w:r>
    </w:p>
    <w:p>
      <w:r>
        <w:rPr>
          <w:sz w:val="22"/>
        </w:rPr>
        <w:t>The public overwhelmingly support this change too. I implore colleagues not to lose sight of the moral imperative here: namely, vulnerable women being dragged from hospital bed to police cell on suspicion of ending their own pregnancies. This is urgent. We know that multiple women are still in the system awaiting a decision, accused of breaking this law. They cannot afford to wait.</w:t>
      </w:r>
    </w:p>
    <w:p>
      <w:r>
        <w:rPr>
          <w:sz w:val="22"/>
        </w:rPr>
        <w:t>We have a once-in-a-generation opportunity to put an end to this in a simple and secure manner. This is the right change at the right time, so I implore colleagues who want to protect women and abortion services to vote for new clause 1. Let us ensure that not a single desperate woman is ever again subject to traumatic criminal investigation at the worst moments of their lives. There must be no more Lauras. There must be no more Nicola Packers.</w:t>
      </w:r>
    </w:p>
    <w:p/>
    <w:p>
      <w:r>
        <w:rPr>
          <w:b/>
          <w:color w:val="1A4A6E"/>
          <w:sz w:val="22"/>
        </w:rPr>
        <w:t>Caroline Johnson (Con)</w:t>
      </w:r>
    </w:p>
    <w:p>
      <w:r>
        <w:rPr>
          <w:sz w:val="22"/>
        </w:rPr>
        <w:t>I rise to speak in support of new clause 106, which stands in my name, but first I will speak briefly to new clause 1, which we have been discussing so far. The hon. Member for Gower (Tonia Antoniazzi) spoke about some pretty harrowing cases, and said how the first lady was utterly traumatised by having had her abortion at home, which she received via telemedicine. My new clause seeks to make women safer by ensuring that they are seen and given the opportunity for proper medical consultation before they get to the stage where they are given inappropriate medication because of a misunderstanding, and then end up traumatised, delivering a relatively mature foetus unexpectedly at home.</w:t>
      </w:r>
    </w:p>
    <w:p>
      <w:r>
        <w:rPr>
          <w:sz w:val="22"/>
        </w:rPr>
        <w:t>The hon. Lady did not say during her speech whether she believes that a baby should be terminated right up to term, but I want to put on the record that I do not. I work as an NHS consultant paediatrician, and I have cared for and personally held babies in my hands from 21 weeks and six days’ gestation right through to term. I am very aware that babies from, say, 30 weeks upwards have a more than 98% chance of survival, so although I am supportive of women’s right to choose early in pregnancy, I am not supportive of similar rights in relation to healthy babies right up to term.</w:t>
      </w:r>
    </w:p>
    <w:p>
      <w:r>
        <w:rPr>
          <w:sz w:val="22"/>
        </w:rPr>
        <w:t>Until the pandemic, women had to attend abortion clinics, where they would see a professional and talk through their desire for an abortion and the reasons for it. At the clinic, it would be checked that the woman was pregnant and how far pregnant she was. The hon. Lady raised cases of women who believed they were so far pregnant, but who turned out to be much further pregnant, which are well known; sometimes it goes the other way. One of the key reasons for this confusion is that women often bleed in early pregnancy, and they may believe that those bleeding episodes represent a period; when a woman thinks that she is 10 weeks pregnant, therefore, she may actually be 14 weeks pregnant.</w:t>
      </w:r>
    </w:p>
    <w:p>
      <w:r>
        <w:rPr>
          <w:sz w:val="22"/>
        </w:rPr>
        <w:t>That consideration is important in the context of accessing an abortion because at-home abortions via telemedicine are allowed only up until 10 weeks. The reason for that is not to be difficult or awkward, or to make it more difficult for women to access abortions; instead, it is a safety issue, because we know that complications are greater later in pregnancy. What happens in the early stages is that the procedure essentially causes the foetus to be born. If that happens to a baby much later in pregnancy, the procedure will cause it to be born when it has a chance of survival, which can lead to a traumatic experience for the mother as they deliver a much larger foetus than expected. It can lead to bleeding and, in one case I am aware of, has led to the death of a mother who was given pills to take at home when she was much further along in her pregnant than she had expected.</w:t>
      </w:r>
    </w:p>
    <w:p/>
    <w:p>
      <w:r>
        <w:rPr>
          <w:b/>
          <w:color w:val="1A4A6E"/>
          <w:sz w:val="22"/>
        </w:rPr>
        <w:t>Rachael Maskell (Lab/Co-op)</w:t>
      </w:r>
    </w:p>
    <w:p>
      <w:r>
        <w:rPr>
          <w:sz w:val="22"/>
        </w:rPr>
        <w:t>If this is about safety, then we also have to think about the safety of the baby. In my constituency, a baby had a live birth at 30 weeks’ gestation. Tragically, that baby went on to live for just four days, struggling over that period, and then died. Must we not consider the baby’s safety as much as the woman’s safety?</w:t>
      </w:r>
    </w:p>
    <w:p/>
    <w:p>
      <w:r>
        <w:rPr>
          <w:b/>
          <w:color w:val="1A4A6E"/>
          <w:sz w:val="22"/>
        </w:rPr>
        <w:t>Caroline Johnson</w:t>
      </w:r>
    </w:p>
    <w:p>
      <w:r>
        <w:rPr>
          <w:sz w:val="22"/>
        </w:rPr>
        <w:t>I thank the hon. Lady for that intervention. I think we need to consider both.</w:t>
      </w:r>
    </w:p>
    <w:p>
      <w:r>
        <w:rPr>
          <w:sz w:val="22"/>
        </w:rPr>
        <w:t>I remember a case involving a lady, Carla Foster, in June 2023. From my reading of the case, she admitted to lying about where she was in her gestation, saying that she was further back in pregnancy, at seven weeks, when she was actually much further along; she turned out to be around 33 weeks pregnant when her baby—her little girl, whom she called Lily—was born. In the papers I have read about the case, she described being traumatised by the face of that baby, which could have been prevented if she had been to a proper clinic and seen a health professional, as that health professional would have clearly seen that she was not seven weeks pregnant, and that taking abortion pills intended for early pregnancy was not a suitable or safe medical intervention.</w:t>
      </w:r>
    </w:p>
    <w:p>
      <w:r>
        <w:rPr>
          <w:sz w:val="22"/>
        </w:rPr>
        <w:t>If one has a termination later in pregnancy, it is done by foeticide. Essentially, an injection of potassium chloride is administered to kill the baby, and then the baby is born in the usual way, but deceased. That is why it is important to know what the gestation is—because the termination offered under the law is done by a different route, to make sure that it is done safely. We know that the later in pregnancy a termination happens, the more a woman is at risk of medical complications.</w:t>
      </w:r>
    </w:p>
    <w:p/>
    <w:p>
      <w:r>
        <w:rPr>
          <w:b/>
          <w:color w:val="1A4A6E"/>
          <w:sz w:val="22"/>
        </w:rPr>
        <w:t>Suella Braverman (Con)</w:t>
      </w:r>
    </w:p>
    <w:p>
      <w:r>
        <w:rPr>
          <w:sz w:val="22"/>
        </w:rPr>
        <w:t>My hon. Friend is making an expert and well-informed speech, and I shall be supporting her amendment. On the point about the risks involved with abortion to birth, what does she think about jurisdictions such as New Zealand and the State of Victoria in Australia that have decriminalised abortion and seen a significant increase in failed late-term abortions—where a baby is born and there has been a lot of physical harm and risk as a result?</w:t>
      </w:r>
    </w:p>
    <w:p/>
    <w:p>
      <w:r>
        <w:rPr>
          <w:b/>
          <w:color w:val="1A4A6E"/>
          <w:sz w:val="22"/>
        </w:rPr>
        <w:t>Johnson</w:t>
      </w:r>
    </w:p>
    <w:p>
      <w:r>
        <w:rPr>
          <w:sz w:val="22"/>
        </w:rPr>
        <w:t>Every jurisdiction has a democratic right to do as it chooses and I respect that, but it is a tragedy when we hear of cases where late-term abortions have not been supported by medical care or the law, and women and infants have suffered significant harm as a result.</w:t>
      </w:r>
    </w:p>
    <w:p>
      <w:r>
        <w:rPr>
          <w:sz w:val="22"/>
        </w:rPr>
        <w:t>I want to raise the case of Stuart Worby. Some people say that this issue is about protecting vulnerable women, but in this case, which was prosecuted in December 2024, a man who did not want his partner to be pregnant, when she did want to be pregnant, decided to take matters into his own hands. He asked a woman who was not pregnant to get the pills for him. He put them in a drink and gave them to his partner, inducing a miscarriage. He has rightly been put in jail for that, but the case demonstrates that there are men out there who will obtain tablets with the help of a woman. That could not have happened if women had to have an in-person appointment, because the woman arriving at the clinic to get the abortion pills on the man’s behalf would be clearly seen not to be pregnant, so would not be able to obtain the medication. My amendment seeks to protect women—women who are wrong about their gestation or who are mistaken in thinking they have had a bleed or whatever—to make sure that they have a safe termination using the right mechanisms.</w:t>
      </w:r>
    </w:p>
    <w:p/>
    <w:p>
      <w:r>
        <w:rPr>
          <w:b/>
          <w:color w:val="1A4A6E"/>
          <w:sz w:val="22"/>
        </w:rPr>
        <w:t>Sir John Hayes (Con)</w:t>
      </w:r>
    </w:p>
    <w:p>
      <w:r>
        <w:rPr>
          <w:sz w:val="22"/>
        </w:rPr>
        <w:t>I am delighted to tell my hon. Friend that I, too, will be supporting her amendment. There has been a lot of talk in this place in recent weeks about coercion—in a different Bill and in a different context. The kind of coercion that she describes is a reality. It is all fine and well to have a fanciful middle-class view of the world, but as I said in respect of a different Bill, there are many wicked people doing many wicked things. The kind of coercion that she describes is the truth; it is the reality.</w:t>
      </w:r>
    </w:p>
    <w:p/>
    <w:p>
      <w:r>
        <w:rPr>
          <w:b/>
          <w:color w:val="1A4A6E"/>
          <w:sz w:val="22"/>
        </w:rPr>
        <w:t>Johnson</w:t>
      </w:r>
    </w:p>
    <w:p>
      <w:r>
        <w:rPr>
          <w:sz w:val="22"/>
        </w:rPr>
        <w:t>I agree with my right hon. Friend, and I shall come to coercion a little later. First, let me go back to new clause 1, which decriminalises the woman having an abortion in relation to her own pregnancy. It seems to me that what many wish to do is decriminalise abortion up until term. That is a legitimate position that some people take.</w:t>
      </w:r>
    </w:p>
    <w:p/>
    <w:p>
      <w:r>
        <w:rPr>
          <w:b/>
          <w:color w:val="1A4A6E"/>
          <w:sz w:val="22"/>
        </w:rPr>
        <w:t>Catherine Fookes (Lab)</w:t>
      </w:r>
    </w:p>
    <w:p>
      <w:r>
        <w:rPr>
          <w:sz w:val="22"/>
        </w:rPr>
        <w:t>I urge the hon. Lady to rethink what she is saying. There is nothing in new clause 1 that refers to abortion up until term. There would be no change to the abortion law—absolutely no change at all. We are not saying aborted to term, and it is extremely harmful for her to say that.</w:t>
      </w:r>
    </w:p>
    <w:p/>
    <w:p>
      <w:r>
        <w:rPr>
          <w:b/>
          <w:color w:val="1A4A6E"/>
          <w:sz w:val="22"/>
        </w:rPr>
        <w:t>Johnson</w:t>
      </w:r>
    </w:p>
    <w:p>
      <w:r>
        <w:rPr>
          <w:sz w:val="22"/>
        </w:rPr>
        <w:t>I thank the hon. Lady for her intervention. Currently, it is illegal for a woman to procure her own abortion between 24 weeks and term if the baby is healthy. If there is a problem, she has to have it done by doctors in hospital. Under the proposed new rules, we will have is a situation where a woman can legally have an abortion up until term if she wants to do so— [Interruption.] Yes, at any gestation. That is a completely legitimate argument. It is not one that I support or agree with, but it is a legitimate argument that people can make. If that is the case, they should have the courage of their convictions and make it.</w:t>
      </w:r>
    </w:p>
    <w:p/>
    <w:p>
      <w:r>
        <w:rPr>
          <w:b/>
          <w:color w:val="1A4A6E"/>
          <w:sz w:val="22"/>
        </w:rPr>
        <w:t>Carla Lockhart (DUP)</w:t>
      </w:r>
    </w:p>
    <w:p>
      <w:r>
        <w:rPr>
          <w:sz w:val="22"/>
        </w:rPr>
        <w:t>If criminal law does not work as a deterrent, why did late-term abortions increase in the State of Victoria and in New Zealand after decriminalisation? If we look at New Zealand in 2020, there was a 43% increase in late-term abortions between 20 weeks’ gestation and birth compared with 2019. Therefore, criminal law does act as a deterrent, and when it is removed we see an increase. We need to learn from different jurisdictions in that regard.</w:t>
      </w:r>
    </w:p>
    <w:p/>
    <w:p>
      <w:r>
        <w:rPr>
          <w:b/>
          <w:color w:val="1A4A6E"/>
          <w:sz w:val="22"/>
        </w:rPr>
        <w:t>Johnson</w:t>
      </w:r>
    </w:p>
    <w:p>
      <w:r>
        <w:rPr>
          <w:sz w:val="22"/>
        </w:rPr>
        <w:t>The hon. Lady is right to say that we have seen an increase in incidences of people taking abortion pills late. Previously it was very difficult, if not impossible, to obtain the pills—it was certainly impossible to obtain them through NHS clinics—but now it is possible, because people can use a telemedicine clinic. They say that they are seven weeks pregnant and ask for pills, and we have seen examples where people have asked for the pills much further on in their pregnancy—into the 30 weeks—obtained the medicine and made themselves very unwell in doing so.</w:t>
      </w:r>
    </w:p>
    <w:p>
      <w:r>
        <w:rPr>
          <w:sz w:val="22"/>
        </w:rPr>
        <w:t>Turning to coercion, when a doctor sees a patient, they take at face value everything the patient tells them. When a lady uses telemedicine to have an abortion, it is not possible for a doctor or clinician to know whether somebody else is in the room with them, or sat the other side of the camera forcing them to say what they are saying. It is not possible for the doctor to know whether the lady is pregnant or not or whether the person asking for the medicine will be the person who takes it. That is very unsafe.</w:t>
      </w:r>
    </w:p>
    <w:p/>
    <w:p>
      <w:r>
        <w:rPr>
          <w:b/>
          <w:color w:val="1A4A6E"/>
          <w:sz w:val="22"/>
        </w:rPr>
        <w:t>Anna Sabine (LD)</w:t>
      </w:r>
    </w:p>
    <w:p>
      <w:r>
        <w:rPr>
          <w:sz w:val="22"/>
        </w:rPr>
        <w:t>I take the hon. Lady’s point, although the same would apply if someone were face to face with a doctor; for example, I could get abortion pills and then give them to someone else after my appointment. I represent a semi-rural constituency, where we struggle with lack of bus routes and medical facilities. I understand her concerns about coercion, but there will be lots of women in my constituency who are victims of domestic violence and coercion for whom it will be significantly harder to access telemedicine were her amendment to be passed. A point was made about middle-class people, but it would be poorer people who struggle to access the service as a result of her amendment.</w:t>
      </w:r>
    </w:p>
    <w:p/>
    <w:p>
      <w:r>
        <w:rPr>
          <w:b/>
          <w:color w:val="1A4A6E"/>
          <w:sz w:val="22"/>
        </w:rPr>
        <w:t>Johnson</w:t>
      </w:r>
    </w:p>
    <w:p>
      <w:r>
        <w:rPr>
          <w:sz w:val="22"/>
        </w:rPr>
        <w:t>The hon. Lady is correct that if a woman got the tablets at a clinic, she could give them to somebody else, but in order to get them in the first place she would need to be 10 weeks pregnant, and the clinician would check that she was pregnant. When the medication appears not to have worked, questions would perhaps be asked about where the tablets had gone, so I think there is an inherent safety feature there.</w:t>
      </w:r>
    </w:p>
    <w:p>
      <w:r>
        <w:rPr>
          <w:sz w:val="22"/>
        </w:rPr>
        <w:t>The hon. Lady brings up the issue of bus routes. That is important, but the question is whether we should improve the bus routes or make medical services less safe. Most clinical services are accessed by individuals attending hospitals or clinics, and in some respects this instance is no different, because it is important that proper medical checks are done. I am not trying to limit people’s access to what is clinically legally available. I am trying to make sure that people are safe when they do so.</w:t>
      </w:r>
    </w:p>
    <w:p>
      <w:r>
        <w:rPr>
          <w:sz w:val="22"/>
        </w:rPr>
        <w:t>I want to turn to women who have been trafficked or are being forced into sex work. We talked yesterday in the House about young girls who had been groomed and raped in the grooming gangs scandal. Would we put it past those evil, nasty men to have got drugs and given them to these young girls to hide the evidence of their crimes? I would not.</w:t>
      </w:r>
    </w:p>
    <w:p>
      <w:r>
        <w:rPr>
          <w:sz w:val="22"/>
        </w:rPr>
        <w:t>What about those who want to preserve the honour of their family by preventing their daughter from being pregnant? What about those who think that the baby being carried by their partner is of the wrong gender—they would like a boy but are having a girl? What about those who are trying to cover up sexual abuse, particularly of teenagers and young girls, by causing a termination to hide the evidence of their crimes? What if a partner does not want a baby? Stuart Worby got caught, was prosecuted and is rightly in jail, but how many others have done that and not got caught? We simply will never know.</w:t>
      </w:r>
    </w:p>
    <w:p>
      <w:r>
        <w:rPr>
          <w:sz w:val="22"/>
        </w:rPr>
        <w:t>No one knows who is taking these medications. If we have proper clinics, gestation can be checked, a clinician can ascertain more effectively if a woman is being coerced, and they can make the abortion medically as safe as possible. My amendment is not pro-life or pro-choice. It is pro-safety.</w:t>
      </w:r>
    </w:p>
    <w:p/>
    <w:p>
      <w:r>
        <w:rPr>
          <w:b/>
          <w:color w:val="1A4A6E"/>
          <w:sz w:val="22"/>
        </w:rPr>
        <w:t>Stella Creasy (Lab/Co-op)</w:t>
      </w:r>
    </w:p>
    <w:p>
      <w:r>
        <w:rPr>
          <w:sz w:val="22"/>
        </w:rPr>
        <w:t>I think we all agree that there are concerns about vulnerable people and abortion law in this country, but we disagree about how to address them. I propose new clause 20 as a way to address those concerns and recognise that the issue of abortion access is increasingly under attack, not just in our country but around the world. If we think that we face these challenges because we have outdated laws in this country, why would we retain them in any shape or form rather than learning from best practice around the world for all our constituents?</w:t>
      </w:r>
    </w:p>
    <w:p>
      <w:r>
        <w:rPr>
          <w:sz w:val="22"/>
        </w:rPr>
        <w:t>To start, let me put on the record that I take seriously all the concerns raised across the House about abortion. I recognise that this is a complex issue, I hear strongly the stories about investigations and prosecutions, and I want to see change, but I also recognise that change does not come without consequences. New clause 20, therefore, is based on what is good abortion law—what many of us have worked on. It is based on what the sector itself used to say mattered, which was that abortion law in England and Wales should recognise developments in modern abortion law in Northern Ireland, delivering on the promise we made in this place in 2019 that abortion was a human right, that safe care was a human right for women, and that we should see a progression of minimum human rights standards on abortion, including through the proposals of the Committee on the Elimination of Discrimination against Women.</w:t>
      </w:r>
    </w:p>
    <w:p>
      <w:r>
        <w:rPr>
          <w:sz w:val="22"/>
        </w:rPr>
        <w:t>I want to start with how the new clause would do that. I want to be clear that only this new clause would provide for decriminalisation. Decriminalisation, as defined by Marie Stopes, means removing abortion from the criminal law so that it is no longer governed by both the Offences Against the Person Act 1861 and the Infant Life Preservation Act 1929, because that would protect both clinicians and those who are at threat of criminal prosecution. Decriminalisation would not impact the regulations on safe medical use, medical conduct, safeguarding—I recognise that is a serious concern—or the distribution of medicines, and neither would it stop tackling those people who seek to use abortion as a form of abuse or coercion. I want to explain how,</w:t>
      </w:r>
    </w:p>
    <w:p>
      <w:r>
        <w:rPr>
          <w:sz w:val="22"/>
        </w:rPr>
        <w:t>In decriminalising and removing the laws that have caused those problems, the new clause would keep the 1967 Act not as a list of reasons why someone would be exempted from prosecution but as a guide to how abortion should be provided. Many of us in the House would recognise the shock for our constituents that abortion is illegal in theory and that the guidelines in the 1967 Act are the settled will of this place. To resolve any regulatory challenges, the new clause would require the Secretary of State to comply only with sections 85 and 86 of CEDAW—the convention on the elimination of all forms of discrimination against women. Those sections are about minimum, not maximum, standards of care, and that is only if the Secretary of State believes there appears to be an incongruence that needs to be addressed.</w:t>
      </w:r>
    </w:p>
    <w:p/>
    <w:p>
      <w:r>
        <w:rPr>
          <w:b/>
          <w:color w:val="1A4A6E"/>
          <w:sz w:val="22"/>
        </w:rPr>
        <w:t>Sir John Hayes</w:t>
      </w:r>
    </w:p>
    <w:p>
      <w:r>
        <w:rPr>
          <w:sz w:val="22"/>
        </w:rPr>
        <w:t>I am trying to reconcile the two things that the hon. Lady has said. She talked about the significance of the 1967 Act. When Lord Steel—David Steel as he was then—spoke on its Second Reading, he said that it was not his aim</w:t>
      </w:r>
    </w:p>
    <w:p>
      <w:r>
        <w:rPr>
          <w:sz w:val="22"/>
        </w:rPr>
        <w:t>“to leave a wide open door for abortion on request”, —[ Official Report , 22 July 1966; Vol. 732, c. 1075.]</w:t>
      </w:r>
    </w:p>
    <w:p>
      <w:r>
        <w:rPr>
          <w:sz w:val="22"/>
        </w:rPr>
        <w:t>yet she has said that it is a human right and so people should have the right to an abortion. How does she reconcile her advocacy of what she described as the “settled will” of the 1967 Act—not having abortion on request—with the right to have an abortion on request?</w:t>
      </w:r>
    </w:p>
    <w:p/>
    <w:p>
      <w:r>
        <w:rPr>
          <w:b/>
          <w:color w:val="1A4A6E"/>
          <w:sz w:val="22"/>
        </w:rPr>
        <w:t>Creasy</w:t>
      </w:r>
    </w:p>
    <w:p>
      <w:r>
        <w:rPr>
          <w:sz w:val="22"/>
        </w:rPr>
        <w:t>I hope that the right hon. Member has read the human rights requirements, because they are about the treatment and dignity of the woman in question and the safety of the service provided. I do not believe that Lord Steel would want women to be put at risk; indeed, I think that is why he fought for that original legislation. We have supported these human rights treaties in this place for other reasons. The new clause, as in the provisions in Northern Ireland, would use the human rights requirements as a guide—a template or a test—as to whether the safety and wellbeing of women is at the heart of what many of us believe is a healthcare rather than a criminal matter.</w:t>
      </w:r>
    </w:p>
    <w:p>
      <w:r>
        <w:rPr>
          <w:sz w:val="22"/>
        </w:rPr>
        <w:t>The new clause sets out additional tests for how we would interpret those human rights provisions. It brings in the international covenant on economic, social and cultural rights to constitute the rights of women to sexual and reproductive health and gender equality. Fundamentally, those human rights are about equal treatment of each other’s bodies. At the moment, the lack of a human right creates an inequality for women in my constituency and his—an inequality that women in Northern Ireland do not face. We should shape services around their wellbeing; it is an established principle.</w:t>
      </w:r>
    </w:p>
    <w:p>
      <w:r>
        <w:rPr>
          <w:sz w:val="22"/>
        </w:rPr>
        <w:t>Some have argued that we should not make this change through amendments to legislation. This issue has always rightly been non-governmental, and there are people who disagree with the right to abortion, and people who support it, in every single party. That means that proposals for reform of abortion will always come from Back Benchers, or from somebody who has won the golden buzzer of a private Member’s Bill, which happens very rarely.</w:t>
      </w:r>
    </w:p>
    <w:p>
      <w:r>
        <w:rPr>
          <w:sz w:val="22"/>
        </w:rPr>
        <w:t>For those who have called for consultation, the good news is that it is exactly what we got by voting for abortion to be a human right in Northern Ireland. If hon. Members’ concern about this amendment is the lack of consultation, they should know that voting for it will trigger a consultation on how to apply the human rights test to abortion provision in England and Wales, so that we can test whether our services meet the objectives that we set for women in Northern Ireland.</w:t>
      </w:r>
    </w:p>
    <w:p/>
    <w:p>
      <w:r>
        <w:rPr>
          <w:b/>
          <w:color w:val="1A4A6E"/>
          <w:sz w:val="22"/>
        </w:rPr>
        <w:t>Sir Desmond Swayne (Con)</w:t>
      </w:r>
    </w:p>
    <w:p>
      <w:r>
        <w:rPr>
          <w:sz w:val="22"/>
        </w:rPr>
        <w:t>There is a difference of principle on the question of human rights, because there are two lives involved in these decisions. That is the fundamental problem.</w:t>
      </w:r>
    </w:p>
    <w:p/>
    <w:p>
      <w:r>
        <w:rPr>
          <w:b/>
          <w:color w:val="1A4A6E"/>
          <w:sz w:val="22"/>
        </w:rPr>
        <w:t>Creasy</w:t>
      </w:r>
    </w:p>
    <w:p>
      <w:r>
        <w:rPr>
          <w:sz w:val="22"/>
        </w:rPr>
        <w:t>I respect the right hon. Gentleman’s belief, and I will always defend his right to it. I tell him this, however: the human rights of the woman carrying the baby are intricately related to the ability of the baby to survive. If we do not look after women and protect their wellbeing, there will be no babies.</w:t>
      </w:r>
    </w:p>
    <w:p>
      <w:r>
        <w:rPr>
          <w:sz w:val="22"/>
        </w:rPr>
        <w:t>The human rights test allows us to ask whether it matters to us that we treat women equally when it comes to the regulation of this healthcare procedure. Practically, it also means that there is somebody to champion those regulations. In Northern Ireland, the human rights commissioner has taken the Government to court when access to the procedure has been denied. She has established buffer zones and safe access to abortion clinics as a human right. Indeed, she is now looking at telemedicine as a human right, and at how to provide it for women in a safe way.</w:t>
      </w:r>
    </w:p>
    <w:p/>
    <w:p>
      <w:r>
        <w:rPr>
          <w:b/>
          <w:color w:val="1A4A6E"/>
          <w:sz w:val="22"/>
        </w:rPr>
        <w:t>Jim Allister</w:t>
      </w:r>
    </w:p>
    <w:p>
      <w:r>
        <w:rPr>
          <w:sz w:val="22"/>
        </w:rPr>
        <w:t>Will the hon. Lady give way?</w:t>
      </w:r>
    </w:p>
    <w:p/>
    <w:p>
      <w:r>
        <w:rPr>
          <w:b/>
          <w:color w:val="1A4A6E"/>
          <w:sz w:val="22"/>
        </w:rPr>
        <w:t>Creasy</w:t>
      </w:r>
    </w:p>
    <w:p>
      <w:r>
        <w:rPr>
          <w:sz w:val="22"/>
        </w:rPr>
        <w:t>I will, one more time, and then I want to make some progress.</w:t>
      </w:r>
    </w:p>
    <w:p/>
    <w:p>
      <w:r>
        <w:rPr>
          <w:b/>
          <w:color w:val="1A4A6E"/>
          <w:sz w:val="22"/>
        </w:rPr>
        <w:t>Jim Allister</w:t>
      </w:r>
    </w:p>
    <w:p>
      <w:r>
        <w:rPr>
          <w:sz w:val="22"/>
        </w:rPr>
        <w:t>The hon. Lady refers to Northern Ireland. It was courtesy of her intervention back in 2019 that we had foisted upon Northern Ireland the most extreme abortion laws of any place in this United Kingdom—laws that totally disregard the rights of the unborn and treat them as a commodity to be disposed of at will and at whim. In consequence, we have seen a huge, unregulated increase in the destruction of human life through the destruction of the unborn in Northern Ireland. I do not think that that is an example that anyone should want to follow in any part of this United Kingdom.</w:t>
      </w:r>
    </w:p>
    <w:p/>
    <w:p>
      <w:r>
        <w:rPr>
          <w:b/>
          <w:color w:val="1A4A6E"/>
          <w:sz w:val="22"/>
        </w:rPr>
        <w:t>Creasy</w:t>
      </w:r>
    </w:p>
    <w:p>
      <w:r>
        <w:rPr>
          <w:sz w:val="22"/>
        </w:rPr>
        <w:t>I respect the fact that the hon. and learned Gentleman does not agree with abortion, but as I have said throughout my life when campaigning on this issue, stopping access to abortion does not stop abortion; it stops safe abortion. We are talking about how to provide abortion safely. He disagrees with abortion, and I will always defend his right to do so, but I will also point out the thousand women who have now had abortions in Northern Ireland safely, which means that their lives are protected. Surely if somebody is pro-life, they are pro-women’s lives as well. New clause 20 is on that fundamental question.</w:t>
      </w:r>
    </w:p>
    <w:p/>
    <w:p>
      <w:r>
        <w:rPr>
          <w:b/>
          <w:color w:val="1A4A6E"/>
          <w:sz w:val="22"/>
        </w:rPr>
        <w:t>Jim Shannon</w:t>
      </w:r>
    </w:p>
    <w:p>
      <w:r>
        <w:rPr>
          <w:sz w:val="22"/>
        </w:rPr>
        <w:t>Will the hon. Lady give way?</w:t>
      </w:r>
    </w:p>
    <w:p/>
    <w:p>
      <w:r>
        <w:rPr>
          <w:b/>
          <w:color w:val="1A4A6E"/>
          <w:sz w:val="22"/>
        </w:rPr>
        <w:t>Creasy</w:t>
      </w:r>
    </w:p>
    <w:p>
      <w:r>
        <w:rPr>
          <w:sz w:val="22"/>
        </w:rPr>
        <w:t>I am sorry, but I cannot. I will tell him afterwards why I cannot, but I promise that it is not out of a lack of respect for his position.</w:t>
      </w:r>
    </w:p>
    <w:p>
      <w:r>
        <w:rPr>
          <w:sz w:val="22"/>
        </w:rPr>
        <w:t>Some say that Northern Ireland is different, but why would we think that women in Northern Ireland are different from women in England and Wales when it comes to human rights? We are seeking not to remove our regulations, but to apply the same test to them. We simply want the Secretary of State to ask whether they are human-rights compliant. Those who celebrated bringing abortion to Northern Ireland, and who continue to promote it, did not just celebrate the provision of a service; they celebrated the liberation of women from this inequality, which we risk perpetuating for our constituents.</w:t>
      </w:r>
    </w:p>
    <w:p/>
    <w:p>
      <w:r>
        <w:rPr>
          <w:b/>
          <w:color w:val="1A4A6E"/>
          <w:sz w:val="22"/>
        </w:rPr>
        <w:t>Carla Lockhart</w:t>
      </w:r>
    </w:p>
    <w:p>
      <w:r>
        <w:rPr>
          <w:sz w:val="22"/>
        </w:rPr>
        <w:t>Will the hon. Lady give way?</w:t>
      </w:r>
    </w:p>
    <w:p/>
    <w:p>
      <w:r>
        <w:rPr>
          <w:b/>
          <w:color w:val="1A4A6E"/>
          <w:sz w:val="22"/>
        </w:rPr>
        <w:t>Creasy</w:t>
      </w:r>
    </w:p>
    <w:p>
      <w:r>
        <w:rPr>
          <w:sz w:val="22"/>
        </w:rPr>
        <w:t>I am sorry, but I cannot take any interventions.</w:t>
      </w:r>
    </w:p>
    <w:p>
      <w:r>
        <w:rPr>
          <w:sz w:val="22"/>
        </w:rPr>
        <w:t>New clause 20 is primarily about whether we think that abortion is a human right, and how we apply that principle to our laws here. It is also about the very present and real threat to access in our communities. Members will have seen outside this place the modern anti-abortion movement that we now have in the UK, and will have received the scaremongering emails. Of course those in that movement are reacting more strongly than ever to the idea of women having this human right protected in law, because their opposition is not about children. If it was, they would not shout at mine when they see them in the street. It is about controlling women. They do not openly advocate for an end to abortion access, but they make lurid claims, including the claim that there would be abortion at birth, so let me put that one to bed. Because new clause 20 retains the 1967 framework, it retains not just the time limit—crucially, it is different from new clause 1 in that regard—but all the provisions in the 1967 Act relating to everyone involved in an abortion.</w:t>
      </w:r>
    </w:p>
    <w:p/>
    <w:p>
      <w:r>
        <w:rPr>
          <w:b/>
          <w:color w:val="1A4A6E"/>
          <w:sz w:val="22"/>
        </w:rPr>
        <w:t>Caroline Johnson</w:t>
      </w:r>
    </w:p>
    <w:p>
      <w:r>
        <w:rPr>
          <w:sz w:val="22"/>
        </w:rPr>
        <w:t>Will the hon. Lady give way?</w:t>
      </w:r>
    </w:p>
    <w:p/>
    <w:p>
      <w:r>
        <w:rPr>
          <w:b/>
          <w:color w:val="1A4A6E"/>
          <w:sz w:val="22"/>
        </w:rPr>
        <w:t>Creasy</w:t>
      </w:r>
    </w:p>
    <w:p>
      <w:r>
        <w:rPr>
          <w:sz w:val="22"/>
        </w:rPr>
        <w:t>I am sorry; I cannot take interventions because of time.</w:t>
      </w:r>
    </w:p>
    <w:p>
      <w:r>
        <w:rPr>
          <w:sz w:val="22"/>
        </w:rPr>
        <w:t>Those who worry that new clause 20 removes outdated laws should look at the limited number of prosecutions that have taken place under existing laws, and compare it to the number of investigations that have taken place. Let us deal with the claims that are being put about. First, there is a claim that repeal would mean that there would no longer be the crime that MSI has called reproductive coercion. That is what it called the offence of coercion in the Serious Crime Act 2015, which it hailed. That offence would remain, and it explicitly covers forcing someone to have an abortion, giving the same penalty as section 59 of the Offences Against the Person Act 1861. Those who claim that coercing someone to have an abortion would be legal under new clause 20 have not paid attention to that legislation, or to the calls from the abortion providers to ensure that more healthcare providers—and, it seems, more Government lawyers—are aware of that 2015 law, and of reproductive coercion.</w:t>
      </w:r>
    </w:p>
    <w:p>
      <w:r>
        <w:rPr>
          <w:sz w:val="22"/>
        </w:rPr>
        <w:t>Those who claim that the loss of the “concealment of the body” law in section 60 of the Offences Against the Person Act would facilitate live abortions should look at the existing laws on grievous bodily harm and actual bodily harm, which are used in such cases because of the difficulty of proving an offence under section 60, and indeed because of the requirements of the Infant Life Preservation Act 1929. Having given birth to a baby at 37 weeks, I want to be very clear why time limits and medical decisions matter when it comes to abortion, not just to the application of substance misuse laws. Let us be very clear that there would be criminal offences to cover the cases that the hon. Member for Sleaford and North Hykeham (Dr Johnson) described, but we are also talking about removing laws that have criminalised people who have had stillbirths. These are people who need our compassion, and who need us to be able to differentiate between an outdated law that criminalises abortion and the malicious intent in the substance misuse legislation.</w:t>
      </w:r>
    </w:p>
    <w:p>
      <w:r>
        <w:rPr>
          <w:sz w:val="22"/>
        </w:rPr>
        <w:t>People should recognise how seldom these offences can be proved because they make no sense. Also, in retaining the 1967 Act, we retain the good faith principle for all parties to an abortion. That would deal with the trope of sex selection; nobody can prove that abortion for sex selection reasons has happened, but that is covered in the good faith arrangements that are retained with the 1967 legislation.</w:t>
      </w:r>
    </w:p>
    <w:p>
      <w:r>
        <w:rPr>
          <w:sz w:val="22"/>
        </w:rPr>
        <w:t>I return to the subject of Northern Ireland, because it was not the absence of regulation that made a difference; it was Parliament voting to make abortion a human right, and then the Government working with us to make it happen. Voting for new clause 20 would kick-start a similar process. We know that Government lawyers never really like to deal with change—who does?—but this is the proper and appropriate way to proceed, and in our Parliament, this is the only way for Back-Benchers to make changes on matters of conscience.</w:t>
      </w:r>
    </w:p>
    <w:p>
      <w:r>
        <w:rPr>
          <w:sz w:val="22"/>
        </w:rPr>
        <w:t>Those of us who recognise that reproductive rights are the foundation of social justice know that now is the time to act. If we are not free to control what happens to our bodies, we cannot be free in the rest of our lives. Those who are playing politics with abortion play politics with equality. The Vice-President of the US has attacked our buffer zones. We should not tolerate his interference in any matter of human rights. Only new clause 20 would give buffer zones that human rights footing. We would not ask a woman to carry to term a baby that would die at birth, but again, there are people in this place who call our abortion laws ludicrous, and who advocate for a reduction in the time limit, putting a woman’s health second. That would not happen with a human rights framework.</w:t>
      </w:r>
    </w:p>
    <w:p>
      <w:r>
        <w:rPr>
          <w:sz w:val="22"/>
        </w:rPr>
        <w:t>Those of us who care about these rights need to act tonight. Less than half of all men under 40 in this country believe that abortion should be legal in most cases, so those who feel that abortion is a settled matter that cannot be weaponised in our politics need to listen to the drumbeat already banging loudly in this country. We face a choice today. We know that these laws are outdated. Do we retain but limit them, or do we remove them and get ahead of what is to come? I urge colleagues who care about these matters to listen to our American counterparts, who bitterly regret not having acted under Biden and Obama to protect abortion access, and who now find medics being prosecuted and dragged across state lines. Do we learn from how Parliament has acted before?</w:t>
      </w:r>
    </w:p>
    <w:p>
      <w:r>
        <w:rPr>
          <w:sz w:val="22"/>
        </w:rPr>
        <w:t>Procedurally, Members know that if new clause 1 is passed, new clause 20 cannot go to a vote, so they will not have the chance to say whether they believe that a safe and legal abortion is a fundamental human right. I want to be clear that I will support new clause 1, but with great hesitation. That is not because I dismiss those proposing it. I hope we can all agree that there are genuine and decent terms for disagreement. It is because new clause 20 brings in a lock on ministerial powers. It explicitly restricts what Ministers and the Government—not Parliament—can do on this subject in a delegated legislation Committee.</w:t>
      </w:r>
    </w:p>
    <w:p>
      <w:r>
        <w:rPr>
          <w:sz w:val="22"/>
        </w:rPr>
        <w:t>It has been surprising to learn, in these debates, how few people have had the joyous experience of sitting in a delegated legislation Committee, stacked by the Whips with Government MPs, that makes major changes to the law, but in 15 years, that has happened to me a number of times. We have seen it on tuition fee rates and welfare cuts, and the previous Government tried to do it with the Retained EU Law (Revocation and Reform) Act 2023. Only new clause 20 would stop Ministers using regulatory powers to overturn abortion rights. They could use them only to bring in human rights-compliant regulations. Conversely, if new clause 1 is passed, there are no constraints on how Ministers could use the powers. The Minister might say that the new clause brings in no requirement to make regulations. That is true. New clause 1 does not require regulation, but it can and will facilitate it. As the Hansard Society points out, Ministers sometimes seek powers in a Bill to enable them to take actions that they consider appropriate. That leaves Ministers with huge powers.</w:t>
      </w:r>
    </w:p>
    <w:p>
      <w:r>
        <w:rPr>
          <w:sz w:val="22"/>
        </w:rPr>
        <w:t>New clause 1 would bring abortion within the province of this legislation and give the Secretary of State enabling powers to make laws relating to abortion, as long as they would not reverse the disapplication of abortion law to a person acting in relation to their own pregnancy. The powers could be used to target medics, or the family of a person seeking an abortion. I therefore ask the Minister to explicitly give a commitment that if new clause 1 is passed, there will be no further regulation on abortion under the Bill, and no application to make new clause 1 workable or to clarify the impact of a prosecution on the anti-abortion laws that remain. If the Minister cannot do that, by definition she proves that that power will exist. By contrast, new clause 20 would restrict that. It would give power back to this place. Nobody can bind a future Parliament, but we can demand that it is not small Committees of hand-picked, select MPs making decisions on the Government’s behalf, and that each of us should be able to act on behalf of our constituents.</w:t>
      </w:r>
    </w:p>
    <w:p>
      <w:r>
        <w:rPr>
          <w:sz w:val="22"/>
        </w:rPr>
        <w:t>Criminalisation does not reduce or deter abortion; it just makes it harder to carry out safely. We should be clear that criminalisation will remain if only new clause 1 is passed. If we want the decriminalisation that the sector has always advocated for—for good reason—it is only through new clause 20 that we can achieve that. I hope that colleagues in the Lords will have heard this debate, and will not let these matters rest.</w:t>
      </w:r>
    </w:p>
    <w:p>
      <w:r>
        <w:rPr>
          <w:sz w:val="22"/>
        </w:rPr>
        <w:t>Regret has no place in politics. It certainly has no place in the politics that I came here to represent. When there are those who would seek to attack women in this way, I pledge to continue fighting for women’s rights. I pledge to continue fighting to make abortion a human right in this country, and I ask colleagues to consider the case for doing so in this way. But I ask people who care about this to think about this moment and whether we will ever have another one when this Parliament could act in such a positive, constructive and established way. We can get one thing over the line. Why not make it the thing that would make the biggest difference to our constituents?</w:t>
      </w:r>
    </w:p>
    <w:p/>
    <w:p>
      <w:r>
        <w:rPr>
          <w:b/>
          <w:color w:val="1A4A6E"/>
          <w:sz w:val="22"/>
        </w:rPr>
        <w:t>Madam Deputy Speaker</w:t>
      </w:r>
    </w:p>
    <w:p>
      <w:r>
        <w:rPr>
          <w:sz w:val="22"/>
        </w:rPr>
        <w:t>Order. I am imposing an immediate four-minute time limit. Members will see that many colleagues wish to get in this evening.</w:t>
      </w:r>
    </w:p>
    <w:p/>
    <w:p>
      <w:r>
        <w:rPr>
          <w:b/>
          <w:color w:val="1A4A6E"/>
          <w:sz w:val="22"/>
        </w:rPr>
        <w:t>Rebecca Smith (Con)</w:t>
      </w:r>
    </w:p>
    <w:p>
      <w:r>
        <w:rPr>
          <w:sz w:val="22"/>
        </w:rPr>
        <w:t>I rise to speak for new clause 106 and against new clauses 1 and 20.</w:t>
      </w:r>
    </w:p>
    <w:p>
      <w:r>
        <w:rPr>
          <w:sz w:val="22"/>
        </w:rPr>
        <w:t>I am grateful for this opportunity to place on the record my grave concerns about this hurried attempt to significantly alter our nation’s abortion laws. It is my view that by doing so we risk creating a series of unintended consequences that could endanger women, rather than protect and empower them. We need more time.</w:t>
      </w:r>
    </w:p>
    <w:p>
      <w:r>
        <w:rPr>
          <w:sz w:val="22"/>
        </w:rPr>
        <w:t>This is not a pro-choice versus pro-life debate. We already have the most inclusive abortion laws in Europe: medical abortion is available up to 24 weeks, which is double the European average, and we have the option of full-term abortion on medical grounds. Instead, today’s debate is about ensuring that legislation as significant as this—seeking to introduce a wholesale change to abortion laws affecting England, Scotland and Wales—is not rushed through without the chance for significant scrutiny. Indeed, 90 minutes of Back-Bench debate does not cut it, in my opinion.</w:t>
      </w:r>
    </w:p>
    <w:p>
      <w:r>
        <w:rPr>
          <w:sz w:val="22"/>
        </w:rPr>
        <w:t>We should, of course, treat women seeking an abortion with compassion and dignity—that goes without saying. As a councillor on Plymouth city council, I chaired the commission on violence against women and girls. Defending the voiceless is my guiding principle in politics, and it is with those women and unborn babies in mind that I make this speech.</w:t>
      </w:r>
    </w:p>
    <w:p>
      <w:r>
        <w:rPr>
          <w:sz w:val="22"/>
        </w:rPr>
        <w:t>As over 1000 medical professionals said in an open letter cited in The Telegraph today,</w:t>
      </w:r>
    </w:p>
    <w:p>
      <w:r>
        <w:rPr>
          <w:sz w:val="22"/>
        </w:rPr>
        <w:t>“If offences that make it illegal for a woman to administer her own abortion at any gestation were repealed, such abortions would, de facto, become possible up to birth for any reason including abortions for sex-selective purposes, as women could, mistakenly, knowingly or under coercion, mislead abortion providers about their gestational age. If either of these amendments were to become law, it would also likely lead to serious risks to women’s health because of the dangers involved with self-administered late abortions.”</w:t>
      </w:r>
    </w:p>
    <w:p>
      <w:r>
        <w:rPr>
          <w:sz w:val="22"/>
        </w:rPr>
        <w:t>They continue,</w:t>
      </w:r>
    </w:p>
    <w:p>
      <w:r>
        <w:rPr>
          <w:sz w:val="22"/>
        </w:rPr>
        <w:t>“Quite aside from the increased number of viable babies’ lives being ended beyond the 24-week time limit, there would likely be a significant increase in such complications if”</w:t>
      </w:r>
    </w:p>
    <w:p>
      <w:r>
        <w:rPr>
          <w:sz w:val="22"/>
        </w:rPr>
        <w:t>new clause 1 or 20</w:t>
      </w:r>
    </w:p>
    <w:p>
      <w:r>
        <w:rPr>
          <w:sz w:val="22"/>
        </w:rPr>
        <w:t>“were to pass, as they would remove any legal deterrent against women administering their own abortions late in pregnancy. The current law permits flexibility and compassion where necessary but, for these reasons, we believe a legal deterrent remains important.”</w:t>
      </w:r>
    </w:p>
    <w:p>
      <w:r>
        <w:rPr>
          <w:sz w:val="22"/>
        </w:rPr>
        <w:t>Many supporters of new clauses 1 and 20 claim that the 24-week time limit for abortions would not change, but that is misleading. Any time limit is meaningless if abortions are legalised all the way up to birth, for any reason, without a legal deterrent. My concern is that, once decriminalisation has taken place, further steps will be taken to expand abortion time limits. Indeed, many of the campaigners mentioned this afternoon are on record saying as much. It is important that we are realistic about that.</w:t>
      </w:r>
    </w:p>
    <w:p/>
    <w:p>
      <w:r>
        <w:rPr>
          <w:b/>
          <w:color w:val="1A4A6E"/>
          <w:sz w:val="22"/>
        </w:rPr>
        <w:t>Tonia Antoniazzi</w:t>
      </w:r>
    </w:p>
    <w:p>
      <w:r>
        <w:rPr>
          <w:sz w:val="22"/>
        </w:rPr>
        <w:t>We are not here to amend the Abortion Act. This is not a Backbench Business debate. We are here to debate an amendment to the Crime and Policing Bill. I hope that the hon. Lady stands corrected.</w:t>
      </w:r>
    </w:p>
    <w:p/>
    <w:p>
      <w:r>
        <w:rPr>
          <w:b/>
          <w:color w:val="1A4A6E"/>
          <w:sz w:val="22"/>
        </w:rPr>
        <w:t>Rebecca Smith</w:t>
      </w:r>
    </w:p>
    <w:p>
      <w:r>
        <w:rPr>
          <w:sz w:val="22"/>
        </w:rPr>
        <w:t>I do not think it is a case of being corrected. I have significant concerns that, should the new clauses be passed, those are the next steps—it is a bit of a slippery slope. We may just have to disagree on that.</w:t>
      </w:r>
    </w:p>
    <w:p>
      <w:r>
        <w:rPr>
          <w:sz w:val="22"/>
        </w:rPr>
        <w:t>Public opinion and professional advice are clear. Polling undertaken by ComRes reveals that only 1% of the public support the introduction of abortion up to birth, 70% of women would like to see a reduction in the time limit from 24 weeks to 20 weeks or less—still well above that of many of our European neighbours—and 89% of the population oppose the sex-selective abortions that new clauses 1 and 20 would allow.</w:t>
      </w:r>
    </w:p>
    <w:p/>
    <w:p>
      <w:r>
        <w:rPr>
          <w:b/>
          <w:color w:val="1A4A6E"/>
          <w:sz w:val="22"/>
        </w:rPr>
        <w:t>Freddie van Mierlo</w:t>
      </w:r>
    </w:p>
    <w:p>
      <w:r>
        <w:rPr>
          <w:sz w:val="22"/>
        </w:rPr>
        <w:t>Will the hon. Lady give way?</w:t>
      </w:r>
    </w:p>
    <w:p/>
    <w:p>
      <w:r>
        <w:rPr>
          <w:b/>
          <w:color w:val="1A4A6E"/>
          <w:sz w:val="22"/>
        </w:rPr>
        <w:t>Rebecca Smith</w:t>
      </w:r>
    </w:p>
    <w:p>
      <w:r>
        <w:rPr>
          <w:sz w:val="22"/>
        </w:rPr>
        <w:t>No, I will make some progress.</w:t>
      </w:r>
    </w:p>
    <w:p>
      <w:r>
        <w:rPr>
          <w:sz w:val="22"/>
        </w:rPr>
        <w:t>Those who champion new clause 1 claim that it is needed to stop arrests, long investigations and the prosecution of women, but it is important to highlight that prosecutions under sections 58 and 59 of the Offences Against the Person Act almost always relate to males inducing or coercing women into abortions. By decriminalising women, we would, by implication, also stop the opportunity to prosecute abusive or coercive males. To be prosecuted for aiding and abetting abortion, there needs to have been a case to answer in the first place.</w:t>
      </w:r>
    </w:p>
    <w:p>
      <w:r>
        <w:rPr>
          <w:sz w:val="22"/>
        </w:rPr>
        <w:t>Instead, I stand here to suggest a better route forward: new clause 106, tabled by my hon. Friend the Member for Sleaford and North Hykeham (Dr Johnson). She has rehearsed the arguments for that new clause excellently, but I will add that freedom of information requests have revealed that one in 17 women who took pills by post required hospital treatment—equivalent to more than 10,000 women between April 2020 and September 2021. Further investigation found that the number of ambulance service call-outs relating to abortion increased in London. They also increased in the south-west, where my constituency is, from 33 in 2019 to 74 in 2020—a 124% increase. That correlates directly with the removal of the need for a doctor’s appointment. At-home abortions were made permanent by just 27 votes in March 2022. Polling in June 2025 found that two thirds of women support a return to in-person appointments. I call on the House to support new clause 106.</w:t>
      </w:r>
    </w:p>
    <w:p/>
    <w:p>
      <w:r>
        <w:rPr>
          <w:b/>
          <w:color w:val="1A4A6E"/>
          <w:sz w:val="22"/>
        </w:rPr>
        <w:t>Catherine Fookes</w:t>
      </w:r>
    </w:p>
    <w:p>
      <w:r>
        <w:rPr>
          <w:sz w:val="22"/>
        </w:rPr>
        <w:t>I rise to speak in support of new clause 1, tabled by my hon. Friend the Member for Gower (Tonia Antoniazzi), which would remove women from the criminal law on abortion. Before my election last year, I served as the director of the Women’s Equality Network Wales, and this issue has long been close to my heart.</w:t>
      </w:r>
    </w:p>
    <w:p>
      <w:r>
        <w:rPr>
          <w:sz w:val="22"/>
        </w:rPr>
        <w:t>Until very recently, violent men ending their partners’ pregnancies made up the bulk of prosecutions under this 1861 law, but recently we have seen a big rise in women being targeted, many erroneously. This is not a law that exists in Northern Ireland, Scotland, France, Canada, Australia, New Zealand or even, Members may be surprised to know, the most anti-abortion states of America, but it is increasingly used against women in this country.</w:t>
      </w:r>
    </w:p>
    <w:p>
      <w:r>
        <w:rPr>
          <w:sz w:val="22"/>
        </w:rPr>
        <w:t>I want to take some time today to speak about one of these women. I will call her Becca, which I stress is not her real name. I know about what happened to Becca because her mum and dad were horrified at what happened, and they want us to hear about the injustice this law causes and to think of Becca when we cast our votes later.</w:t>
      </w:r>
    </w:p>
    <w:p/>
    <w:p>
      <w:r>
        <w:rPr>
          <w:b/>
          <w:color w:val="1A4A6E"/>
          <w:sz w:val="22"/>
        </w:rPr>
        <w:t>Caroline Johnson</w:t>
      </w:r>
    </w:p>
    <w:p>
      <w:r>
        <w:rPr>
          <w:sz w:val="22"/>
        </w:rPr>
        <w:t>Will the hon. Lady give way?</w:t>
      </w:r>
    </w:p>
    <w:p/>
    <w:p>
      <w:r>
        <w:rPr>
          <w:b/>
          <w:color w:val="1A4A6E"/>
          <w:sz w:val="22"/>
        </w:rPr>
        <w:t>Catherine Fookes</w:t>
      </w:r>
    </w:p>
    <w:p>
      <w:r>
        <w:rPr>
          <w:sz w:val="22"/>
        </w:rPr>
        <w:t>Due to time, I will not; I apologise.</w:t>
      </w:r>
    </w:p>
    <w:p>
      <w:r>
        <w:rPr>
          <w:sz w:val="22"/>
        </w:rPr>
        <w:t>When Becca gave birth, her baby was small and premature. She says the first hospital she stayed in was amazing, providing support for her, her partner and their baby. The second, however, made the decision—against professional guidance and rules on patient confidentiality —to report her and her partner to the police on suspicion of attempted abortion. One month after her child was born, Becca returned home to register the birth. The police swooped. Both she and her partner were arrested, her from her parents’ house and him from their baby’s cot side. They were held in police cells and interviewed under caution, without understanding what was happening or why.</w:t>
      </w:r>
    </w:p>
    <w:p>
      <w:r>
        <w:rPr>
          <w:sz w:val="22"/>
        </w:rPr>
        <w:t>When they were bailed, social services visited their house and told them they were not allowed to care for their baby without supervision, meaning that Becca could not breastfeed or hold her baby until her parents were approved as supervisors. During that visit, the social worker made a difficult situation even worse, telling the family their baby was deaf and blind as a result of the alleged abortion attempt. The baby was not. This casual cruelty by a social worker caused immense distress. Fortunately, Becca, her partner and her baby are now doing well. Social services agree that they are good parents and are no longer monitoring them.</w:t>
      </w:r>
    </w:p>
    <w:p>
      <w:r>
        <w:rPr>
          <w:sz w:val="22"/>
        </w:rPr>
        <w:t>I imagine that many Members across the Chamber today had never thought this kind of cruelty existed under abortion law in this country. I know that I had never considered it. The truth is that the current legal framework harms women and girls when they are at their most desperate, and the only people who can stop it are us here in Parliament today. While changing the law by voting through new clause 1 today cannot erase what happened to Becca and her family, it can stop it happening to any more women. I urge Members to keep women like Becca in the forefront of their minds when they vote. Think of Becca and vote for new clause 1.</w:t>
      </w:r>
    </w:p>
    <w:p/>
    <w:p>
      <w:r>
        <w:rPr>
          <w:b/>
          <w:color w:val="1A4A6E"/>
          <w:sz w:val="22"/>
        </w:rPr>
        <w:t>Sir Edward Leigh (Con)</w:t>
      </w:r>
    </w:p>
    <w:p>
      <w:r>
        <w:rPr>
          <w:sz w:val="22"/>
        </w:rPr>
        <w:t>My concerns about these amendments were such that I and others commissioned a leading King’s Counsel to draft a legal opinion regarding their effects. Let me inform Members of his conclusions. I begin with new clause 1. The KC confirms that, under new clause 1, in practice,</w:t>
      </w:r>
    </w:p>
    <w:p>
      <w:r>
        <w:rPr>
          <w:sz w:val="22"/>
        </w:rPr>
        <w:t>“it would no longer be illegal for a woman to carry out her own abortion at home, for any reason, at any gestation, up to birth.”</w:t>
      </w:r>
    </w:p>
    <w:p>
      <w:r>
        <w:rPr>
          <w:sz w:val="22"/>
        </w:rPr>
        <w:t>I note that the hon. Member for Gower (Tonia Antoniazzi) acknowledges in her explanatory statement to new clause 1 that her amendment applies “at any gestation”—that is, up to full term.</w:t>
      </w:r>
    </w:p>
    <w:p>
      <w:r>
        <w:rPr>
          <w:sz w:val="22"/>
        </w:rPr>
        <w:t>Let us be clear what this means. Under new clause 1, women would be able to perform their own abortions—for example, with abortion pills, which can now be obtained without an in-person gestational age check—up to birth, with no legal deterrent.</w:t>
      </w:r>
    </w:p>
    <w:p/>
    <w:p>
      <w:r>
        <w:rPr>
          <w:b/>
          <w:color w:val="1A4A6E"/>
          <w:sz w:val="22"/>
        </w:rPr>
        <w:t>Sarah Pochin (Reform)</w:t>
      </w:r>
    </w:p>
    <w:p>
      <w:r>
        <w:rPr>
          <w:sz w:val="22"/>
        </w:rPr>
        <w:t>Due to medical advancements, we can save the life of a foetus at 21 weeks, yet we can legally terminate a foetus at 24 weeks. I shall be voting against all the amendments relating to the decriminalisation of abortion. Does the right hon. Gentleman agree that we should actually be reducing the window in which it is possible to have an abortion, so that the law reflects the realities of modern medicine?</w:t>
      </w:r>
    </w:p>
    <w:p/>
    <w:p>
      <w:r>
        <w:rPr>
          <w:b/>
          <w:color w:val="1A4A6E"/>
          <w:sz w:val="22"/>
        </w:rPr>
        <w:t>Sir Edward Leigh</w:t>
      </w:r>
    </w:p>
    <w:p>
      <w:r>
        <w:rPr>
          <w:sz w:val="22"/>
        </w:rPr>
        <w:t>I agree. Let me move to new clause 20. I am dealing with very narrow legal points, and it might be of interest to the House that the KC concludes that the new clause</w:t>
      </w:r>
    </w:p>
    <w:p>
      <w:r>
        <w:rPr>
          <w:sz w:val="22"/>
        </w:rPr>
        <w:t>“would render the 24-week time limit obsolete in respect of the prosecution of women who undertake termination of pregnancy in typical circumstances.”</w:t>
      </w:r>
    </w:p>
    <w:p>
      <w:r>
        <w:rPr>
          <w:sz w:val="22"/>
        </w:rPr>
        <w:t>He explains that</w:t>
      </w:r>
    </w:p>
    <w:p>
      <w:r>
        <w:rPr>
          <w:sz w:val="22"/>
        </w:rPr>
        <w:t>“the NC20 amendment would repeal the abortion law offences”,</w:t>
      </w:r>
    </w:p>
    <w:p>
      <w:r>
        <w:rPr>
          <w:sz w:val="22"/>
        </w:rPr>
        <w:t>including those relating to a “late abortion”. In other words, new clause 20 would fully repeal all existing laws that prohibit abortion in any circumstances, at any gestation, both in relation to a woman undergoing an abortion, and abortion providers or clinicians performing abortions.</w:t>
      </w:r>
    </w:p>
    <w:p>
      <w:r>
        <w:rPr>
          <w:sz w:val="22"/>
        </w:rPr>
        <w:t>In the second iteration of her new clause, the hon. Member for Walthamstow (Ms Creasy) has added a measure that seeks to amend the Abortion Act 1967, to create the impression that a time limit would remain. However, the Abortion Act only provides exemptions against prosecution under the laws that new clause 20 would repeal, so those offences would no longer remain under new clause 20. Since the Abortion Act itself contains no penalties or offences, and neither would the proposed new clause introduce any, adding a mere mention of an ongoing time limit in the Act would be toothless and utterly meaningless under the law. New clause 20 would de facto have the effect of fully decriminalising abortion up to full term for both women and abortion providers.</w:t>
      </w:r>
    </w:p>
    <w:p>
      <w:r>
        <w:rPr>
          <w:sz w:val="22"/>
        </w:rPr>
        <w:t>Hon. Members do not need to take my word for it. It is not often that they will hear me agree with the British Pregnancy Advisory Service, the UK’s leading abortion provider, but its assessment of new clause 20 concludes that it would</w:t>
      </w:r>
    </w:p>
    <w:p>
      <w:r>
        <w:rPr>
          <w:sz w:val="22"/>
        </w:rPr>
        <w:t>“largely render the Abortion Act 1967 obsolete”</w:t>
      </w:r>
    </w:p>
    <w:p>
      <w:r>
        <w:rPr>
          <w:sz w:val="22"/>
        </w:rPr>
        <w:t>and</w:t>
      </w:r>
    </w:p>
    <w:p>
      <w:r>
        <w:rPr>
          <w:sz w:val="22"/>
        </w:rPr>
        <w:t>“create a regulatory lacuna around abortion provision and access.”</w:t>
      </w:r>
    </w:p>
    <w:p>
      <w:r>
        <w:rPr>
          <w:sz w:val="22"/>
        </w:rPr>
        <w:t>There is one additional angle that Members need to be aware of. On new clause 20, the legal opinion finds that</w:t>
      </w:r>
    </w:p>
    <w:p>
      <w:r>
        <w:rPr>
          <w:sz w:val="22"/>
        </w:rPr>
        <w:t>“the effect of the amendment is that a woman who terminated her pregnancy solely on the basis that she believed the child to be female would face no criminal sanction in connection with that reason, or at all.”</w:t>
      </w:r>
    </w:p>
    <w:p>
      <w:r>
        <w:rPr>
          <w:sz w:val="22"/>
        </w:rPr>
        <w:t>Similarly, on new clause 1 the opinion confirms that</w:t>
      </w:r>
    </w:p>
    <w:p>
      <w:r>
        <w:rPr>
          <w:sz w:val="22"/>
        </w:rPr>
        <w:t>“it would not be illegal for a woman to carry out her own abortion at home, solely on the basis that the foetus is female.”</w:t>
      </w:r>
    </w:p>
    <w:p>
      <w:r>
        <w:rPr>
          <w:sz w:val="22"/>
        </w:rPr>
        <w:t>These amendments are not pro-woman; they would introduce sex-selective abortion.</w:t>
      </w:r>
    </w:p>
    <w:p>
      <w:r>
        <w:rPr>
          <w:sz w:val="22"/>
        </w:rPr>
        <w:t>Sex-selective abortion is already happening in this country. Back in 2012, a Telegraph investigation found that doctors at UK clinics were agreeing to terminate foetuses because they were either male or female. A BBC investigation in 2018 found that non-invasive prenatal tests were being widely used to determine a baby’s sex early in pregnancy, leading to pressure imposed on some women to have sex-selective abortions. That evidence led the Labour party to urge a ban on such tests being used to determine the sex of babies in the womb. A report by the Nuffield Council on Bioethics similarly found that several websites were privately offering tests to determine the sex of a baby, and the council warned that the increasing prevalence of private testing may be encouraging sex-selective abortions. Passing new clause 1 or new clause 20 would likely make the situation worse. In conclusion, what we are faced with is an extreme set of amendments going way beyond what public dominion demands, and way beyond what is happening in any other country in the world.</w:t>
      </w:r>
    </w:p>
    <w:p/>
    <w:p>
      <w:r>
        <w:rPr>
          <w:b/>
          <w:color w:val="1A4A6E"/>
          <w:sz w:val="22"/>
        </w:rPr>
        <w:t>Maya Ellis (Lab)</w:t>
      </w:r>
    </w:p>
    <w:p>
      <w:r>
        <w:rPr>
          <w:sz w:val="22"/>
        </w:rPr>
        <w:t>I rise in support of new clause 1 and new clause 20. I am someone who chooses the spend the majority of my time in this place focusing on women, who make up 51% of the population —on mothers, parents, women’s health and maternity—and I would like specifically to address comments that have been made in the Chamber today which pit the life of a foetus against that of a mother. Despite the fact that 40% of MPs are now women, and that every single one of us represents a constituency that will be 50% women, I rarely hear women’s issues being discussed here. On every issue in this House there is an angle that affects women differently, and that especially affects those caring for children differently, yet we do not speak about it.</w:t>
      </w:r>
    </w:p>
    <w:p>
      <w:r>
        <w:rPr>
          <w:sz w:val="22"/>
        </w:rPr>
        <w:t>When people speak against abortion in any form, I am stupefied by the bubble from within which they speak. Will they also speak out about the risk of giving birth when two-thirds of maternity wards are deemed unsafe by the Care Quality Commission? I doubt it. Will they speak out about the fact that more than 1.6 million women are kept out of the labour market because of their caring responsibilities, which are seven times those of men? I doubt it. Will they speak out about children in temporary accommodation, the extortionate cost of childcare, medical negligence and the decimation of Sure Start? I doubt it.</w:t>
      </w:r>
    </w:p>
    <w:p>
      <w:r>
        <w:rPr>
          <w:sz w:val="22"/>
        </w:rPr>
        <w:t>Until hon. Members have done their time making this world one thousand times better for mothers and parents, as it needs to be, I suggest that they reflect on the audacity of making a judgment in isolation today that cries, “Life.” Every decision we make in this place comes relative to its context. A woman who ends up in the truly agonising position of having an abortion is protecting a life—she is protecting her own life. Hers is the life that hon. Members choose to vote against if they vote against these amendments; hers is the life hon. Members would be choosing to discard.</w:t>
      </w:r>
    </w:p>
    <w:p>
      <w:r>
        <w:rPr>
          <w:sz w:val="22"/>
        </w:rPr>
        <w:t>As others have said, in reality, the amendments before us today will affect very few people, but will critically mean that while a woman is the carrier of a child, she will not be criminalised for anything to do with or within her body. Given how little the world tends to care about women and their bodies, I personally trust those individual women far more than I trust any state or judicial system that has yet to prove it can properly support the rights of women. That is why I will be voting for this and any amendments that further the rights of women over their own bodies.</w:t>
      </w:r>
    </w:p>
    <w:p/>
    <w:p>
      <w:r>
        <w:rPr>
          <w:b/>
          <w:color w:val="1A4A6E"/>
          <w:sz w:val="22"/>
        </w:rPr>
        <w:t>Carla Lockhart</w:t>
      </w:r>
    </w:p>
    <w:p>
      <w:r>
        <w:rPr>
          <w:sz w:val="22"/>
        </w:rPr>
        <w:t>I believe that both lives matter in every pregnancy—both the mum’s life and the child’s life. Abortion is often framed as a choice between the rights of the mother and of the child. I reject that framing, but today we are considering two amendments, new clause 1 and new clause 20, that would be bad for both women and unborn children; and one amendment, new clause 106, that would protect both women and unborn babies who are old enough to survive outside the womb.</w:t>
      </w:r>
    </w:p>
    <w:p>
      <w:r>
        <w:rPr>
          <w:sz w:val="22"/>
        </w:rPr>
        <w:t>In the last Parliament, I, along with a number of colleagues, warned that the pills-by-post scheme for at-home abortions would cause an increase in medical complications, dangerous late abortions and coerced abortions. Sadly, those warnings have become reality. A study based on a freedom of information request to NHS trusts found that more than 10,000 women who took at least one abortion pill at home, provided by the NHS, in 2020, needed hospital treatment for complications; that is the equivalent of more than one in 17 women or 20 per day.</w:t>
      </w:r>
    </w:p>
    <w:p>
      <w:r>
        <w:rPr>
          <w:sz w:val="22"/>
        </w:rPr>
        <w:t>Last December, Stuart Worby was jailed after using abortion pills, obtained by a third party through the pills-by-post scheme, to induce an abortion in a pregnant woman against her knowledge or will. Such cases could have been prevented if abortion providers had not pushed, in the face of warnings about precisely such incidents, for the removal of in-person appointments where a woman’s identity and gestational age could be accurately verified, and any health risks assessed.</w:t>
      </w:r>
    </w:p>
    <w:p>
      <w:r>
        <w:rPr>
          <w:sz w:val="22"/>
        </w:rPr>
        <w:t>The issue of inaccurate gestational age has led indirectly to the amendments before us today. Abortion providers have themselves conceded, and I quote Jonathan Lord, former medical director for Marie Stopes, that, until recently,</w:t>
      </w:r>
    </w:p>
    <w:p>
      <w:r>
        <w:rPr>
          <w:sz w:val="22"/>
        </w:rPr>
        <w:t>“only three women have ever been on trial over the past 160 years”</w:t>
      </w:r>
    </w:p>
    <w:p>
      <w:r>
        <w:rPr>
          <w:sz w:val="22"/>
        </w:rPr>
        <w:t>for illegal abortions. Since then, there has been an increase in investigations and prosecutions, albeit a small number compared to the quarter of a million abortions we now have every year in the United Kingdom. This small rise in prosecutions has been caused by the pills-by-post scheme, which has enabled women, either because they miscalculate their own gestational age or through dishonesty, to obtain abortion pills beyond the 10-week limit, when at-home abortions are legal and considered safe for women, and even beyond our 24-week time limit for abortions. Tragically, this has led to viable babies’ lives being ended.</w:t>
      </w:r>
    </w:p>
    <w:p>
      <w:r>
        <w:rPr>
          <w:sz w:val="22"/>
        </w:rPr>
        <w:t>What is the answer? I suggest it cannot be to make things worse by decriminalising abortion. That would be bad for women and unborn lives, removing the legal deterrent against dangerous late-term, unsupervised abortions that would put women at risk as well as babies, even long after they are viable in the womb. This would render our already very late time limit redundant in a context where pills can be obtained without any reliable in-person gestational age check.</w:t>
      </w:r>
    </w:p>
    <w:p>
      <w:r>
        <w:rPr>
          <w:sz w:val="22"/>
        </w:rPr>
        <w:t>The alternative solution is to end the pills-by-post scheme and reinstate in-person consultation. That is why I support new clause 106, and the public support it too. New polling has found that just 4% of women support the current pills-by-post arrangement and two thirds want a return to in-person appointments. Decriminalisation may allow the problems with the pills-by-post scheme to be covered up, but it will not stop the problems happening. In fact, it will incentivise more dangerous late-term abortions of viable babies.</w:t>
      </w:r>
    </w:p>
    <w:p>
      <w:r>
        <w:rPr>
          <w:sz w:val="22"/>
        </w:rPr>
        <w:t>Let me close by turning to Northern Ireland. When the hon. Member for Walthamstow (Ms Creasy) hijacked the Northern Ireland (Executive Formation etc.) Act to impose abortion on Northern Ireland, she argued that women in Northern Ireland faced discrimination because they did not have access to the same abortion provision as women in Great Britain. Let me very clear: Northern Ireland is very different. Northern Ireland does not have the pills-by-post scheme, so a direct correlation with GB cannot be made. I ask hon. Members to support new clause 106.</w:t>
      </w:r>
    </w:p>
    <w:p/>
    <w:p>
      <w:r>
        <w:rPr>
          <w:b/>
          <w:color w:val="1A4A6E"/>
          <w:sz w:val="22"/>
        </w:rPr>
        <w:t>Lizzi Collinge (Lab)</w:t>
      </w:r>
    </w:p>
    <w:p>
      <w:r>
        <w:rPr>
          <w:sz w:val="22"/>
        </w:rPr>
        <w:t>It is worth being absolutely clear about what new clause 1 would and would not do. It would simply remove the threat of prosecution for women who end their own pregnancy: it would not change the abortion time limit, which remains. The rules around telemedicine remain. The requirement for two doctors to sign off remains.</w:t>
      </w:r>
    </w:p>
    <w:p>
      <w:r>
        <w:rPr>
          <w:sz w:val="22"/>
        </w:rPr>
        <w:t>In recent years there has been what I consider to be a worrying rise in the number of people being investigated, prosecuted and even imprisoned under the law. These prosecutions are deeply distressing and, in most cases, entirely disproportionate. It is far more common for a woman to miscarry or to miscalculate the stage of her pregnancy than to wilfully break the law.</w:t>
      </w:r>
    </w:p>
    <w:p>
      <w:r>
        <w:rPr>
          <w:sz w:val="22"/>
        </w:rPr>
        <w:t>To fully address the question from my hon. Friend the Member for Chesterfield (Mr Perkins), I do not think it is right, in the context of what is actually happening in investigations and prosecutions, that any woman should be prosecuted. The harm caused by the number of investigations and prosecutions where it is absolutely not justified outweighs that.</w:t>
      </w:r>
    </w:p>
    <w:p/>
    <w:p>
      <w:r>
        <w:rPr>
          <w:b/>
          <w:color w:val="1A4A6E"/>
          <w:sz w:val="22"/>
        </w:rPr>
        <w:t>Deirdre Costigan (Lab)</w:t>
      </w:r>
    </w:p>
    <w:p>
      <w:r>
        <w:rPr>
          <w:sz w:val="22"/>
        </w:rPr>
        <w:t>A constituent came to see me yesterday and explained that when she was 16 she was coerced into a forced marriage by her family. She had not been allowed to have any sex education, so when she became pregnant she did not even realise. It was only when her mum noticed that she managed to access a legal abortion, but she told me that she could have been in a situation in which she would have had to get out of that marriage in order to have a late abortion. Does my hon. Friend think it would be in the public interest to go after women such as my constituent who were in forced marriages? Is that helpful?</w:t>
      </w:r>
    </w:p>
    <w:p/>
    <w:p>
      <w:r>
        <w:rPr>
          <w:b/>
          <w:color w:val="1A4A6E"/>
          <w:sz w:val="22"/>
        </w:rPr>
        <w:t>Lizzi Collinge</w:t>
      </w:r>
    </w:p>
    <w:p>
      <w:r>
        <w:rPr>
          <w:sz w:val="22"/>
        </w:rPr>
        <w:t>I absolutely think it is not helpful to go against those women. New clause 1 would retain the criminal prosecution of men who force women to have an abortion, or indeed anyone who coerces a woman into having an abortion. One in eight known pregnancies end in miscarriage, yet we have seen women subjected to invasive investigations, delayed medical care and lengthy legal processes because they have had an abortion or a stillbirth.</w:t>
      </w:r>
    </w:p>
    <w:p>
      <w:r>
        <w:rPr>
          <w:sz w:val="22"/>
        </w:rPr>
        <w:t>Many colleagues have already spoken about the intense distress that legal proceedings inflict, whatever the circumstances. In the case of Nicola Packer, it took four years to clear her name. During that time, the scrutiny she faced was entirely dehumanising, with completely irrelevant matters treated as evidence of wrongdoing. For every woman who ends up in court, many more endure police investigations, often including phone seizures, home searches and even, in some cases, having children removed from their care. All that not only is distressing and disproportionate for those women, but makes abortion less safe. If women are scared of being criminalised, they will not be honest with their midwives, GPs or partner. Abortion is healthcare, and healthcare relies on honest conversations between care providers and patients.</w:t>
      </w:r>
    </w:p>
    <w:p>
      <w:r>
        <w:rPr>
          <w:sz w:val="22"/>
        </w:rPr>
        <w:t>I will rebut a bit of the misinformation that says that new clause 1 would allow abusive partners or others to avoid prosecution. That is simply not true. NC1 applies only to the woman who ends her own pregnancy. Healthcare professionals who act outside the law, and partners and other family members who use violence or coercion would still be criminalised, just as they are now, and quite rightly so.</w:t>
      </w:r>
    </w:p>
    <w:p>
      <w:r>
        <w:rPr>
          <w:sz w:val="22"/>
        </w:rPr>
        <w:t>The amount of misinformation about abortion is distressing—I have seen it within and without this Chamber. What are the facts? Some 88% of abortions happen before nine weeks. As a woman who has lost two very-much wanted pregnancies at about that stage, I am very aware of what that actually means physically, and of what stage the foetus is at then. Abortions after 20 weeks make up just 0.1% of all cases, and those are due to serious medical reasons. Women are not ending their pregnancies because of convenience.</w:t>
      </w:r>
    </w:p>
    <w:p>
      <w:r>
        <w:rPr>
          <w:sz w:val="22"/>
        </w:rPr>
        <w:t>NC1 would not change what is happening with abortion care, but it would protect women from being dragged through these brutal investigations, which are completely inappropriate in the majority of cases anyway. Women are extremely unlikely to try to provoke their own abortion outside the time limits. A criminal sanction for that, or a distressing and intrusive investigation, is entirely disproportionate. It is not in the public interest to subject these women to these investigations.</w:t>
      </w:r>
    </w:p>
    <w:p>
      <w:r>
        <w:rPr>
          <w:sz w:val="22"/>
        </w:rPr>
        <w:t>I will finish with this: women who have abortions, women who have miscarriages and women who have children are not distinct sets of women. Many of us will experience at least two of those things, if not all three. Let us stop making false distinctions and trying to pit groups of women against each other, and let us stop brutally criminalising women—many of them very vulnerable women—in the way that the current law does, because it serves no purpose. Today, we can end that.</w:t>
      </w:r>
    </w:p>
    <w:p/>
    <w:p>
      <w:r>
        <w:rPr>
          <w:b/>
          <w:color w:val="1A4A6E"/>
          <w:sz w:val="22"/>
        </w:rPr>
        <w:t>Rebecca Paul (Con)</w:t>
      </w:r>
    </w:p>
    <w:p>
      <w:r>
        <w:rPr>
          <w:sz w:val="22"/>
        </w:rPr>
        <w:t>I rise to speak against new clauses 1 and 20, and in support of new clause 106, tabled by my hon. Friend the Member for Sleaford and North Hykeham (Dr Johnson). First, it is important for me to say that I fully support women’s reproductive rights. I think that we generally get the balance right here in the UK, and protecting that is a hill I would die on. However, I am disturbed by new clauses 1 and 20, which would decriminalise abortion up to birth. If they become law, fully developed babies up to term could be aborted by a woman with no consequences.</w:t>
      </w:r>
    </w:p>
    <w:p>
      <w:r>
        <w:rPr>
          <w:sz w:val="22"/>
        </w:rPr>
        <w:t>The reason we criminalise late-term abortion is not about punishment; it is about protection. By providing a deterrent to such actions, we protect women. We protect them from trying to perform an abortion at home that is unsafe for them, and from coercive partners and family members who may push them to end late-term pregnancies. I have great respect for the hon. Member for Gower (Tonia Antoniazzi), who has tabled new clause 1. We share many of the same objectives on other topics, but in this case I think she is trying to solve a very real issue—the increased number of prosecutions—with the wrong solution.</w:t>
      </w:r>
    </w:p>
    <w:p>
      <w:r>
        <w:rPr>
          <w:sz w:val="22"/>
        </w:rPr>
        <w:t>These amendments are driven by the case of Carla Foster, among others. Carla Foster is a mum who was prosecuted under UK law for carrying out an illegal abortion in May 2020, during the covid pandemic. She carried out the abortion at 32 to 34 weeks of pregnancy after receiving the relevant drugs through the pills-by-post scheme introduced during lockdown. This is a terrible case that harshly demonstrates the flaws with the current process, but the issue here is not the criminalisation of abortion after 24 weeks; it is the fact that Carla Foster was given the pills without checking how far along she was in the first place. She was failed by people here in Parliament who voted to allow those pills to be sent out by mail during lockdown without an in-person consultation. That was an irresponsible decision; and one that might have been forgiven in the light of a global pandemic if it had remained temporary. However, in March 2022 the scheme was made permanent.</w:t>
      </w:r>
    </w:p>
    <w:p>
      <w:r>
        <w:rPr>
          <w:sz w:val="22"/>
        </w:rPr>
        <w:t>If we want to protect women from knowingly or unknowingly acquiring abortion pills after 24 weeks of pregnancy and inducing an abortion at home, we must put an end to the situation in which those pills can be acquired without a face-to-face consultation at which gestational age verification by medical professionals can take place. These drugs are dangerous if not used in the right way, as we saw when Stuart Worby spiked a pregnant woman’s drink with them, resulting in the miscarriage of her 15-week-old baby. Make no mistake: the pills-by-post scheme enabled that evil man and his female accomplice to commit that crime.</w:t>
      </w:r>
    </w:p>
    <w:p>
      <w:r>
        <w:rPr>
          <w:sz w:val="22"/>
        </w:rPr>
        <w:t>It is also important to note that prior to the pills-by-post scheme, only three women had been convicted for an illegal abortion over the past 160 years, demonstrating the effectiveness of the safeguard. However, since that scheme was introduced—according to Jonathan Lord, who was medical director of Marie Stopes at the time—four women have appeared in court on similar charges within an eight-month period. Criminalisation of abortion after 24 weeks is not the problem; the pills-by-post scheme is.</w:t>
      </w:r>
    </w:p>
    <w:p>
      <w:r>
        <w:rPr>
          <w:sz w:val="22"/>
        </w:rPr>
        <w:t>If new clause 1 passes while the pills-by-post scheme remains in place, here is what will happen. More women will attempt late-term abortions at home using abortion pills acquired over the phone, and some of those women will be harmed. Many of them will not have realised that they are actually going to deliver something that looks like a baby, not just some blood clots—that is going to cause huge trauma for them. Many of those women genuinely will not have realised how far along they are, due to implantation bleeding being mistaken for their last period, and on top of all of this, some of the babies will be alive on delivery.</w:t>
      </w:r>
    </w:p>
    <w:p>
      <w:r>
        <w:rPr>
          <w:sz w:val="22"/>
        </w:rPr>
        <w:t>We in this place need to get away from this terrible habit of only considering issues through a middle-class lens. What about women who are being sexually exploited and trafficked? What about teenage girls who do not want their parents to find out that they are pregnant?</w:t>
      </w:r>
    </w:p>
    <w:p/>
    <w:p>
      <w:r>
        <w:rPr>
          <w:b/>
          <w:color w:val="1A4A6E"/>
          <w:sz w:val="22"/>
        </w:rPr>
        <w:t>Madam Deputy Speaker</w:t>
      </w:r>
    </w:p>
    <w:p>
      <w:r>
        <w:rPr>
          <w:sz w:val="22"/>
        </w:rPr>
        <w:t>Order. I call David Smith.</w:t>
      </w:r>
    </w:p>
    <w:p/>
    <w:p>
      <w:r>
        <w:rPr>
          <w:b/>
          <w:color w:val="1A4A6E"/>
          <w:sz w:val="22"/>
        </w:rPr>
        <w:t>David Smith (Lab)</w:t>
      </w:r>
    </w:p>
    <w:p>
      <w:r>
        <w:rPr>
          <w:sz w:val="22"/>
        </w:rPr>
        <w:t>I rise to oppose new clauses 1 and 20 and to support new clause 106. All the new clauses concern the issue of abortion.</w:t>
      </w:r>
    </w:p>
    <w:p>
      <w:r>
        <w:rPr>
          <w:sz w:val="22"/>
        </w:rPr>
        <w:t>Through the process of decriminalisation, new clauses 1 and 20 will introduce the possibility of de facto abortion up to birth for any reason in this country, for the first time in history. Let me be clear: this means that it will no longer be illegal for a woman to abort a full-term, healthy baby. That would be a profound change in the settled position on abortion in this country for the past 58 years—an extreme move that polling has shown that the vast majority of the country does not want. Indeed, recent polling shows that only 3% of the public support the idea of abortion up to birth. New clause 106 would diminish the risk of women being criminalised for abortions beyond the current legal limit through the reinstitution of in-person appointments. That is popular; recent polling shows that two thirds of women back a return to in-person appointments for abortions.</w:t>
      </w:r>
    </w:p>
    <w:p>
      <w:r>
        <w:rPr>
          <w:sz w:val="22"/>
        </w:rPr>
        <w:t>I do not want to be standing here talking about abortion. It is not something that I came into Parliament to do. I am also very conscious that, as a man, I should be very careful about commenting on the experience of women. However, I feel that new clauses 1 and 20 give me no choice but to speak against them, despite my huge respect for the mover of new clause 1 in particular.</w:t>
      </w:r>
    </w:p>
    <w:p>
      <w:r>
        <w:rPr>
          <w:sz w:val="22"/>
        </w:rPr>
        <w:t>What are we trying to achieve here? If the aim is to decriminalise women in difficult situations, I have huge sympathy for that. For eight years I was the chief executive of a homelessness charity that housed and supported women in desperate situations, many of whom were traumatised, dependent on substances, with fluctuating mental ill health conditions and extensive experience of the criminal justice system. A common theme among them was that they had been abused and harmed from a very early age, consistently into their adulthood. The women we served and supported still had agency. They still had free will. If their circumstances were desperate at times, they nevertheless often confounded those circumstances to rise above them. However, they also made decisions that they regretted. They made decisions, at times, that those around them—and even they themselves, later—were appalled by.</w:t>
      </w:r>
    </w:p>
    <w:p/>
    <w:p>
      <w:r>
        <w:rPr>
          <w:b/>
          <w:color w:val="1A4A6E"/>
          <w:sz w:val="22"/>
        </w:rPr>
        <w:t>Sam Rushworth</w:t>
      </w:r>
    </w:p>
    <w:p>
      <w:r>
        <w:rPr>
          <w:sz w:val="22"/>
        </w:rPr>
        <w:t>I recall, a few years ago, supporting a woman in a hostel who was traumatised by her own decision to abort a child. Does my hon. Friend agree, in the context of this language about protecting people, that we also need to protect people from these decisions when they are not made with the proper safeguards and protections in place?</w:t>
      </w:r>
    </w:p>
    <w:p/>
    <w:p>
      <w:r>
        <w:rPr>
          <w:b/>
          <w:color w:val="1A4A6E"/>
          <w:sz w:val="22"/>
        </w:rPr>
        <w:t>David Smith</w:t>
      </w:r>
    </w:p>
    <w:p>
      <w:r>
        <w:rPr>
          <w:sz w:val="22"/>
        </w:rPr>
        <w:t>I do agree. If something is absolute—in terms of the new clauses, as I understand them—it must cover all eventualities, and what we are trying to say is that we simply do not believe that it can.</w:t>
      </w:r>
    </w:p>
    <w:p>
      <w:r>
        <w:rPr>
          <w:sz w:val="22"/>
        </w:rPr>
        <w:t>I have heard it said that no woman would induce an abortion after 24 weeks, but we cannot introduce such a profound change in abortion law on the basis of a simple hope that no woman would take such a drastic step. If we remove the possibility of criminal prosecution for abortion post 24 weeks’ gestation, it is a certainty that some women will take that drastic step if there are no sanctions and no wider consequences.</w:t>
      </w:r>
    </w:p>
    <w:p/>
    <w:p>
      <w:r>
        <w:rPr>
          <w:b/>
          <w:color w:val="1A4A6E"/>
          <w:sz w:val="22"/>
        </w:rPr>
        <w:t>Tracy Gilbert (Lab)</w:t>
      </w:r>
    </w:p>
    <w:p>
      <w:r>
        <w:rPr>
          <w:sz w:val="22"/>
        </w:rPr>
        <w:t>Will my hon. Friend give way?</w:t>
      </w:r>
    </w:p>
    <w:p/>
    <w:p>
      <w:r>
        <w:rPr>
          <w:b/>
          <w:color w:val="1A4A6E"/>
          <w:sz w:val="22"/>
        </w:rPr>
        <w:t>David Smith</w:t>
      </w:r>
    </w:p>
    <w:p>
      <w:r>
        <w:rPr>
          <w:sz w:val="22"/>
        </w:rPr>
        <w:t>I am afraid I am going to make some progress.</w:t>
      </w:r>
    </w:p>
    <w:p>
      <w:r>
        <w:rPr>
          <w:sz w:val="22"/>
        </w:rPr>
        <w:t>In 2024, according to Government statistics, there were a quarter of a million abortions. If only 1% of them took place as late-term abortions, that would mean 2,500 late-term abortions a year. We also risk the rise, once more, of backstreet abortions. Imagine a scenario in which a woman knows that she cannot now be prosecuted under the law for a late-term abortion, but for some reason wishes to go ahead with one, or is pressured into it. Surely at this stage she is more likely to get hold of pills by post—which are not considered safe to take outside a clinical context after 10 weeks—by pretending to be under the legal limit, to undertake a dangerous procedure on herself, or to seek to procure an off-the-books abortion.</w:t>
      </w:r>
    </w:p>
    <w:p/>
    <w:p>
      <w:r>
        <w:rPr>
          <w:b/>
          <w:color w:val="1A4A6E"/>
          <w:sz w:val="22"/>
        </w:rPr>
        <w:t>Emily Darlington</w:t>
      </w:r>
    </w:p>
    <w:p>
      <w:r>
        <w:rPr>
          <w:sz w:val="22"/>
        </w:rPr>
        <w:t>Will the hon. Gentleman give way?</w:t>
      </w:r>
    </w:p>
    <w:p/>
    <w:p>
      <w:r>
        <w:rPr>
          <w:b/>
          <w:color w:val="1A4A6E"/>
          <w:sz w:val="22"/>
        </w:rPr>
        <w:t>David Smith</w:t>
      </w:r>
    </w:p>
    <w:p>
      <w:r>
        <w:rPr>
          <w:sz w:val="22"/>
        </w:rPr>
        <w:t>I will make progress.</w:t>
      </w:r>
    </w:p>
    <w:p>
      <w:r>
        <w:rPr>
          <w:sz w:val="22"/>
        </w:rPr>
        <w:t>The new clauses seek to address a perceived problem of police actions that were over-zealous in a handful of cases by making a fundamental change to abortion law that would put more women at risk while also risking the lives of infant children.</w:t>
      </w:r>
    </w:p>
    <w:p/>
    <w:p>
      <w:r>
        <w:rPr>
          <w:b/>
          <w:color w:val="1A4A6E"/>
          <w:sz w:val="22"/>
        </w:rPr>
        <w:t>Lola McEvoy</w:t>
      </w:r>
    </w:p>
    <w:p>
      <w:r>
        <w:rPr>
          <w:sz w:val="22"/>
        </w:rPr>
        <w:t>My hon. Friend is giving a speech that I think many Members will find difficult to hear from such a wonderful friend and colleague. Does he agree that many women are already facing incredibly difficult situations, and many could already have a late-term abortion for which they could order pills online? We do not want to criminalise those who are not doing that. It is entirely wrong to criminalise people for taking action. Does my hon. Friend agree that the majority of women are doing the right thing?</w:t>
      </w:r>
    </w:p>
    <w:p/>
    <w:p>
      <w:r>
        <w:rPr>
          <w:b/>
          <w:color w:val="1A4A6E"/>
          <w:sz w:val="22"/>
        </w:rPr>
        <w:t>David Smith</w:t>
      </w:r>
    </w:p>
    <w:p>
      <w:r>
        <w:rPr>
          <w:sz w:val="22"/>
        </w:rPr>
        <w:t>I absolutely do agree that the vast majority of women are doing the right thing, but I do not believe that we can cover all eventualities through such a fundamental black-and-white change in the law.</w:t>
      </w:r>
    </w:p>
    <w:p>
      <w:r>
        <w:rPr>
          <w:sz w:val="22"/>
        </w:rPr>
        <w:t>The real problem is that the temporary pills-by-post abortion scheme brought in during covid, which does not require in-person appointments, has been made permanent. That is why I added my name to new clause 106. In-person appointments would remove any doubt about the gestational age of a foetus within a narrow range, and massively reduce the likelihood of successful coercion, which is something I have seen throughout my work, as I have mentioned. This would consequentially remove the possibility of egregious police overreach, which I know my hon. Friends are so concerned about.</w:t>
      </w:r>
    </w:p>
    <w:p/>
    <w:p>
      <w:r>
        <w:rPr>
          <w:b/>
          <w:color w:val="1A4A6E"/>
          <w:sz w:val="22"/>
        </w:rPr>
        <w:t>Emily Darlington</w:t>
      </w:r>
    </w:p>
    <w:p>
      <w:r>
        <w:rPr>
          <w:sz w:val="22"/>
        </w:rPr>
        <w:t>Will my hon. Friend give way?</w:t>
      </w:r>
    </w:p>
    <w:p/>
    <w:p>
      <w:r>
        <w:rPr>
          <w:b/>
          <w:color w:val="1A4A6E"/>
          <w:sz w:val="22"/>
        </w:rPr>
        <w:t>David Smith</w:t>
      </w:r>
    </w:p>
    <w:p>
      <w:r>
        <w:rPr>
          <w:sz w:val="22"/>
        </w:rPr>
        <w:t>I am just coming to my conclusion.</w:t>
      </w:r>
    </w:p>
    <w:p>
      <w:r>
        <w:rPr>
          <w:sz w:val="22"/>
        </w:rPr>
        <w:t>The choice for Members is very clear—indeed, stark. It is to approve the biggest change to abortion law in 58 years while, I believe, making things worse for women and their unborn children, or to solve the problem of criminal justice overreach by reinstating in-person appointments for abortion. This is clearly a very difficult subject, and I just feel that amending this Bill is not the right way to go about such a divisive and emotive change, but I will leave it there.</w:t>
      </w:r>
    </w:p>
    <w:p/>
    <w:p>
      <w:r>
        <w:rPr>
          <w:b/>
          <w:color w:val="1A4A6E"/>
          <w:sz w:val="22"/>
        </w:rPr>
        <w:t>Madam Deputy Speaker</w:t>
      </w:r>
    </w:p>
    <w:p>
      <w:r>
        <w:rPr>
          <w:sz w:val="22"/>
        </w:rPr>
        <w:t>Order. The speaking limit is further reduced to three minutes.</w:t>
      </w:r>
    </w:p>
    <w:p/>
    <w:p>
      <w:r>
        <w:rPr>
          <w:b/>
          <w:color w:val="1A4A6E"/>
          <w:sz w:val="22"/>
        </w:rPr>
        <w:t>Julia Lopez (Con)</w:t>
      </w:r>
    </w:p>
    <w:p>
      <w:r>
        <w:rPr>
          <w:sz w:val="22"/>
        </w:rPr>
        <w:t>I rise to speak against new clauses 1 and 20, which represent rushed changes to our abortion laws of profound consequence not only for the unborn child, but for women themselves. My fear is that, if passed, these new clauses would undermine the ability to prosecute abusive partners who force women into ending a pregnancy, inadvertently lead to more dangerous and highly distressing at-home abortions, and risk reducing the status of an unborn child to a legal non-entity.</w:t>
      </w:r>
    </w:p>
    <w:p>
      <w:r>
        <w:rPr>
          <w:sz w:val="22"/>
        </w:rPr>
        <w:t>I also wish to put on record my deep unease about the continued attempts to lasso unrelated legislation with amendments on abortion. Whether or not one supports liberalisation, we should all be able to agree that these amendments represent substantial change to the existing law.</w:t>
      </w:r>
    </w:p>
    <w:p/>
    <w:p>
      <w:r>
        <w:rPr>
          <w:b/>
          <w:color w:val="1A4A6E"/>
          <w:sz w:val="22"/>
        </w:rPr>
        <w:t>Tonia Antoniazzi</w:t>
      </w:r>
    </w:p>
    <w:p>
      <w:r>
        <w:rPr>
          <w:sz w:val="22"/>
        </w:rPr>
        <w:t>I am afraid the hon. Member is not stating what my new clause would actually do. It takes women out of the criminal justice system, and this is the Crime and Policing Bill.</w:t>
      </w:r>
    </w:p>
    <w:p/>
    <w:p>
      <w:r>
        <w:rPr>
          <w:b/>
          <w:color w:val="1A4A6E"/>
          <w:sz w:val="22"/>
        </w:rPr>
        <w:t>Julia Lopez</w:t>
      </w:r>
    </w:p>
    <w:p>
      <w:r>
        <w:rPr>
          <w:sz w:val="22"/>
        </w:rPr>
        <w:t>I was also expressing my concerns about other amendments that have been tabled, but I believe the hon. Member is none the less proposing a substantial change that deserves more than a two-hour debate among Back Benchers.</w:t>
      </w:r>
    </w:p>
    <w:p>
      <w:r>
        <w:rPr>
          <w:sz w:val="22"/>
        </w:rPr>
        <w:t>As MPs, we are not here simply to express our opinions of an ideal world or even to focus only on highly distressing cases; we are legislators, and no greater legislative duty exists than to make sure that what we do in this House does not lead to unintended consequences in the real world for the most vulnerable. In two hours of debate on a Tuesday afternoon, we are being asked to rewrite a profound boundary in British law that protects the unborn child. That is not responsible lawmaking; it is a procedural ambush. It is telling that not even the promoters of decriminalisation in this House can agree on the form it should take. That ought to make each one of us pause, because it speaks to the challenge of moving beyond principle to real-world application.</w:t>
      </w:r>
    </w:p>
    <w:p>
      <w:r>
        <w:rPr>
          <w:sz w:val="22"/>
        </w:rPr>
        <w:t>It is worth our recalling previous efforts to amend Bills in this way and their consequences. The temporary pills-by-post scheme brought in during the crisis of the pandemic was made permanent by an amendment hooked, with little notice, on to an unrelated Bill, and what have we seen since? We have seen women accessing pills under false names and gestational dates, and taking them far beyond the recommended 10-week limit, and viable babies have been lost after late-term abortions. That is not women’s healthcare; it is legal and medical failure.</w:t>
      </w:r>
    </w:p>
    <w:p/>
    <w:p>
      <w:r>
        <w:rPr>
          <w:b/>
          <w:color w:val="1A4A6E"/>
          <w:sz w:val="22"/>
        </w:rPr>
        <w:t>Emily Darlington</w:t>
      </w:r>
    </w:p>
    <w:p>
      <w:r>
        <w:rPr>
          <w:sz w:val="22"/>
        </w:rPr>
        <w:t>Will the hon. Lady give way?</w:t>
      </w:r>
    </w:p>
    <w:p/>
    <w:p>
      <w:r>
        <w:rPr>
          <w:b/>
          <w:color w:val="1A4A6E"/>
          <w:sz w:val="22"/>
        </w:rPr>
        <w:t>Lola McEvoy</w:t>
      </w:r>
    </w:p>
    <w:p>
      <w:r>
        <w:rPr>
          <w:sz w:val="22"/>
        </w:rPr>
        <w:t>Will the hon. Lady give way?</w:t>
      </w:r>
    </w:p>
    <w:p/>
    <w:p>
      <w:r>
        <w:rPr>
          <w:b/>
          <w:color w:val="1A4A6E"/>
          <w:sz w:val="22"/>
        </w:rPr>
        <w:t>Julia Lopez</w:t>
      </w:r>
    </w:p>
    <w:p>
      <w:r>
        <w:rPr>
          <w:sz w:val="22"/>
        </w:rPr>
        <w:t>I am afraid there is simply not enough time.</w:t>
      </w:r>
    </w:p>
    <w:p>
      <w:r>
        <w:rPr>
          <w:sz w:val="22"/>
        </w:rPr>
        <w:t>That failure is now being used to justify the loosening of abortion laws still further due to a recent uptick in cases of women being investigated. I have looked carefully at the arguments being pushed for decriminalisation, and with those from the hon. Member for Walthamstow (Ms Creasy), I see that the bogeyman of the US right is back. Apparently, unless we agree to these amendments, evangelical religious groups paid for by US cash are going to start rolling back women’s reproductive rights in this country. This is utter nonsense. We are in the UK, and we have a very different and a more balanced national conversation. This is not pro or anti life. It is not extremist to want protections for viable babies, and it is not anti-women to say that coercion or dangerous self-medication should not be outside the reach of the law.</w:t>
      </w:r>
    </w:p>
    <w:p>
      <w:r>
        <w:rPr>
          <w:sz w:val="22"/>
        </w:rPr>
        <w:t>We also see the argument made that this is solely a woman’s health issue and nobody but she should have a say over what happens to her body, but that is to ignore a very inconvenient truth that has always stalked the abortion debate: this is not about one body; there are two bodies involved. Like it or not, this House has a duty to consider the rights of a woman against the safety and morality of aborting the unborn viable child without consequence. It is not extreme or anti-women to say that a baby matters too. I accept that new clause 1 does not decriminalise a doctor or third party carrying out an abortion outside existing time limits, but let us step back and ask why we have criminal law at all. It is not simply to punish, but to deter.</w:t>
      </w:r>
    </w:p>
    <w:p>
      <w:r>
        <w:rPr>
          <w:sz w:val="22"/>
        </w:rPr>
        <w:t>The former Justice Minister Laura Farris has expressed concerns that the challenge of prosecution for infanticide will become greater. She has also raised similar concerns about prosecuting coercive partners if the termination is no longer a criminal offence.</w:t>
      </w:r>
    </w:p>
    <w:p/>
    <w:p>
      <w:r>
        <w:rPr>
          <w:b/>
          <w:color w:val="1A4A6E"/>
          <w:sz w:val="22"/>
        </w:rPr>
        <w:t>Madam Deputy Speaker</w:t>
      </w:r>
    </w:p>
    <w:p>
      <w:r>
        <w:rPr>
          <w:sz w:val="22"/>
        </w:rPr>
        <w:t>Order.</w:t>
      </w:r>
    </w:p>
    <w:p/>
    <w:p>
      <w:r>
        <w:rPr>
          <w:b/>
          <w:color w:val="1A4A6E"/>
          <w:sz w:val="22"/>
        </w:rPr>
        <w:t>Tom Hayes</w:t>
      </w:r>
    </w:p>
    <w:p>
      <w:r>
        <w:rPr>
          <w:sz w:val="22"/>
        </w:rPr>
        <w:t>I want to start by aligning myself with, and commending the speeches of, my hon. Friends the Members for Morecambe and Lunesdale (Lizzi Collinge), for Ribble Valley (Maya Ellis), for Monmouthshire (Catherine Fookes), for Gower (Tonia Antoniazzi) and for Walthamstow (Ms Creasy). I am proud to stand alongside my colleagues and was proud to listen to what they had to say today. And because of what they had to say today, I have less to say, which will allow more people to speak.</w:t>
      </w:r>
    </w:p>
    <w:p>
      <w:r>
        <w:rPr>
          <w:sz w:val="22"/>
        </w:rPr>
        <w:t>I have been sent here by my constituents to defend and further their right to safe and legal abortion. My inbox has been inundated with messages from constituents who are concerned, and who want to be able to have safe and legal abortions. They want to be removed from the criminal justice system, as my hon. Friend the Member for Gower said, because we have situations where clinically vulnerable women, who have gone through some of the worst experiences that anybody can go through, will in some cases be arrested straight from the hospital ward, hurried to cells and made to feel unmitigated levels of shame and guilt, on top of the physical and mental traumas they have already experienced.</w:t>
      </w:r>
    </w:p>
    <w:p/>
    <w:p>
      <w:r>
        <w:rPr>
          <w:b/>
          <w:color w:val="1A4A6E"/>
          <w:sz w:val="22"/>
        </w:rPr>
        <w:t>Lola McEvoy</w:t>
      </w:r>
    </w:p>
    <w:p>
      <w:r>
        <w:rPr>
          <w:sz w:val="22"/>
        </w:rPr>
        <w:t>My hon. Friend is articulating exactly the point, which is that very few women, if any at all, take the decision to have an abortion lightly. It is an incredibly difficult, painful and hard decision, which is physically and mentally very tough to deal with. Does he agree that that is the crux of what we are doing here: alleviating some of the pain that those women are having to go through?</w:t>
      </w:r>
    </w:p>
    <w:p/>
    <w:p>
      <w:r>
        <w:rPr>
          <w:b/>
          <w:color w:val="1A4A6E"/>
          <w:sz w:val="22"/>
        </w:rPr>
        <w:t>Tom Hayes</w:t>
      </w:r>
    </w:p>
    <w:p>
      <w:r>
        <w:rPr>
          <w:sz w:val="22"/>
        </w:rPr>
        <w:t>I thank my hon. Friend for that really powerful intervention. I completely agree. If in this place we can do one important thing today, which is to send a signal that we wish to alleviate that pain, then we should do it.</w:t>
      </w:r>
    </w:p>
    <w:p/>
    <w:p>
      <w:r>
        <w:rPr>
          <w:b/>
          <w:color w:val="1A4A6E"/>
          <w:sz w:val="22"/>
        </w:rPr>
        <w:t>Emily Darlington</w:t>
      </w:r>
    </w:p>
    <w:p>
      <w:r>
        <w:rPr>
          <w:sz w:val="22"/>
        </w:rPr>
        <w:t>Is my hon. Friend aware of the fact that it is impossible medically to determine whether somebody has had a miscarriage or has used abortion pills, so the cases these women do not have a scientific or medical basis, only suspicion? If we really wanted to protect the woman, we would make sure that she had the right advice and the right medical support throughout her pregnancy.</w:t>
      </w:r>
    </w:p>
    <w:p/>
    <w:p>
      <w:r>
        <w:rPr>
          <w:b/>
          <w:color w:val="1A4A6E"/>
          <w:sz w:val="22"/>
        </w:rPr>
        <w:t>Tom Hayes</w:t>
      </w:r>
    </w:p>
    <w:p>
      <w:r>
        <w:rPr>
          <w:sz w:val="22"/>
        </w:rPr>
        <w:t>I thank my hon. Friend for that intervention. I do agree, and it takes me to the points made by my hon. Friend the Member for Ribble Valley. She talked about how, over many years, women have been denied access to the healthcare, advice, guidance, childcare and other infrastructure that is so critical to a woman’s quality of life. We need to end that, full stop.</w:t>
      </w:r>
    </w:p>
    <w:p>
      <w:r>
        <w:rPr>
          <w:sz w:val="22"/>
        </w:rPr>
        <w:t>That takes me to another point, which relates to new clause 106. I listened to the mover of new clause 106, the hon. Member for Sleaford and North Hykeham (Dr Johnson), and to those on the Opposition Benches making cases in support of it. I am afraid I do not agree. There is nothing in the clinical evidence available to support the new clause. As somebody who ran a domestic abuse and mental health charity for five years before I was elected, I am very painfully aware of the trauma and difficulties that women who have been domestically abused will go through, and I do not want them to feel, on top of that, shame and trauma about trying to access abortion services. It is important that we think about those people.</w:t>
      </w:r>
    </w:p>
    <w:p>
      <w:r>
        <w:rPr>
          <w:sz w:val="22"/>
        </w:rPr>
        <w:t>I forget who it was on the Liberal Democrat Benches, but they made a really important point about poorer people who are unable to access transport links to access clinics. There was a really important point about our infrastructures being broken down, such as bus connectivity. That is the legacy of the past 14 years, but it is a legacy we must none the less contend with or women will be impeded in their access to abortion services as a consequence.</w:t>
      </w:r>
    </w:p>
    <w:p/>
    <w:p>
      <w:r>
        <w:rPr>
          <w:b/>
          <w:color w:val="1A4A6E"/>
          <w:sz w:val="22"/>
        </w:rPr>
        <w:t>Luke Taylor</w:t>
      </w:r>
    </w:p>
    <w:p>
      <w:r>
        <w:rPr>
          <w:sz w:val="22"/>
        </w:rPr>
        <w:t>Does the hon. Gentleman agree with the advice from the Royal College of Obstetricians and Gynaecologists, the Royal College of General Practitioners, the Royal College of Midwives, the Royal Pharmaceutical Society, the Faculty of Sexual and Reproductive Healthcare and the British Medical Association, who all know much more than we do about the issue, to vote firmly against new clause 106, because it makes women more vulnerable?</w:t>
      </w:r>
    </w:p>
    <w:p/>
    <w:p>
      <w:r>
        <w:rPr>
          <w:b/>
          <w:color w:val="1A4A6E"/>
          <w:sz w:val="22"/>
        </w:rPr>
        <w:t>Tom Hayes</w:t>
      </w:r>
    </w:p>
    <w:p>
      <w:r>
        <w:rPr>
          <w:sz w:val="22"/>
        </w:rPr>
        <w:t>I thank the hon. Gentleman for that intervention. I agree with those bodies and I agree with him.</w:t>
      </w:r>
    </w:p>
    <w:p>
      <w:r>
        <w:rPr>
          <w:sz w:val="22"/>
        </w:rPr>
        <w:t>Finally, the hon. Member for Hornchurch and Upminster (Julia Lopez) made an argument about a bogeyman of American politics somehow being conjured up by my hon. Friend the Member for Walthamstow. I represent Bournemouth East. In my constituency, we have BPAS Bournemouth, which was targeted by US Vice-President J.D. Vance when he made his point about buffer zones and abortion access. I have spoken with the people who work at that clinic since that speech was given, and they are scared. They want to support women’s reproductive rights and women’s health and safety, but staff members’ vehicles are being tampered with, and women seeking the clinic’s support are finding their access impeded. They want us to be sensitive in what we say and how we say it, because there are people across our constituencies who are deeply concerned for the welfare of women, and who look to us to send the right signal through how we conduct our politics.</w:t>
      </w:r>
    </w:p>
    <w:p>
      <w:r>
        <w:rPr>
          <w:sz w:val="22"/>
        </w:rPr>
        <w:t>I was a signatory to new clause 1 and new clause 20. I recognise that there will be a vote on new clause 1 first. I will vote in favour of it, and I call on all Members across this House to do the same.</w:t>
      </w:r>
    </w:p>
    <w:p/>
    <w:p>
      <w:r>
        <w:rPr>
          <w:b/>
          <w:color w:val="1A4A6E"/>
          <w:sz w:val="22"/>
        </w:rPr>
        <w:t>Madam Deputy Speaker</w:t>
      </w:r>
    </w:p>
    <w:p>
      <w:r>
        <w:rPr>
          <w:sz w:val="22"/>
        </w:rPr>
        <w:t>We have run out of time, so I will call the Front-Bench speakers. I call the Liberal Democrat spokesperson.</w:t>
      </w:r>
    </w:p>
    <w:p/>
    <w:p>
      <w:r>
        <w:rPr>
          <w:b/>
          <w:color w:val="1A4A6E"/>
          <w:sz w:val="22"/>
        </w:rPr>
        <w:t>Lisa Smart</w:t>
      </w:r>
    </w:p>
    <w:p>
      <w:r>
        <w:rPr>
          <w:sz w:val="22"/>
        </w:rPr>
        <w:t>As is usual on matters of conscience, these votes will not be whipped by my party today, as I believe is the case across the House. That said, my party passed relevant policy at our party conference, and I will lay out that policy before talking a little about my predecessor’s work on the 1967 Act. Then I will explain, in a personal capacity, why I will support some, but not all, of the amendments before us.</w:t>
      </w:r>
    </w:p>
    <w:p>
      <w:r>
        <w:rPr>
          <w:sz w:val="22"/>
        </w:rPr>
        <w:t>The Liberal Democrats believe that women have the right to make independent decisions about their reproductive health without interference from the state, and that access to reproductive healthcare is a human right. The current law impacts the most vulnerable women. Under that legislation, some can be dragged from hospital beds to prison cells and endure needlessly long periods of investigation and prosecution. The provisions that allow for this were introduced before women were even allowed to vote, so it is not surprising that many see the need for them to be updated.</w:t>
      </w:r>
    </w:p>
    <w:p>
      <w:r>
        <w:rPr>
          <w:sz w:val="22"/>
        </w:rPr>
        <w:t>In the past five years, there have been both debates about whether the police have the resources that they need to keep our community safe, and a surge of police investigations into women suspected of obtaining medication or instruments to end their pregnancy outside the law. That surely cannot be the best use of police time. Lib Dem policy is to ensure proper funding for impartial advice services, so that people can receive comprehensive, unbiased information without being pressured. Access to abortion should never be made more stressful, so we would maintain safe zones around clinics to protect those seeking care.</w:t>
      </w:r>
    </w:p>
    <w:p>
      <w:r>
        <w:rPr>
          <w:sz w:val="22"/>
        </w:rPr>
        <w:t>My predecessor as Liberal MP for Hazel Grove, the late Dr Michael Winstanley, later Lord Winstanley, was key in shaping the Abortion Act 1967. He was on a cross-party group of around a dozen MPs who sought to refine the language and the strategy of that vital legislation. Dr Winstanley continues to be mentioned on the doorstep in my constituency, and he is known, among other things, for bringing calm, professional insight to the debate. He drew on his background as a general practitioner and on his medical knowledge and experience to ground the discussion in medical evidence, and was especially vocal in highlighting the dangerous and often desperate conditions faced by women when abortion was severely restricted. He made the case that legal, regulated abortion was not only safer but more humane.</w:t>
      </w:r>
    </w:p>
    <w:p>
      <w:r>
        <w:rPr>
          <w:sz w:val="22"/>
        </w:rPr>
        <w:t>At the end of this debate, I will join the World Health Organisation, the Royal College of Obstetricians and Gynaecologists, midwives, nurses, psychiatrists, general practitioners and the End Violence Against Women Coalition in supporting new clause 1. To be clear, this new clause would not change how abortion is provided or the legal time limit on it, and it would apply only to women acting in relation to their own pregnancy. Healthcare professionals acting outside the law, and abusive partners using violence or poisoning to end a pregnancy, would still be criminalised, as they are now.</w:t>
      </w:r>
    </w:p>
    <w:p/>
    <w:p>
      <w:r>
        <w:rPr>
          <w:b/>
          <w:color w:val="1A4A6E"/>
          <w:sz w:val="22"/>
        </w:rPr>
        <w:t>Jerome Mayhew (Con)</w:t>
      </w:r>
    </w:p>
    <w:p>
      <w:r>
        <w:rPr>
          <w:sz w:val="22"/>
        </w:rPr>
        <w:t>Will the hon. Lady give way?</w:t>
      </w:r>
    </w:p>
    <w:p/>
    <w:p>
      <w:r>
        <w:rPr>
          <w:b/>
          <w:color w:val="1A4A6E"/>
          <w:sz w:val="22"/>
        </w:rPr>
        <w:t>Lisa Smart</w:t>
      </w:r>
    </w:p>
    <w:p>
      <w:r>
        <w:rPr>
          <w:sz w:val="22"/>
        </w:rPr>
        <w:t>I am under strict encouragement from Madam Deputy Speaker to be speedy, so I will not give way.</w:t>
      </w:r>
    </w:p>
    <w:p>
      <w:r>
        <w:rPr>
          <w:sz w:val="22"/>
        </w:rPr>
        <w:t>I very much support the spirit of new clause 20, but I cannot support new clause 106. I acknowledge that those who tabled it want women to be able to access the best healthcare available, but it would be a step backwards to make it harder for women to access the treatment that they need, whether that is women in a coercive relationship, or those who live in a rural area with limited transport options, and who find it hard to access in-person medical appointments. Telemedicine enables timely, accessible abortion care. We rightly speak repeatedly in this House of the strain on our NHS’s space, staff and capacity, so it feels entirely retrograde to roll this service back and insert clinically unnecessary barriers, and I cannot support doing so.</w:t>
      </w:r>
    </w:p>
    <w:p>
      <w:r>
        <w:rPr>
          <w:sz w:val="22"/>
        </w:rPr>
        <w:t>The amendments and new clauses before us are subject to free votes, so Members can rightly choose for themselves. I very much hope that we choose to move forwards, not back.</w:t>
      </w:r>
    </w:p>
    <w:p/>
    <w:p>
      <w:r>
        <w:rPr>
          <w:b/>
          <w:color w:val="1A4A6E"/>
          <w:sz w:val="22"/>
        </w:rPr>
        <w:t>Madam Deputy Speaker</w:t>
      </w:r>
    </w:p>
    <w:p>
      <w:r>
        <w:rPr>
          <w:sz w:val="22"/>
        </w:rPr>
        <w:t>I call the shadow Minister.</w:t>
      </w:r>
    </w:p>
    <w:p/>
    <w:p>
      <w:r>
        <w:rPr>
          <w:b/>
          <w:color w:val="1A4A6E"/>
          <w:sz w:val="22"/>
        </w:rPr>
        <w:t>Harriet Cross (Con)</w:t>
      </w:r>
    </w:p>
    <w:p>
      <w:r>
        <w:rPr>
          <w:sz w:val="22"/>
        </w:rPr>
        <w:t>In recent weeks and months in this House, we have become familiar with votes of conscience. The amendments that I shall speak to—new clauses 1, 20 and 106—are also matters of conscience. Although I am responding for his Majesty’s official Opposition, Conservative Members will have free votes, so the views that I express will be my own, and I fully recognise that there may be Conservative colleagues who disagree with me.</w:t>
      </w:r>
    </w:p>
    <w:p>
      <w:r>
        <w:rPr>
          <w:sz w:val="22"/>
        </w:rPr>
        <w:t>I recognise that the hon. Members for Gower (Tonia Antoniazzi) and for Walthamstow (Ms Creasy) tabled new clauses 1 and 20 with the very best of intent. I have no doubt that all Members who signed them did so with the objective of supporting and safeguarding the rights of women, and I can unequivocally say that I share those aims, as do my hon. Friends the Members for Hornchurch and Upminster (Julia Lopez), for Reigate (Rebecca Paul), for South West Devon (Rebecca Smith), and for Sleaford and North Hykeham (Dr Johnson), and my right hon. Friend the Member for Gainsborough (Sir Edward Leigh), who have also spoken. However, I do not believe that new clauses 1 or 20 achieve the safeguarding of women that Members seek.</w:t>
      </w:r>
    </w:p>
    <w:p>
      <w:r>
        <w:rPr>
          <w:sz w:val="22"/>
        </w:rPr>
        <w:t>Views on abortion do not have to be absolutist. Being pro-choice is not incompatible with being pro-life when the foetus is at a stage at which it is inherently viable. Believing that women should have autonomy over their bodies does not negate the need for a system that safeguards women from physical and emotional harm. As we have heard, new clause 1 would ensure that pregnant women were not criminalised for accessing an abortion during their pregnancy. It would, however, retain the law relating to the provision of abortion in healthcare settings as it stands. Effectively, a woman in England and Wales would legally be able to abort an unborn child by her own means up to the moment prior to a natural birth, but a healthcare professional would be breaking the law if they tried to help her do so outside the 24-week limit.</w:t>
      </w:r>
    </w:p>
    <w:p/>
    <w:p>
      <w:r>
        <w:rPr>
          <w:b/>
          <w:color w:val="1A4A6E"/>
          <w:sz w:val="22"/>
        </w:rPr>
        <w:t>Sir John Hayes</w:t>
      </w:r>
    </w:p>
    <w:p>
      <w:r>
        <w:rPr>
          <w:sz w:val="22"/>
        </w:rPr>
        <w:t>There is a calumny at the heart of this, which is that these new clauses are compatible with the ’67 Act. When breaching an Act of this Parliament ceases to be unlawful, it loses its force and therefore its purpose, and that calumny cannot be allowed to stand on the record.</w:t>
      </w:r>
    </w:p>
    <w:p/>
    <w:p>
      <w:r>
        <w:rPr>
          <w:b/>
          <w:color w:val="1A4A6E"/>
          <w:sz w:val="22"/>
        </w:rPr>
        <w:t>Harriet Cross</w:t>
      </w:r>
    </w:p>
    <w:p>
      <w:r>
        <w:rPr>
          <w:sz w:val="22"/>
        </w:rPr>
        <w:t>I thank my right hon. Friend for his intervention.</w:t>
      </w:r>
    </w:p>
    <w:p>
      <w:r>
        <w:rPr>
          <w:sz w:val="22"/>
        </w:rPr>
        <w:t>On the one hand, abortion would be decriminalised for women; on the other, restrictions on her ability to access that same procedure in a safe, controlled and supportive setting would remain. We must be careful not to create a law that has unintended and potentially harmful consequences, especially for those it is designed to help, and especially when those who are likely to rely on it are likely to be in a state of stress or distress.</w:t>
      </w:r>
    </w:p>
    <w:p>
      <w:r>
        <w:rPr>
          <w:sz w:val="22"/>
        </w:rPr>
        <w:t>New clause 1 raises many questions. Is it tenable to legalise all but full-term abortions in England and Wales, but not in other parts of the UK? What would be the legal implications if a woman in Gretna travelled 10 miles across the border to Carlisle to have an abortion after the 24-week limit that is in place in Scotland? Under new clause 1, how do we monitor such abortions that occur outside a healthcare setting? How do we ensure that mothers’ physical and mental health is protected and supported? And what happens to the once-delivered foetus, if the abortion is outside a healthcare setting?</w:t>
      </w:r>
    </w:p>
    <w:p>
      <w:r>
        <w:rPr>
          <w:sz w:val="22"/>
        </w:rPr>
        <w:t>As we have heard, new clause 20 goes further than new clause 1 in many respects, so many of the same concerns apply. New clause 106 in the name of my hon. Friend the Member for Sleaford and North Hykeham would mandate an in-person consultation before a pregnant woman was prescribed medication to terminate a pregnancy. This new clause is not about making abortions harder to access. An abortion should, of course, be readily available to those who need and want it, and of course abortion medication should be easily accessible during the appropriate stages of pregnancy, but this new clause is about the safety of the mother and the unborn child.</w:t>
      </w:r>
    </w:p>
    <w:p>
      <w:r>
        <w:rPr>
          <w:sz w:val="22"/>
        </w:rPr>
        <w:t>Face-to-face appointments are commonplace for patients with a wide range of medications and conditions, particularly when new medications are being prescribed. A private, in-person consultation allows a doctor to be as sure as they can be that the woman is acting of her own informed free will, and ensures that her mental state is assessed and understood. It also reduces as much as possible the likelihood of medication being misused or abused.</w:t>
      </w:r>
    </w:p>
    <w:p>
      <w:r>
        <w:rPr>
          <w:sz w:val="22"/>
        </w:rPr>
        <w:t>Telemedicine, while it has its place, can never be a replacement for the patient-doctor relationship developed during face-to-face appointments. It has serious shortcomings. There have been many cases where abortion medicine has been misused following telemedicine, and there have been many more hospitalisations of women following the use of telemedicine. However, I stress that not all of these cases will be down to misuse; we should all be aware of that. New clause 106 does not attempt to restrict access to abortions, and I would not support it if it did. Instead, it would act as an important safeguard to protect women from emotional trauma and physical harm.</w:t>
      </w:r>
    </w:p>
    <w:p/>
    <w:p>
      <w:r>
        <w:rPr>
          <w:b/>
          <w:color w:val="1A4A6E"/>
          <w:sz w:val="22"/>
        </w:rPr>
        <w:t>Alex Davies-Jones (The Parliamentary Under-Secretary of State for Justice)</w:t>
      </w:r>
    </w:p>
    <w:p>
      <w:r>
        <w:rPr>
          <w:sz w:val="22"/>
        </w:rPr>
        <w:t>Let me begin by emphasising that all women in England and Wales can access safe, regulated abortions on the NHS under our current laws. I also recognise and respect that there are strongly held views across the House on this highly sensitive issue, and I welcome the considered and informed debate we have had today.</w:t>
      </w:r>
    </w:p>
    <w:p>
      <w:r>
        <w:rPr>
          <w:sz w:val="22"/>
        </w:rPr>
        <w:t>The Government maintain a neutral stance on changing the criminal law on abortion in England and Wales. We maintain that it is for Parliament to decide the circumstances under which abortion should take place, and will allow Members to vote according to their moral, ethical or religious beliefs. If it is the will of the House that the criminal law on abortion should change, whether by our exempting pregnant women from the offences or otherwise, the Government would not stand in the way of such change. However, we must ensure coherence between the statute book and any legislation proposed.</w:t>
      </w:r>
    </w:p>
    <w:p>
      <w:r>
        <w:rPr>
          <w:sz w:val="22"/>
        </w:rPr>
        <w:t>It will be helpful if I first set out the relevant law. As hon. Members will know, in England and Wales, the criminal offences relating to abortion must be read in conjunction with the provisions of the Abortion Act 1967, which provide exemptions to the criminal offences. The Act defines the circumstances in which abortions or terminations can legally take place. Section 58 of the Offences Against the Person Act 1861 is the offence of administering drugs or using instruments to procure an abortion. It is an offence for a pregnant woman to unlawfully take a drug or use instruments with the intent of procuring her own miscarriage. It is also an offence for another person who has the intent of procuring the miscarriage of a woman, whether or not she is pregnant, to unlawfully administer drugs or use instruments with that intent. It is also an offence under section 59 of the 1861 Act for a person to supply or procure drugs, poison or an instrument that was intended to be used to procure a miscarriage.</w:t>
      </w:r>
    </w:p>
    <w:p>
      <w:r>
        <w:rPr>
          <w:sz w:val="22"/>
        </w:rPr>
        <w:t>The Infant Life (Preservation) Act 1929 deals with acts in the later stages of pregnancies, including late-term abortions in England and Wales. Under section 1 of the 1929 Act, it is an offence for any person to intentionally destroy the life of a child before it is born, if it is capable of being born alive, unless it can be proved that the act was done in good faith and only to preserve the life of the woman.</w:t>
      </w:r>
    </w:p>
    <w:p>
      <w:r>
        <w:rPr>
          <w:sz w:val="22"/>
        </w:rPr>
        <w:t>Turning to the amendments, the purpose of new clause 1, tabled by my hon. Friend the Member for Gower (Tonia Antoniazzi), is to disapply criminal offences relating to abortion from a woman acting in relation to her own pregnancy at any gestation. This means that it would never be a criminal offence for a pregnant woman to terminate her pregnancy, regardless of the number of weeks of gestation, including beyond the 24 weeks.</w:t>
      </w:r>
    </w:p>
    <w:p/>
    <w:p>
      <w:r>
        <w:rPr>
          <w:b/>
          <w:color w:val="1A4A6E"/>
          <w:sz w:val="22"/>
        </w:rPr>
        <w:t>Jerome Mayhew</w:t>
      </w:r>
    </w:p>
    <w:p>
      <w:r>
        <w:rPr>
          <w:sz w:val="22"/>
        </w:rPr>
        <w:t>Will the Minister give way?</w:t>
      </w:r>
    </w:p>
    <w:p/>
    <w:p>
      <w:r>
        <w:rPr>
          <w:b/>
          <w:color w:val="1A4A6E"/>
          <w:sz w:val="22"/>
        </w:rPr>
        <w:t>Alex Davies-Jones</w:t>
      </w:r>
    </w:p>
    <w:p>
      <w:r>
        <w:rPr>
          <w:sz w:val="22"/>
        </w:rPr>
        <w:t>I apologise, but I will not. We are really short on time.</w:t>
      </w:r>
    </w:p>
    <w:p>
      <w:r>
        <w:rPr>
          <w:sz w:val="22"/>
        </w:rPr>
        <w:t>It would also not be a criminal offence for a woman to intentionally deceive a registered medical practitioner about the gestation of her pregnancy in order to procure abortion pills by post beyond the 10-week time limit. It would remain an offence for another person, such as a doctor, to do the relevant acts, and for a pregnant woman to do the relevant acts for another woman, unless the provisions of the Abortion Act are applied.</w:t>
      </w:r>
    </w:p>
    <w:p>
      <w:r>
        <w:rPr>
          <w:sz w:val="22"/>
        </w:rPr>
        <w:t>New clause 1 seeks to ensure that a woman cannot commit an offence in relation to her own pregnancy under the law related to abortion, including under sections 58 and 59 of the Offences Against the Person Act 1861, and the Infant Life (Preservation) Act 1929. The phrase “related to abortion” is not defined in the clause but in practice will be limited to these provisions, as there are no other offences that relate to abortion in England and Wales.</w:t>
      </w:r>
    </w:p>
    <w:p>
      <w:r>
        <w:rPr>
          <w:sz w:val="22"/>
        </w:rPr>
        <w:t>It was suggested during the recent Westminster Hall debate on decriminalising abortion, and again today, that the risk with new clause 1 is that it creates a general power for the Secretary of State to amend the Abortion Act 1967 or the relevant criminal legislation relating to abortion. I would like to clarify that new clause 1 does not create such a power, nor do any other provisions of the Crime and Policing Bill. New clause 1 does not grant the Secretary of State additional secondary legislation powers, while clause 166 of the Bill does grant the Secretary of State a regulation-making power in relation to the provisions of the Bill. That can only be exercised to make provisions that are appropriate in consequence of the Bill’s provisions. It would not, for example, give the Secretary of State general powers to make substantive amendments to the Abortion Act 1967 in order to change the rules about abortion, or to amend the Offences Against the Person Act to reintroduce criminal offences, as that would not be consequential to new clause 1.</w:t>
      </w:r>
    </w:p>
    <w:p>
      <w:r>
        <w:rPr>
          <w:sz w:val="22"/>
        </w:rPr>
        <w:t>I turn to new clause 20, tabled by my hon. Friend the Member for Walthamstow (Ms Creasy), which would repeal existing criminal offences relating to abortion and concealment of a birth, place a duty on the Secretary of State to implement certain recommendations relating to abortion services, and create regulation-making powers regarding criminal offences relating to abortion.</w:t>
      </w:r>
    </w:p>
    <w:p/>
    <w:p>
      <w:r>
        <w:rPr>
          <w:b/>
          <w:color w:val="1A4A6E"/>
          <w:sz w:val="22"/>
        </w:rPr>
        <w:t>Jerome Mayhew</w:t>
      </w:r>
    </w:p>
    <w:p>
      <w:r>
        <w:rPr>
          <w:sz w:val="22"/>
        </w:rPr>
        <w:t>Will the Minister give way?</w:t>
      </w:r>
    </w:p>
    <w:p/>
    <w:p>
      <w:r>
        <w:rPr>
          <w:b/>
          <w:color w:val="1A4A6E"/>
          <w:sz w:val="22"/>
        </w:rPr>
        <w:t>Alex Davies-Jones</w:t>
      </w:r>
    </w:p>
    <w:p>
      <w:r>
        <w:rPr>
          <w:sz w:val="22"/>
        </w:rPr>
        <w:t>I will not give way.</w:t>
      </w:r>
    </w:p>
    <w:p>
      <w:r>
        <w:rPr>
          <w:sz w:val="22"/>
        </w:rPr>
        <w:t>This is a complex new clause, and I will not address all of its provisions or the policy intentions behind them. However, I will highlight areas where the House may want to consider whether the duties or delegated powers may be unclear or give rise to unintended consequences.</w:t>
      </w:r>
    </w:p>
    <w:p>
      <w:r>
        <w:rPr>
          <w:sz w:val="22"/>
        </w:rPr>
        <w:t>I acknowledge that my hon. Friend’s approach seeks to mirror the model used to decriminalise abortion in Northern Ireland. However, it is important to recognise that the circumstances in Northern Ireland at the time were markedly different from those in England and Wales. There was no functioning Executive, no provision of abortion services except in the most exceptional circumstances and no equivalent to the Abortion Act 1967, so provision had to be made to create a regime for abortion services. As such, the approach to decriminalising abortion in England and Wales, where the provision and regulation of lawful abortions already exists, needs to reflect the distinct legal context.</w:t>
      </w:r>
    </w:p>
    <w:p>
      <w:r>
        <w:rPr>
          <w:sz w:val="22"/>
        </w:rPr>
        <w:t>New clause 20 would impose a duty on the Secretary of State to implement paragraphs 85 and 86 of the convention on the elimination of all forms of discrimination against women in England and Wales by using the regulation-making powers in subsection (8). The CEDAW report contains recommendations relating to the criminal law on abortion, which would, in so far as they relate to England and Wales, already be addressed by the repealing of the offences through subsections (2) and (4) of the new clause.</w:t>
      </w:r>
    </w:p>
    <w:p>
      <w:r>
        <w:rPr>
          <w:sz w:val="22"/>
        </w:rPr>
        <w:t>The report includes recommendations that go beyond the provision of abortion services, such as on the provision of sexual and reproductive health and education. As I have mentioned, the CEDAW report and its recommendations were developed in the specific context of Northern Ireland and therefore reflected the position there at the time. The position in England and Wales is different, with existing guidance, services and legislation that already address many of the report’s recommendations.</w:t>
      </w:r>
    </w:p>
    <w:p>
      <w:r>
        <w:rPr>
          <w:sz w:val="22"/>
        </w:rPr>
        <w:t>I turn to the criminal law aspect of the new clause. Subsections (2) and (3) would repeal sections 58 to 60 of the Offences Against the Person Act 1861, as well as the Infant Life Preservation Act 1929. Repealing those offences would remove criminal liability for a woman acting in relation to her own pregnancy and would also decriminalise any other person doing the relevant acts to a pregnant woman, or in relation to the body of a child. For example, there would no longer be a specific offence to cover cases of forced abortion. That would mean that situations in which an individual subjected a pregnant woman to violence with the intention of causing a miscarriage would be dealt with under different offences relating to assaults and bodily harm rather than section 58 of the Infant Life Preservation Act. The moratorium on investigations and prosecutions contained in subsection (4) would discontinue such cases. Therefore, those suspected of forcing a woman to have an abortion before the offences were repealed could not be investigated for those offences.</w:t>
      </w:r>
    </w:p>
    <w:p>
      <w:r>
        <w:rPr>
          <w:sz w:val="22"/>
        </w:rPr>
        <w:t>Subsection (2) seeks to repeal section 60 of the Offences Against the Person Act 1861, which criminalises concealing a birth by disposing of a child’s body after its birth. Unlike sections 58 and 59 of the 1861 Act, that offence is not limited to abortion-related acts. Repealing it entirely could therefore create a gap in the law regarding non-abortion-related concealment of birth following a child’s death. While I understand the concern of my hon. Friend the Member for Walthamstow about investigations under section 60 relating to alleged illegal abortions, a full repeal may have unintended consequences.</w:t>
      </w:r>
    </w:p>
    <w:p>
      <w:r>
        <w:rPr>
          <w:sz w:val="22"/>
        </w:rPr>
        <w:t>I will briefly address a point that my hon. Friend made about existing offences that cover this matter. The offence of perverting the course of justice requires a positive act coupled with an ulterior intent that the course of justice will be perverted. Therefore, it is not necessarily the same and we do not want to provide unintended consequences. It is important to note that subsection (12) grants the Secretary of State regulation-making powers in the light of the repeal of these offences, subject to certain restrictions. The power could be used, for example, to create offences specifically targeted at forced abortions or concealing a birth by disposing of a child’s body. While I do not comment on the policy intent, the House typically exercises its full powers of scrutiny over the introduction of new and serious offences, rather than conferring a power on the Secretary of State to do so through secondary legislation.</w:t>
      </w:r>
    </w:p>
    <w:p>
      <w:r>
        <w:rPr>
          <w:sz w:val="22"/>
        </w:rPr>
        <w:t>New clause 106, which was tabled by the hon. Member for Sleaford and North Hykeham (Dr Johnson), deals directly with the Abortion Act 1967. The intended purpose of the new clause is to require women to attend an in-person consultation. Section 1(3D) of the Abortion Act 1967 does not apply to consultations that take place before the medicine is prescribed. Women would therefore continue to have remote consultations for prescription of the medicine, but would then be required to travel to a hospital or clinic for an in-person consultation before being able to self-administer the medicine at home. Alternatively, women could have an in-person consultation to be prescribed the medicine and then the medication could be posted to the women at home. The overall effect of this new clause would mean that no woman could legally have an at-home early medical abortion without an in-person consultation.</w:t>
      </w:r>
    </w:p>
    <w:p>
      <w:r>
        <w:rPr>
          <w:sz w:val="22"/>
        </w:rPr>
        <w:t>In conclusion, if it is the will of Parliament that the law should change, the Government, in fulfilling our duty to ensure that the legislation is legally robust and workable, will work closely with my hon. Friends the Members for Gower and for Walthamstow to ensure that their new clauses accurately reflect their intentions and the will of Parliament, and are coherent with the statute book. As I have already stated, the Government take no position. I hope these observations are helpful to the House when considering the new clauses.</w:t>
      </w:r>
    </w:p>
    <w:p>
      <w:r>
        <w:rPr>
          <w:sz w:val="22"/>
        </w:rPr>
        <w:t>Question put, That the clause be read a Second time.</w:t>
      </w:r>
    </w:p>
    <w:p/>
    <w:p>
      <w:r>
        <w:rPr>
          <w:b/>
          <w:color w:val="1A4A6E"/>
          <w:sz w:val="22"/>
        </w:rPr>
        <w:t>Jerome Mayhew (Con)</w:t>
      </w:r>
    </w:p>
    <w:p>
      <w:r>
        <w:rPr>
          <w:sz w:val="22"/>
        </w:rPr>
        <w:t>On a point of order, Madam Deputy Speaker. Irrespective of our position on the votes that we have just taken, we have to acknowledge that we have made a major change to abortion law, yet that was on the basis of no evidence sessions, no Committee stage scrutiny, and just 46 minutes of a Back-Bench debate and a winding-up speech by a Minister who refused to take any interventions, when the Chamber was full of one-line debates. If we want to continue like this, can you advise me, Madam Deputy Speaker, on how we can improve our rules, so that we do not have this situation in the future?</w:t>
      </w:r>
    </w:p>
    <w:p/>
    <w:p>
      <w:r>
        <w:rPr>
          <w:b/>
          <w:color w:val="1A4A6E"/>
          <w:sz w:val="22"/>
        </w:rPr>
        <w:t>Madam Deputy Speaker</w:t>
      </w:r>
    </w:p>
    <w:p>
      <w:r>
        <w:rPr>
          <w:sz w:val="22"/>
        </w:rPr>
        <w:t>Mr Mayhew, to be clear, nothing has happened that is out of order. Your point is more one of frustration than process and procedure, and it is not a point of order for the Chair.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