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17 June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 procedure, division bells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https://hansard.parliament.uk/Lords/2025-06-17/debates/0D1C4BFB-0863-451F-A7DC-47066A1AC1F8/ArrangementOfBusiness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My Lords,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