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Transport Act 2000 (Air Traffic Services) (Prescribed Terms) Regulations 2025</w:t>
      </w:r>
    </w:p>
    <w:p>
      <w:r>
        <w:rPr>
          <w:sz w:val="20"/>
        </w:rPr>
        <w:t>17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administration, Transport</w:t>
      </w:r>
    </w:p>
    <w:p>
      <w:r>
        <w:rPr>
          <w:b/>
        </w:rPr>
        <w:t xml:space="preserve">Topics: </w:t>
      </w:r>
      <w:r>
        <w:rPr>
          <w:sz w:val="20"/>
        </w:rPr>
        <w:t>air traffic services, air traffic services regulations, prescribed terms regulations, secondary legislation scrutiny, transport act 2000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https://hansard.parliament.uk/Lords/2025-07-17/debates/8B0D1982-8A08-461B-B34F-6FECF0615025/TransportAct2000AirTrafficServicesPrescribedTermsRegulations2025</w:t>
      </w:r>
    </w:p>
    <w:p/>
    <w:p>
      <w:r>
        <w:rPr>
          <w:b/>
          <w:color w:val="1A4A6E"/>
          <w:sz w:val="22"/>
        </w:rPr>
        <w:t>Lord Hendy of Richmond Hill</w:t>
      </w:r>
    </w:p>
    <w:p>
      <w:r>
        <w:rPr>
          <w:sz w:val="22"/>
        </w:rPr>
        <w:t>That the draft Regulations laid before the House on 3 June be approved. Relevant document: 28th Report from the Secondary Legislation Scrutiny Committee. Considered in Grand Committee on 14 July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