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Unauthorised Entry to Football Matches Bill</w:t>
      </w:r>
    </w:p>
    <w:p>
      <w:r>
        <w:rPr>
          <w:sz w:val="20"/>
        </w:rPr>
        <w:t>17 December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</w:t>
      </w:r>
    </w:p>
    <w:p>
      <w:r>
        <w:rPr>
          <w:b/>
        </w:rPr>
        <w:t xml:space="preserve">Topics: </w:t>
      </w:r>
      <w:r>
        <w:rPr>
          <w:sz w:val="20"/>
        </w:rPr>
        <w:t>commitment discharge, football match access, public order offences, unauthorised entry to matches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https://hansard.parliament.uk/Lords/2025-12-17/debates/6399ACAD-F7A7-4AD6-BD8D-DF99FB2149DB/UnauthorisedEntryToFootballMatchesBill</w:t>
      </w:r>
    </w:p>
    <w:p/>
    <w:p>
      <w:r>
        <w:rPr>
          <w:b/>
          <w:color w:val="1A4A6E"/>
          <w:sz w:val="22"/>
        </w:rPr>
        <w:t>Lord Brennan of Canton</w:t>
      </w:r>
    </w:p>
    <w:p>
      <w:r>
        <w:rPr>
          <w:sz w:val="22"/>
        </w:rPr>
        <w:t>My Lords, I understand that no amendments to this Bill have been set down, and that no noble Lord has indicated a wish to move a manuscript amendment or speak in Committee. Therefore, unless any noble Lord objects, I beg to move that the order of commitment be discharged.</w:t>
      </w:r>
    </w:p>
    <w:p/>
    <w:p>
      <w:r>
        <w:rPr>
          <w:b/>
          <w:color w:val="1A4A6E"/>
          <w:sz w:val="22"/>
        </w:rPr>
        <w:t>Lord Brennan of Canton</w:t>
      </w:r>
    </w:p>
    <w:p>
      <w:r>
        <w:rPr>
          <w:sz w:val="22"/>
        </w:rPr>
        <w:t>My Lords, I understand that no amendments to this Bill have been set down, and that no noble Lord has indicated a wish to move a manuscript amendment or speak in Committee. Therefore, unless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