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Bill</w:t>
      </w:r>
    </w:p>
    <w:p>
      <w:r>
        <w:rPr>
          <w:sz w:val="20"/>
        </w:rPr>
        <w:t>16 September 2025  ·  Commons  ·  Debate</w:t>
      </w:r>
    </w:p>
    <w:p>
      <w:r>
        <w:rPr>
          <w:b/>
        </w:rPr>
        <w:t xml:space="preserve">Policy areas: </w:t>
      </w:r>
      <w:r>
        <w:rPr>
          <w:sz w:val="20"/>
        </w:rPr>
        <w:t>Crime, justice and law, Government and public administration</w:t>
      </w:r>
    </w:p>
    <w:p>
      <w:r>
        <w:rPr>
          <w:b/>
        </w:rPr>
        <w:t xml:space="preserve">Topics: </w:t>
      </w:r>
      <w:r>
        <w:rPr>
          <w:sz w:val="20"/>
        </w:rPr>
        <w:t>offender retribution, prison capacity, public safety, recidivism rates, sentencing reform</w:t>
      </w:r>
    </w:p>
    <w:p>
      <w:r>
        <w:rPr>
          <w:b/>
        </w:rPr>
        <w:t xml:space="preserve">Source: </w:t>
      </w:r>
      <w:r>
        <w:rPr>
          <w:sz w:val="20"/>
        </w:rPr>
        <w:t>https://hansard.parliament.uk/Commons/2025-09-16/debates/89B65B06-F0A6-478D-A485-847E07BA46A1/SentencingBill</w:t>
      </w:r>
    </w:p>
    <w:p/>
    <w:p>
      <w:r>
        <w:rPr>
          <w:b/>
          <w:color w:val="1A4A6E"/>
          <w:sz w:val="22"/>
        </w:rPr>
        <w:t>Madam Deputy Speaker</w:t>
      </w:r>
    </w:p>
    <w:p>
      <w:r>
        <w:rPr>
          <w:sz w:val="22"/>
        </w:rPr>
        <w:t>The reasoned amendment in the name of Robert Jenrick has been selected.</w:t>
      </w:r>
    </w:p>
    <w:p/>
    <w:p>
      <w:r>
        <w:rPr>
          <w:b/>
          <w:color w:val="1A4A6E"/>
          <w:sz w:val="22"/>
        </w:rPr>
        <w:t>Mr David Lammy (The Lord Chancellor and Secretary of State for Justice)</w:t>
      </w:r>
    </w:p>
    <w:p>
      <w:r>
        <w:rPr>
          <w:sz w:val="22"/>
        </w:rPr>
        <w:t>I beg to move, That the Bill be now read a Second time.</w:t>
      </w:r>
    </w:p>
    <w:p>
      <w:r>
        <w:rPr>
          <w:sz w:val="22"/>
        </w:rPr>
        <w:t>It is my pleasure to open this debate—my first since being appointed Deputy Prime Minister, Lord Chancellor and Secretary of State for Justice. It is an honour to be back on this beat and to take up this brief. Justice has always been at the heart of my politics over the past 25 years. Far from being abstract, it runs through every aspect of our lives: our education, our health and the opportunities that people have to succeed. It has shaped my life, from studying and practising law to serving as a Minister in the old Department for Constitutional Affairs, and of course as shadow Justice Secretary.</w:t>
      </w:r>
    </w:p>
    <w:p>
      <w:r>
        <w:rPr>
          <w:sz w:val="22"/>
        </w:rPr>
        <w:t>During David Cameron’s period as Prime Minister, I was asked to conduct an independent review on racial disparity in the justice system. I grew up as a working-class kid in Tottenham and saw too many young black men end up on the wrong side of the law. I represented Tottenham during the 2011 London riots, addressing at first hand the destruction caused when peaceful protests were hijacked by violent criminals. During the Lammy review I also saw the state of our prisons, which are operating at close to maximum capacity, putting the public at risk of harm.</w:t>
      </w:r>
    </w:p>
    <w:p>
      <w:r>
        <w:rPr>
          <w:sz w:val="22"/>
        </w:rPr>
        <w:t>Public protection is exactly why we have introduced the Bill before us today. At the heart of it is the threat that the previous Conservative Government left us with: that our prisons could run of out places entirely, leaving us with nowhere to put dangerous offenders, police without the capacity to make arrests, courts unable to hold trials and a breakdown of law and order unlike anything we have seen in modern times. As Deputy Prime Minister and Justice Secretary, I will never allow that to happen, because the first duty of Government is to keep the public safe.</w:t>
      </w:r>
    </w:p>
    <w:p/>
    <w:p>
      <w:r>
        <w:rPr>
          <w:b/>
          <w:color w:val="1A4A6E"/>
          <w:sz w:val="22"/>
        </w:rPr>
        <w:t>Freddie van Mierlo (LD)</w:t>
      </w:r>
    </w:p>
    <w:p>
      <w:r>
        <w:rPr>
          <w:sz w:val="22"/>
        </w:rPr>
        <w:t>I broadly welcome the Bill’s provisions, which will take on the mess that the Conservatives left behind. Does the right hon. Member agree that it is important to get the right balance between the purpose of prison, particularly for violent crime, which is to rehabilitate criminals, but also to provide a deterrent and punishment, and maintaining public safety and delivering restorative justice?</w:t>
      </w:r>
    </w:p>
    <w:p/>
    <w:p>
      <w:r>
        <w:rPr>
          <w:b/>
          <w:color w:val="1A4A6E"/>
          <w:sz w:val="22"/>
        </w:rPr>
        <w:t>Lammy</w:t>
      </w:r>
    </w:p>
    <w:p>
      <w:r>
        <w:rPr>
          <w:sz w:val="22"/>
        </w:rPr>
        <w:t>That is a very good summary. We must have punishment that works, and I will talk about that later in my speech.</w:t>
      </w:r>
    </w:p>
    <w:p>
      <w:r>
        <w:rPr>
          <w:sz w:val="22"/>
        </w:rPr>
        <w:t>When we look at the record of the previous Government, and I have looked at the figures very closely, we see that the recidivism rates were running at 60%, 65%, 68%. Something is not working when people go back to prison over and over again. I got the Department to give me the figures: over 5 million offences. All those offences have victims. We have to do something about it, and the Bill will begin to get us into the right place, because the first duty of government is to keep the public safe.</w:t>
      </w:r>
    </w:p>
    <w:p>
      <w:r>
        <w:rPr>
          <w:sz w:val="22"/>
        </w:rPr>
        <w:t>But the Bill is not only about preventing an emergency; it also takes us back to the purpose of sentencing, which must be, as has been said, punishment that works—punishment that works for victims, who deserve to see perpetrators face retribution; punishment that works for society, which wants criminals to return to society less dangerous, not more; and punishment that works to prevent crime.</w:t>
      </w:r>
    </w:p>
    <w:p/>
    <w:p>
      <w:r>
        <w:rPr>
          <w:b/>
          <w:color w:val="1A4A6E"/>
          <w:sz w:val="22"/>
        </w:rPr>
        <w:t>Liz Saville Roberts (PC)</w:t>
      </w:r>
    </w:p>
    <w:p>
      <w:r>
        <w:rPr>
          <w:sz w:val="22"/>
        </w:rPr>
        <w:t>There is much to welcome in the Sentencing Bill, including the inclusion of restriction zone measures, which are testament to the tireless work of my constituent Rhianon Bragg and her fellow campaigners. Details need to be clarified, however. Which offenders will be automatically included? Will the measures be applied retrospectively and, if so, to which offenders? Where will the zones be in relation to victims, and how will they be used and monitored in ways that are different from the current exclusion zone arrangements?</w:t>
      </w:r>
    </w:p>
    <w:p/>
    <w:p>
      <w:r>
        <w:rPr>
          <w:b/>
          <w:color w:val="1A4A6E"/>
          <w:sz w:val="22"/>
        </w:rPr>
        <w:t>Lammy</w:t>
      </w:r>
    </w:p>
    <w:p>
      <w:r>
        <w:rPr>
          <w:sz w:val="22"/>
        </w:rPr>
        <w:t>I pay tribute to the right hon. Member’s constituents for fighting to ensure that we got the balance right. At the heart of this—again, I will come on to this, and I know it will be explored in depth in Committee—the system of exclusion zones we have effectively excludes people from areas, and a lot of women who face domestic violence, who have had stalkers or who have faced violent men have had the situation where someone has been excluded. What we are doing is turning that on its head and restricting the individual to a particular place, house or street, which will give those women much more safety than they have had previously. I hope that her constituents will welcome that, because I know it is something that domestic violence campaigners in particular were calling for.</w:t>
      </w:r>
    </w:p>
    <w:p>
      <w:r>
        <w:rPr>
          <w:sz w:val="22"/>
        </w:rPr>
        <w:t>I want to thank David Gauke and his panel of criminal justice experts for carrying out the independent sentencing review, which laid the groundwork for the Bill. It was a thorough, comprehensive and excellent piece of work. I went through it in detail, obviously, when I got into the job. I also thank my predecessor, my right hon. Friend the Member for Birmingham Ladywood (Shabana Mahmood), for her work in bringing the Bill to this point.</w:t>
      </w:r>
    </w:p>
    <w:p>
      <w:r>
        <w:rPr>
          <w:sz w:val="22"/>
        </w:rPr>
        <w:t>When it comes to prison places running out, the constituents of Members right across the House ask, “Why don’t we just build more prisons?” That is what they ask on the street. In their 14 years in office, how many prison cells did the Conservatives find? I have shadowed the Foreign Affairs brief or been in the Foreign Affairs job for about three and a half or four years, so I could not quite believe the figure when I arrived in the Department. I thought it was wrong. In 14 years in office, 500 cells were all they found—500!</w:t>
      </w:r>
    </w:p>
    <w:p/>
    <w:p>
      <w:r>
        <w:rPr>
          <w:b/>
          <w:color w:val="1A4A6E"/>
          <w:sz w:val="22"/>
        </w:rPr>
        <w:t>Ben Obese-Jecty (Con)</w:t>
      </w:r>
    </w:p>
    <w:p>
      <w:r>
        <w:rPr>
          <w:sz w:val="22"/>
        </w:rPr>
        <w:t>Earlier at Justice questions, the right hon. Gentleman’s Department attempted to take credit for HMP Millsike—and for its 1,468 places, which were confirmed to me in a written parliamentary answer—even though it was approved under the Conservative Government. Does he acknowledge that that prison was in fact started under the Conservative Government in 2021?</w:t>
      </w:r>
    </w:p>
    <w:p/>
    <w:p>
      <w:r>
        <w:rPr>
          <w:b/>
          <w:color w:val="1A4A6E"/>
          <w:sz w:val="22"/>
        </w:rPr>
        <w:t>Lammy</w:t>
      </w:r>
    </w:p>
    <w:p>
      <w:r>
        <w:rPr>
          <w:sz w:val="22"/>
        </w:rPr>
        <w:t>The truth is that we are building places faster than the Victorians did. [ Interruption. ] We will have built 14,000 by 2031—</w:t>
      </w:r>
    </w:p>
    <w:p/>
    <w:p>
      <w:r>
        <w:rPr>
          <w:b/>
          <w:color w:val="1A4A6E"/>
          <w:sz w:val="22"/>
        </w:rPr>
        <w:t>Ben Obese-Jecty</w:t>
      </w:r>
    </w:p>
    <w:p>
      <w:r>
        <w:rPr>
          <w:sz w:val="22"/>
        </w:rPr>
        <w:t>Answer the question!</w:t>
      </w:r>
    </w:p>
    <w:p/>
    <w:p>
      <w:r>
        <w:rPr>
          <w:b/>
          <w:color w:val="1A4A6E"/>
          <w:sz w:val="22"/>
        </w:rPr>
        <w:t>Lammy</w:t>
      </w:r>
    </w:p>
    <w:p>
      <w:r>
        <w:rPr>
          <w:sz w:val="22"/>
        </w:rPr>
        <w:t>If the hon. Gentleman stops baying like a child and lets me come to the point, he asks me about the Conservatives’ record and their record was this: violence up in prisons, self-harm up in prisons, suicide skyrocketing in prisons, assaults rising by 113% and assaults on staff rising by 217%. That was their record. The hon. Gentleman can look at it in detail in the Ministry of Justice figures.</w:t>
      </w:r>
    </w:p>
    <w:p/>
    <w:p>
      <w:r>
        <w:rPr>
          <w:b/>
          <w:color w:val="1A4A6E"/>
          <w:sz w:val="22"/>
        </w:rPr>
        <w:t>Ben Obese-Jecty</w:t>
      </w:r>
    </w:p>
    <w:p>
      <w:r>
        <w:rPr>
          <w:sz w:val="22"/>
        </w:rPr>
        <w:t>Will the right hon. Gentleman give way on that point?</w:t>
      </w:r>
    </w:p>
    <w:p/>
    <w:p>
      <w:r>
        <w:rPr>
          <w:b/>
          <w:color w:val="1A4A6E"/>
          <w:sz w:val="22"/>
        </w:rPr>
        <w:t>Lammy</w:t>
      </w:r>
    </w:p>
    <w:p>
      <w:r>
        <w:rPr>
          <w:sz w:val="22"/>
        </w:rPr>
        <w:t>I will always give way to a brass neck.</w:t>
      </w:r>
    </w:p>
    <w:p/>
    <w:p>
      <w:r>
        <w:rPr>
          <w:b/>
          <w:color w:val="1A4A6E"/>
          <w:sz w:val="22"/>
        </w:rPr>
        <w:t>Ben Obese-Jecty</w:t>
      </w:r>
    </w:p>
    <w:p>
      <w:r>
        <w:rPr>
          <w:sz w:val="22"/>
        </w:rPr>
        <w:t>The right hon. Gentleman will not remember but I used to live adjacent to his constituency, and I remember what he was like as a local MP. He did not answer my question about the 1,468 places at HMP Millsike. He accuses me of “baying like a child”, and I appreciate that when he is on the back foot, he likes to give a little nervous chuckle to avoid answering the question, but instead of deflecting, will he address the point about the prison places that his Minister claimed this morning were built by his Government when they were in fact started four years ago by the last Conservative Government?</w:t>
      </w:r>
    </w:p>
    <w:p/>
    <w:p>
      <w:r>
        <w:rPr>
          <w:b/>
          <w:color w:val="1A4A6E"/>
          <w:sz w:val="22"/>
        </w:rPr>
        <w:t>Lammy</w:t>
      </w:r>
    </w:p>
    <w:p>
      <w:r>
        <w:rPr>
          <w:sz w:val="22"/>
        </w:rPr>
        <w:t>I have to say, the hon. Gentleman has not challenged the 500 figure. He should read the Ministry of Justice releases. Five hundred! We will have 14,000 by 2031—</w:t>
      </w:r>
    </w:p>
    <w:p/>
    <w:p>
      <w:r>
        <w:rPr>
          <w:b/>
          <w:color w:val="1A4A6E"/>
          <w:sz w:val="22"/>
        </w:rPr>
        <w:t>Ben Obese-Jecty</w:t>
      </w:r>
    </w:p>
    <w:p>
      <w:r>
        <w:rPr>
          <w:sz w:val="22"/>
        </w:rPr>
        <w:t>You won’t.</w:t>
      </w:r>
    </w:p>
    <w:p/>
    <w:p>
      <w:r>
        <w:rPr>
          <w:b/>
          <w:color w:val="1A4A6E"/>
          <w:sz w:val="22"/>
        </w:rPr>
        <w:t>Lammy</w:t>
      </w:r>
    </w:p>
    <w:p>
      <w:r>
        <w:rPr>
          <w:sz w:val="22"/>
        </w:rPr>
        <w:t>We are not in 2031. The hon. Gentleman will be allowed to stand up in 2031 and tell us if we have not achieved that, but it is our ambition and it is what we will achieve.</w:t>
      </w:r>
    </w:p>
    <w:p/>
    <w:p>
      <w:r>
        <w:rPr>
          <w:b/>
          <w:color w:val="1A4A6E"/>
          <w:sz w:val="22"/>
        </w:rPr>
        <w:t>Ben Obese-Jecty</w:t>
      </w:r>
    </w:p>
    <w:p>
      <w:r>
        <w:rPr>
          <w:sz w:val="22"/>
        </w:rPr>
        <w:t>rose—</w:t>
      </w:r>
    </w:p>
    <w:p/>
    <w:p>
      <w:r>
        <w:rPr>
          <w:b/>
          <w:color w:val="1A4A6E"/>
          <w:sz w:val="22"/>
        </w:rPr>
        <w:t>Lammy</w:t>
      </w:r>
    </w:p>
    <w:p>
      <w:r>
        <w:rPr>
          <w:sz w:val="22"/>
        </w:rPr>
        <w:t>I have had fun with the hon. Gentleman, but I must make some progress.</w:t>
      </w:r>
    </w:p>
    <w:p>
      <w:r>
        <w:rPr>
          <w:sz w:val="22"/>
        </w:rPr>
        <w:t>The Government are funding the largest expansion since the Victorians. In our first year, we opened nearly 2,500 new places, and, as I said to the hon. Gentleman, we are on track to add 14,000 by 2031. In the next four years alone, we will spend £4.7 billion on prison building, answering the question that our constituents ask: “Where are the prisons?” However, unless we act on sentencing as well, we could still run out of places by early next year. Demand is projected to outstrip supply by many thousands in spring 2028. We cannot simply build our way out. We must reform sentencing and deliver punishment that works.</w:t>
      </w:r>
    </w:p>
    <w:p>
      <w:r>
        <w:rPr>
          <w:sz w:val="22"/>
        </w:rPr>
        <w:t>The Government’s starting point is clear: the public must be protected. More than 16,000 prisoners convicted of the most serious and heinous crimes are serving extended determinate or life sentences. Those serving the former can be released early only by the independent Parole Board, and those serving the latter can only ever be released at its discretion. Nothing in the Bill will change that, because it is punishment that works. Those who commit the gravest crimes will continue to face the toughest sentences.</w:t>
      </w:r>
    </w:p>
    <w:p/>
    <w:p>
      <w:r>
        <w:rPr>
          <w:b/>
          <w:color w:val="1A4A6E"/>
          <w:sz w:val="22"/>
        </w:rPr>
        <w:t>Ayoub Khan (Ind)</w:t>
      </w:r>
    </w:p>
    <w:p>
      <w:r>
        <w:rPr>
          <w:sz w:val="22"/>
        </w:rPr>
        <w:t>Road accidents caused by negligence and people on drugs and alcohol cause havoc for those who lose members of their family. Will the Deputy Prime Minister join me in thanking those families and activist groups, including RoadPeace, Mat MacDonald, our local media in Birmingham and the journalist Jane Haynes, for their campaign to bring about life sentences for the worst driving?</w:t>
      </w:r>
    </w:p>
    <w:p/>
    <w:p>
      <w:r>
        <w:rPr>
          <w:b/>
          <w:color w:val="1A4A6E"/>
          <w:sz w:val="22"/>
        </w:rPr>
        <w:t>Lammy</w:t>
      </w:r>
    </w:p>
    <w:p>
      <w:r>
        <w:rPr>
          <w:sz w:val="22"/>
        </w:rPr>
        <w:t>Dangerous and reckless driving that takes innocent lives is a serious and painful issue that causes lots of anguish across our country, so I applaud the work of the hon. Member’s constituents and thank him for raising that issue; no doubt it can be explored further in Committee.</w:t>
      </w:r>
    </w:p>
    <w:p/>
    <w:p>
      <w:r>
        <w:rPr>
          <w:b/>
          <w:color w:val="1A4A6E"/>
          <w:sz w:val="22"/>
        </w:rPr>
        <w:t>Kieran Mullan (Con)</w:t>
      </w:r>
    </w:p>
    <w:p>
      <w:r>
        <w:rPr>
          <w:sz w:val="22"/>
        </w:rPr>
        <w:t>On a point of order, Madam Deputy Speaker. I know the new Justice Secretary will not want to be accused of misleading the House on such important matters. A moment ago, he referred to the measures before the House not affecting the sentences for people accused of “the gravest crimes”. The measures before the House will reduce sentences for rapists and child abusers. He either thinks that those are grave crimes and wants to correct the record, or he does not—</w:t>
      </w:r>
    </w:p>
    <w:p/>
    <w:p>
      <w:r>
        <w:rPr>
          <w:b/>
          <w:color w:val="1A4A6E"/>
          <w:sz w:val="22"/>
        </w:rPr>
        <w:t>Madam Deputy Speaker</w:t>
      </w:r>
    </w:p>
    <w:p>
      <w:r>
        <w:rPr>
          <w:sz w:val="22"/>
        </w:rPr>
        <w:t>Order. That is quite simply not a point of order but a point of debate, which the shadow Secretary of State could well come to in due course.</w:t>
      </w:r>
    </w:p>
    <w:p/>
    <w:p>
      <w:r>
        <w:rPr>
          <w:b/>
          <w:color w:val="1A4A6E"/>
          <w:sz w:val="22"/>
        </w:rPr>
        <w:t>Lammy</w:t>
      </w:r>
    </w:p>
    <w:p>
      <w:r>
        <w:rPr>
          <w:sz w:val="22"/>
        </w:rPr>
        <w:t>The hon. Gentleman has to read the Bill, because it does not reduce sentences. He really has to get to grips with the detail of the Bill—I hope these things can be discussed in Committee—because it does not reduce sentences.</w:t>
      </w:r>
    </w:p>
    <w:p/>
    <w:p>
      <w:r>
        <w:rPr>
          <w:b/>
          <w:color w:val="1A4A6E"/>
          <w:sz w:val="22"/>
        </w:rPr>
        <w:t>Sir Edward Leigh (Con)</w:t>
      </w:r>
    </w:p>
    <w:p>
      <w:r>
        <w:rPr>
          <w:sz w:val="22"/>
        </w:rPr>
        <w:t>On that point, will the Justice Secretary give way?</w:t>
      </w:r>
    </w:p>
    <w:p/>
    <w:p>
      <w:r>
        <w:rPr>
          <w:b/>
          <w:color w:val="1A4A6E"/>
          <w:sz w:val="22"/>
        </w:rPr>
        <w:t>Lammy</w:t>
      </w:r>
    </w:p>
    <w:p>
      <w:r>
        <w:rPr>
          <w:sz w:val="22"/>
        </w:rPr>
        <w:t>I am going to make some progress.</w:t>
      </w:r>
    </w:p>
    <w:p>
      <w:r>
        <w:rPr>
          <w:sz w:val="22"/>
        </w:rPr>
        <w:t>The Bill introduces a new progression model for standard determinate sentences, incentivising offenders to behave in prison. It draws heavily on reforms that were pioneered in Texas, which ended their capacity crisis. I was very pleased last week to meet Derek Cohen, a leading Republican thinker.</w:t>
      </w:r>
    </w:p>
    <w:p>
      <w:r>
        <w:rPr>
          <w:sz w:val="22"/>
        </w:rPr>
        <w:t>I refer the hon. Member for Bexhill and Battle (Dr Mullan) to clauses 20 and 21, which amend the release point. For regular standard determinate sentences, a minimum of one third will be served in prison. For more serious crimes on a standard determinate sentence, at least half must be served inside. Bad behaviour—violence, possession of a mobile phone and so on—could add more time in custody.</w:t>
      </w:r>
    </w:p>
    <w:p>
      <w:r>
        <w:rPr>
          <w:sz w:val="22"/>
        </w:rPr>
        <w:t>To ensure that the worst behaved offenders stay inside longer, we will double the maximum additional days for a single incident from 42 to 84. This has got to be punishment that works, with sentences that are tougher when offenders show contempt for the rules of prison. What we want, and what I think the public want, are people coming out of prison reformed. That is what we are attempting to do.</w:t>
      </w:r>
    </w:p>
    <w:p/>
    <w:p>
      <w:r>
        <w:rPr>
          <w:b/>
          <w:color w:val="1A4A6E"/>
          <w:sz w:val="22"/>
        </w:rPr>
        <w:t>Sir Edward Leigh</w:t>
      </w:r>
    </w:p>
    <w:p>
      <w:r>
        <w:rPr>
          <w:sz w:val="22"/>
        </w:rPr>
        <w:t>I have a lot of sympathy with the Bill and with the argument that there is no point calling for longer and longer sentences unless we build prisons. I accept that, but I am worried about the presumption that if someone is sentenced to fewer than 12 months, they should not receive a custodial sentence. As a former practising barrister, I understand the arguments for why short sentences often do not work, but people committing offences such as shoplifting are complete pests, and they are causing enormous damage to the economy. It may sound hard, but sometimes we have to issue short sentences for that sort of offence. We should trust the courts and not try as parliamentarians to impose our judgment on them.</w:t>
      </w:r>
    </w:p>
    <w:p/>
    <w:p>
      <w:r>
        <w:rPr>
          <w:b/>
          <w:color w:val="1A4A6E"/>
          <w:sz w:val="22"/>
        </w:rPr>
        <w:t>Lammy</w:t>
      </w:r>
    </w:p>
    <w:p>
      <w:r>
        <w:rPr>
          <w:sz w:val="22"/>
        </w:rPr>
        <w:t>I understand the seriousness of the point the Father of the House makes. Let me say this. First, we are not abolishing short sentences. The presumption to suspend short sentences does apply, but not where there is significant risk of harm to an individual.</w:t>
      </w:r>
    </w:p>
    <w:p>
      <w:r>
        <w:rPr>
          <w:sz w:val="22"/>
        </w:rPr>
        <w:t>In 2019, the last Government commissioned work on this, which David Gauke relied on in his review, and it was deep research. The problem was that the recidivism rate for those who were committing short offences was desperate. They are prolific precisely because prison does not work for that particular cohort. What is also in the Bill—I think this is good, catholic stuff—is the intensive supervision court, where the judge gets to grips with what is happening with the defendant. Is it drugs? Is it alcohol? Is it addiction? What is going on? The judge really grips what is going on to get underneath the prolific offending. I emphasise that we are not abolishing short sentences entirely. I understand the point that the right hon. Gentleman makes.</w:t>
      </w:r>
    </w:p>
    <w:p>
      <w:r>
        <w:rPr>
          <w:sz w:val="22"/>
        </w:rPr>
        <w:t>Under the measures, released offenders will still be deprived of their liberty. Immediately after prison, offenders will enter a period of intensive supervision by the Probation Service. Clauses 24 and 25 introduce a strengthened licence period with strict conditions tailored to risk and offence, and it will be possible to apply new restrictive licence conditions to stop offenders from going to the pub, attending football matches or driving cars—restricting their liberties and their life in order to prevent them from being prolific.</w:t>
      </w:r>
    </w:p>
    <w:p/>
    <w:p>
      <w:r>
        <w:rPr>
          <w:b/>
          <w:color w:val="1A4A6E"/>
          <w:sz w:val="22"/>
        </w:rPr>
        <w:t>Calum Miller (LD)</w:t>
      </w:r>
    </w:p>
    <w:p>
      <w:r>
        <w:rPr>
          <w:sz w:val="22"/>
        </w:rPr>
        <w:t>The Lord Chancellor describes a system that will rest heavily on the Probation Service and the reliability of tagging systems. Unfortunately, in my constituency surgeries I have recently heard from constituents who are living in fear as the victims of violent crime, because the perpetrators have not been efficiently tagged in time on release. Will the Lord Chancellor assure us that there will be adequate resources for the Probation Service, and that contracts given to tagging firms such as Serco will be supervised to ensure that the services are of a reliable standard?</w:t>
      </w:r>
    </w:p>
    <w:p/>
    <w:p>
      <w:r>
        <w:rPr>
          <w:b/>
          <w:color w:val="1A4A6E"/>
          <w:sz w:val="22"/>
        </w:rPr>
        <w:t>Lammy</w:t>
      </w:r>
    </w:p>
    <w:p>
      <w:r>
        <w:rPr>
          <w:sz w:val="22"/>
        </w:rPr>
        <w:t>I am grateful to the hon. Gentleman for raising that issue, which was why I ensured that my first visit in post was to a probation setting. I pay tribute to our probation workers. They deserve full credit for all that they do. It has been important for us to find the extra resources to put into probation, to grow the numbers and the support, and to ensure appropriate supervision of tagging—to fine Serco where necessary but to ensure that the system is robust and works. That is of course a priority for this Government, as the hon. Gentleman might expect. I am grateful to him for raising the importance of probation.</w:t>
      </w:r>
    </w:p>
    <w:p/>
    <w:p>
      <w:r>
        <w:rPr>
          <w:b/>
          <w:color w:val="1A4A6E"/>
          <w:sz w:val="22"/>
        </w:rPr>
        <w:t>Chris Vince (Lab/Co-op)</w:t>
      </w:r>
    </w:p>
    <w:p>
      <w:r>
        <w:rPr>
          <w:sz w:val="22"/>
        </w:rPr>
        <w:t>I saw a worrying statistic that one in 20 people in the UK will be victims of domestic violence, which is truly shocking. I am sure that communities such as mine in Harlow will be particularly concerned about that. What will the Bill do to tackle that scourge?</w:t>
      </w:r>
    </w:p>
    <w:p/>
    <w:p>
      <w:r>
        <w:rPr>
          <w:b/>
          <w:color w:val="1A4A6E"/>
          <w:sz w:val="22"/>
        </w:rPr>
        <w:t>Lammy</w:t>
      </w:r>
    </w:p>
    <w:p>
      <w:r>
        <w:rPr>
          <w:sz w:val="22"/>
        </w:rPr>
        <w:t>Domestic violence is a serious issue. That is why having a flag in the system is important to ensure appropriate provision for that particular cohort of offenders who might leave prison and continue to offend, so that they can be recalled. Such provision is particularly important to domestic violence campaigners.</w:t>
      </w:r>
    </w:p>
    <w:p>
      <w:r>
        <w:rPr>
          <w:sz w:val="22"/>
        </w:rPr>
        <w:t>It will be possible to apply new restrictive licence conditions and, as mentioned, tagging will be central to depriving offenders of their freedom while they are outside prison. That is why I am introducing a new presumption in our system, that every offender is tagged on leaving prison. Reoffending rates, as I have said, are 20% lower when curfew tagging is used in community sentences. Today, about 20,000 people in the justice system are tagged. The proposed expansion will see up to 22,000 more tagged each year, and many under curfews and exclusion zones as well. This is punishment that works —not just a spell inside, but strict conditions outside, enforced by technology that we know cuts crime.</w:t>
      </w:r>
    </w:p>
    <w:p>
      <w:r>
        <w:rPr>
          <w:sz w:val="22"/>
        </w:rPr>
        <w:t>For the final phase of a sentence, the independent review recommended an “at risk” period without supervision. I think that that provision would cause concern across the House, so I rejected it. Under this legislation, all offenders released into the community will remain on licence. The highest risk will receive intensive supervision. Others will remain liable for recall to prison, with any further offence potentially leading to recall, even if it would not normally attract a custodial sentence. The prospect of prison must continue to hang over offenders, both as a means of ensuring that they mend their ways and as a punishment should they fail to do so.</w:t>
      </w:r>
    </w:p>
    <w:p>
      <w:r>
        <w:rPr>
          <w:sz w:val="22"/>
        </w:rPr>
        <w:t>In June 2018, there were 6,300 recalled offenders in prison. Today there are more than 13,500 prisoners in that category. Clauses 26 to 30 therefore introduce a standard 56-day recall, which gives prison staff time to manage risk and prepare for release. Some offenders will be excluded from this change and will continue to receive standard-term recalls, including those serving extended sentences and sentences for offenders of particular concern; those referred to the Parole Board under the power to detain; those convicted of terrorism, terrorism-connected offences and national security offences; and those who pose a terrorist or national security risk.</w:t>
      </w:r>
    </w:p>
    <w:p>
      <w:r>
        <w:rPr>
          <w:sz w:val="22"/>
        </w:rPr>
        <w:t>Those under higher levels of multi-agency public protection arrangements—levels 2 and 3—will also be excluded. That includes many of the most dangerous domestic abusers and sex offenders. Finally, those recalled on account of being charged with any further offence will be excluded too. They will only be released before the end of their sentence under a risk-assessed review or if the Parole Board says they are safe. This is punishment that works: breaches met with swift consequences, so offenders know that recall is a real threat hanging over their lives.</w:t>
      </w:r>
    </w:p>
    <w:p>
      <w:r>
        <w:rPr>
          <w:sz w:val="22"/>
        </w:rPr>
        <w:t>For some offenders, sadly prison is the only option. For others, we must ask whether custody is the most effective approach. The evidence is damning. In the most recent cohort, over a third of all adult offenders released from custody or who started a court order reoffended. More than 60% of those on short sentences of less than 12 months reoffend within a year. This is the legacy of the last Government: a system that fails to turn offenders away from crime and a revolving door of repeat offending.</w:t>
      </w:r>
    </w:p>
    <w:p>
      <w:r>
        <w:rPr>
          <w:sz w:val="22"/>
        </w:rPr>
        <w:t>The scale is shocking. Of the July to September 2023 cohort, 21,936 adults went on to reoffend within a year, and for the first time since 2018, over 100,000 reoffences were committed. That is what happens when there is a failure to take the tough choices needed to reform the system, a failure to invest in probation, as has been discussed, and a failure to act on the evidence.</w:t>
      </w:r>
    </w:p>
    <w:p>
      <w:r>
        <w:rPr>
          <w:sz w:val="22"/>
        </w:rPr>
        <w:t>Clause 1 introduces a presumption to suspend short prison sentences, and is expected to prevent over 10,000 reoffences each year. Let me be clear: this change will not abolish short sentences, as I said to the Father of the House, the right hon. Member for Gainsborough (Sir Edward Leigh). Judges will retain the power to impose them in certain instances, such as where there is significant risk of harm to an individual, including victims at risk in domestic abuse cases; where a court order has been breached—for example, if a prolific offender fails to comply with the requirements of a community order or suspended sentence; and in any other exceptional circumstances.</w:t>
      </w:r>
    </w:p>
    <w:p>
      <w:r>
        <w:rPr>
          <w:sz w:val="22"/>
        </w:rPr>
        <w:t>Similarly, clause 2 widens the scope for suspended sentences, increasing the limit from two years to three, but custody will remain available wherever necessary to protect the public. Clause 41 also updates the “no real prospect” test in the Bail Act 1976, clarifying that bail should be granted if custody is unlikely. But, again, the courts will continue to be able to remand offenders where there is a need to do so. This is punishment that works: short sentences and custody reserved for those who pose a real risk, while others are punished more effectively in the community, unlike the previous approach, which left reoffending out of control.</w:t>
      </w:r>
    </w:p>
    <w:p>
      <w:r>
        <w:rPr>
          <w:sz w:val="22"/>
        </w:rPr>
        <w:t>Punishment must apply whether sentences are served inside or outside prison. Just as offenders released from prison will face restrictions to their liberty, similar curtailments will be available for those serving sentences in the community. As I have discussed, that includes tagging, where appropriate, and clauses 13 to 15 will mean that it could also include banning people from a pub, from attending a football match or from driving a car.</w:t>
      </w:r>
    </w:p>
    <w:p>
      <w:r>
        <w:rPr>
          <w:sz w:val="22"/>
        </w:rPr>
        <w:t>Clause 3 will also make it possible to introduce income reduction orders, requiring certain offenders with a higher income who avoid prison through suspended sentences to pay a percentage of their income for the good of the victims, ensuring that crime does not pay. There is community payback, which we will also expand. Working with local authorities, offenders will restore neighbourhoods, remove fly-tipping, clear rubbish and clean the streets. Again, this is punishment that works, with liberty restricted, income reduced and hard work demanded to repair the harm done.</w:t>
      </w:r>
    </w:p>
    <w:p>
      <w:r>
        <w:rPr>
          <w:sz w:val="22"/>
        </w:rPr>
        <w:t>Some 80% of offenders are now reoffenders. Alongside punishment, we must address the causes of crime. Four intensive supervision courts already operate, targeting offenders driven by addiction or poor mental health, and they impose tough requirements to tackle those causes. Evidence from Texas shows that these courts cut crime, with a 33% fall in arrests compared with prison sentences. More than three quarters of offenders here meet the conditions set, and we will expand that work, opening new courts across the country to target prolific offenders, with expressions of interest now launched to identify future sites. Again, we are following the evidence here. Pilots show that intensive courts cut crime, and we will scale them up.</w:t>
      </w:r>
    </w:p>
    <w:p>
      <w:r>
        <w:rPr>
          <w:sz w:val="22"/>
        </w:rPr>
        <w:t>Victims must be at the heart of our system. Too often they have been an afterthought in the justice system, and this Bill changes that. Clause 4 amends the statutory purposes of sentencing to reference protecting victims as part of public protection, requiring courts to consider victims—and we are going to go further. Clauses 16 and 24 strengthen the restriction on the movement of offenders. Current exclusion zones protect victims at home, but leave them fearful when they step outside. For that reason, the Bill establishes a new power that restricts the movement of offenders more comprehensively than ever before.</w:t>
      </w:r>
    </w:p>
    <w:p>
      <w:r>
        <w:rPr>
          <w:sz w:val="22"/>
        </w:rPr>
        <w:t>These new restriction zones, which will be given to the most serious offenders on licence and can be imposed by a court, will pin any offender down to a specific location to ensure that the victims can move freely everywhere else. That was campaigned for by the founders of the Joanna Simpson Foundation, Diana Parkes and Hetti Barkworth-Nanton, who I understand are in the Public Gallery today; I pay tribute to them and to all who have campaigned for this crucial change.</w:t>
      </w:r>
    </w:p>
    <w:p>
      <w:r>
        <w:rPr>
          <w:sz w:val="22"/>
        </w:rPr>
        <w:t>It is vital that we ensure our monitoring is equal to the risk that offenders pose and the protections that victims need. Clause 6 introduces a new judicial finding of domestic abuse in sentencing, which enables probation to identify abusers early, to track patterns of behaviour and to put safeguards in place.</w:t>
      </w:r>
    </w:p>
    <w:p/>
    <w:p>
      <w:r>
        <w:rPr>
          <w:b/>
          <w:color w:val="1A4A6E"/>
          <w:sz w:val="22"/>
        </w:rPr>
        <w:t>Paul Kohler (LD)</w:t>
      </w:r>
    </w:p>
    <w:p>
      <w:r>
        <w:rPr>
          <w:sz w:val="22"/>
        </w:rPr>
        <w:t>Does the Lord Chancellor agree with my concerns that neither the Bill nor the excellent report that preceded it make any mention of restorative justice—a process that truly puts the victim at the heart of the criminal justice process? Will he pledge in future legislation to address that omission?</w:t>
      </w:r>
    </w:p>
    <w:p/>
    <w:p>
      <w:r>
        <w:rPr>
          <w:b/>
          <w:color w:val="1A4A6E"/>
          <w:sz w:val="22"/>
        </w:rPr>
        <w:t>Madam Deputy Speaker</w:t>
      </w:r>
    </w:p>
    <w:p>
      <w:r>
        <w:rPr>
          <w:sz w:val="22"/>
        </w:rPr>
        <w:t>Order. Before the Lord Chancellor responds, let me say that a huge number of his own Back Benchers would like to get in this afternoon. He might therefore like to think about getting to the end of his contribution.</w:t>
      </w:r>
    </w:p>
    <w:p/>
    <w:p>
      <w:r>
        <w:rPr>
          <w:b/>
          <w:color w:val="1A4A6E"/>
          <w:sz w:val="22"/>
        </w:rPr>
        <w:t>Lammy</w:t>
      </w:r>
    </w:p>
    <w:p>
      <w:r>
        <w:rPr>
          <w:sz w:val="22"/>
        </w:rPr>
        <w:t>I am grateful for the steer. You know how it is, Madam Deputy Speaker; this is my first outing, and I was getting a little carried away with how good this Bill is. The intensive supervision courts will be able to look closely at restorative justice, which, as the hon. Member for Wimbledon (Mr Kohler) rightly says, is a fundamental part of our criminal justice system.</w:t>
      </w:r>
    </w:p>
    <w:p>
      <w:r>
        <w:rPr>
          <w:sz w:val="22"/>
        </w:rPr>
        <w:t>There is a growing area of crime in relation to sexual offences. It is important that I mention the trial that has been running for three years in the south-west, piloting medication to manage problematic sexual arousal. These drugs restrain sexual urges in offenders who could pose a risk to the public, and are delivered alongside psychological interventions that target other drivers of offending, including asserting power and control. Although the evidence base is limited, it is positive. For that reason, we will roll out the approach nationwide, starting with two new regions—the north-west and the north-east—covering up to 20 prisons.</w:t>
      </w:r>
    </w:p>
    <w:p>
      <w:r>
        <w:rPr>
          <w:sz w:val="22"/>
        </w:rPr>
        <w:t>I have already discussed investing in probation, so mindful of your encouragement, Madam Deputy Speaker, I will end by saying that the Bill ensures that our prisons will never run out of space again. But it does more than that: it ensures that prison sentences rehabilitate, turning offenders away from crime; it ensures that victims are at the heart of justice, with safeguards in place; it expands effective sentencing outside of prison for those who can be managed in the community; it follows the evidence of what works; it is pragmatic and principled, protecting the public; and it draws a clear line under the Tory record of failure. After 14 years that left the average number of reoffences per offender at a record high, Labour is delivering punishment that works through a justice system that follows the evidence.</w:t>
      </w:r>
    </w:p>
    <w:p/>
    <w:p>
      <w:r>
        <w:rPr>
          <w:b/>
          <w:color w:val="1A4A6E"/>
          <w:sz w:val="22"/>
        </w:rPr>
        <w:t>Calvin Bailey (Lab)</w:t>
      </w:r>
    </w:p>
    <w:p>
      <w:r>
        <w:rPr>
          <w:sz w:val="22"/>
        </w:rPr>
        <w:t>Before the Lord Chancellor finishes, I want to welcome and highlight the measures in the Bill that deal with offenders, particularly clauses 7 to 10, which respond directly to Russia’s increasing use of petty criminals instead of its own agents in its campaigns of sabotage. This is something that my constituents have already been directly affected by, after incidents of warehouse arson and Islamophobic vandalism earlier in the year. Does the Lord Chancellor agree that we need to clearly advertise that petty criminals who work with malign states will be investigated, tried and sentenced in line with the threat they pose?</w:t>
      </w:r>
    </w:p>
    <w:p/>
    <w:p>
      <w:r>
        <w:rPr>
          <w:b/>
          <w:color w:val="1A4A6E"/>
          <w:sz w:val="22"/>
        </w:rPr>
        <w:t>Lammy</w:t>
      </w:r>
    </w:p>
    <w:p>
      <w:r>
        <w:rPr>
          <w:sz w:val="22"/>
        </w:rPr>
        <w:t>My hon. Friend knows that in my previous role, I unfortunately saw the increased risk of state threats and the pedagogy through which states are committing those crimes. It is absolutely right that a cohort of young men—petty criminals—are being used, and not just by Russia; there are other states that we could mention as well. It is important that those crimes are dealt with.</w:t>
      </w:r>
    </w:p>
    <w:p/>
    <w:p>
      <w:r>
        <w:rPr>
          <w:b/>
          <w:color w:val="1A4A6E"/>
          <w:sz w:val="22"/>
        </w:rPr>
        <w:t>Jim Allister (TUV)</w:t>
      </w:r>
    </w:p>
    <w:p>
      <w:r>
        <w:rPr>
          <w:sz w:val="22"/>
        </w:rPr>
        <w:t>Before the Lord Chancellor finishes his speech, can I direct him to part 4 of the Bill, which is one of the parts that applies to the whole United Kingdom? It provides for the deportation of criminal offenders. Has he considered the viability of that necessary clause, clause 42, in the light of the fact that in Northern Ireland—because of article 2 of the Windsor framework—those offenders sadly enjoy enhanced protections due to the importation of the EU’s charter of fundamental rights? Will the Lord Chancellor take steps to ensure that part 4 will apply to the whole United Kingdom by imposing a notwithstanding clause, stating that, notwithstanding article 2 of the Windsor framework, the same provisions will apply across the United Kingdom? It really would be preposterous if foreign criminals could be deported from one part of the United Kingdom but not from another.</w:t>
      </w:r>
    </w:p>
    <w:p/>
    <w:p>
      <w:r>
        <w:rPr>
          <w:b/>
          <w:color w:val="1A4A6E"/>
          <w:sz w:val="22"/>
        </w:rPr>
        <w:t>Lammy</w:t>
      </w:r>
    </w:p>
    <w:p>
      <w:r>
        <w:rPr>
          <w:sz w:val="22"/>
        </w:rPr>
        <w:t>Our intention is clear: foreign national offenders must be removed from our system. We will study this issue in detail in Committee. I am proud that on my watch as Foreign Secretary, we increased returns by 14%. It is hugely important that people do not feel able to come to our country and commit crime, unimpeded.</w:t>
      </w:r>
    </w:p>
    <w:p/>
    <w:p>
      <w:r>
        <w:rPr>
          <w:b/>
          <w:color w:val="1A4A6E"/>
          <w:sz w:val="22"/>
        </w:rPr>
        <w:t>Paul Waugh (Lab/Co-op)</w:t>
      </w:r>
    </w:p>
    <w:p>
      <w:r>
        <w:rPr>
          <w:sz w:val="22"/>
        </w:rPr>
        <w:t>Will the Lord Chancellor give way?</w:t>
      </w:r>
    </w:p>
    <w:p/>
    <w:p>
      <w:r>
        <w:rPr>
          <w:b/>
          <w:color w:val="1A4A6E"/>
          <w:sz w:val="22"/>
        </w:rPr>
        <w:t>Lammy</w:t>
      </w:r>
    </w:p>
    <w:p>
      <w:r>
        <w:rPr>
          <w:sz w:val="22"/>
        </w:rPr>
        <w:t>I think I must draw my remarks to a conclusion, or I will upset Madam Deputy Speaker.</w:t>
      </w:r>
    </w:p>
    <w:p>
      <w:r>
        <w:rPr>
          <w:sz w:val="22"/>
        </w:rPr>
        <w:t>Keeping the public safe is the purpose of sentencing, and it is the purpose of this Government. I commend this Bill to the House.</w:t>
      </w:r>
    </w:p>
    <w:p/>
    <w:p>
      <w:r>
        <w:rPr>
          <w:b/>
          <w:color w:val="1A4A6E"/>
          <w:sz w:val="22"/>
        </w:rPr>
        <w:t>Robert Jenrick (Con)</w:t>
      </w:r>
    </w:p>
    <w:p>
      <w:r>
        <w:rPr>
          <w:sz w:val="22"/>
        </w:rPr>
        <w:t>I beg to move an amendment, to leave out from “That” to the end of the Question and add</w:t>
      </w:r>
    </w:p>
    <w:p>
      <w:r>
        <w:rPr>
          <w:sz w:val="22"/>
        </w:rPr>
        <w:t>“this House declines to give a Second Reading to the Sentencing Bill, despite supporting measures to better identify domestic abusers on sentencing, because the Bill will lead to an increase in the number of dangerous criminals on the streets, putting the public, particularly women and girls, at risk, and this is compounded by HM Inspectorate of Probation’s finding that HM Prison and Probation Service ‘requires improvement’ meaning it is not equipped to deal with the further pressures imposed by this Bill; because the Bill will undermine public confidence, particularly victims’ confidence, in the criminal justice system by enabling serious violent and sexual offenders to be released from prison early, and repealing measures to ensure law-enforcement and victims’ perspectives are secured in parole decisions; and will cause further loss of public trust in the criminal justice system because it will not end the scandal of identity-based sentencing.”</w:t>
      </w:r>
    </w:p>
    <w:p>
      <w:r>
        <w:rPr>
          <w:sz w:val="22"/>
        </w:rPr>
        <w:t>I welcome the Justice Secretary once again to his position, and congratulate him again on his demotion to Deputy Prime Minister. When he rose to introduce the Bill, I half-expected him to rise waving a flag instead of a Bill. It would not be a Union flag or a St George’s flag, of course, although if he were inclined, I would be happy to come to his constituency and help him put those up. It would be a white flag, because this Bill is nothing less than a complete and total surrender—a surrender of our streets and our safety to the criminals presently terrorising them. The Justice Secretary is already a man known for surrendering the Chagos islands, but if this Bill passes, he will be remembered as the man who surrendered our streets to criminals here at home, too. Make no mistake: this plan will unleash a crime wave across the country, paving the way for fresh injustices on our streets. The Secretary of State is fond of quoting figures and principles, so let me quote some back for context. Up to 43,000 criminals will avoid jail every year as a result of this plan. The numbers are eye-watering. That is more than half of all offenders who currently go to jail. It is the biggest reduction in sentences in British history.</w:t>
      </w:r>
    </w:p>
    <w:p>
      <w:r>
        <w:rPr>
          <w:sz w:val="22"/>
        </w:rPr>
        <w:t>The backbone of this Bill is a brand-new presumption against short sentences. In practice, it means that Labour is abolishing prison terms under 12 months. It is all but impossible for an individual to be sentenced for 12 months or less. Who are these individuals? Let us be honest with ourselves about who we are talking about here. Burglars, shoplifters, thieves and even thugs convicted of nasty assaults will henceforth be spared jail and handed a community order instead. If we apply this Bill to those imprisoned last year, it would mean: up to 3,000 thugs jailed for assaulting an emergency worker avoiding jail; 1,200 violent offenders convicted of grievous bodily harm avoiding jail; 11,000 shoplifters terrorising communities in each and every constituency avoiding jail; 2,700 burglars who rob families of their peace of mind avoiding jail; and 600 muggers who strike fear into people going about their daily business on the streets of this country avoiding jail. Those figures are eye-watering. This is a “get out of jail free” card on an unprecedented scale.</w:t>
      </w:r>
    </w:p>
    <w:p/>
    <w:p>
      <w:r>
        <w:rPr>
          <w:b/>
          <w:color w:val="1A4A6E"/>
          <w:sz w:val="22"/>
        </w:rPr>
        <w:t>Sarah Coombes (Lab)</w:t>
      </w:r>
    </w:p>
    <w:p>
      <w:r>
        <w:rPr>
          <w:sz w:val="22"/>
        </w:rPr>
        <w:t>In the spirit of honesty, does the shadow Minister recognise that it was the previous Government who left our prisons at 99% capacity for most of the recent years? They let out 10,000 prisoners, largely in secret, and brought our criminal justice system to the brink of collapse. Does he take responsibility for all of that?</w:t>
      </w:r>
    </w:p>
    <w:p/>
    <w:p>
      <w:r>
        <w:rPr>
          <w:b/>
          <w:color w:val="1A4A6E"/>
          <w:sz w:val="22"/>
        </w:rPr>
        <w:t>Robert Jenrick</w:t>
      </w:r>
    </w:p>
    <w:p>
      <w:r>
        <w:rPr>
          <w:sz w:val="22"/>
        </w:rPr>
        <w:t>The hon. Lady perhaps does not remember the last years of the last Labour Government. They let out 80,000 criminals on to our streets. That is how they emptied the prisons—not by building more, but by opening the doors. We did not do that.</w:t>
      </w:r>
    </w:p>
    <w:p>
      <w:r>
        <w:rPr>
          <w:sz w:val="22"/>
        </w:rPr>
        <w:t>There is a better way. Another way is possible. A third of all those in our prisons are either foreign national offenders or individuals on remand. The first answer to this challenge is to get the foreign national offenders out of our prisons and out of our country. The number of foreign prisoners in our prisons has gone up under Labour. The second answer is to fix the remand problem by getting the courts sitting around the clock to get the court backlog down. What has happened to the court backlog? It has gone up. If the hon. Lady is looking for someone to blame, she should look no further than those on her Front Bench.</w:t>
      </w:r>
    </w:p>
    <w:p>
      <w:r>
        <w:rPr>
          <w:sz w:val="22"/>
        </w:rPr>
        <w:t>Behind the many thousands of criminals who will walk free because of this Bill are thousands of victims, and each has a harrowing story. Daniel Tweed launched a vicious attack on his partner in their home in Northampton. He punched her multiple times. He dragged her by her hair. He kicked her and stamped on her. She was subsequently taken to hospital. He was sentenced to 12 months. [ Interruption. ] Someone said that is not enough, and I agree. Most people in this country would say that is not enough. That disgusting man should be in jail for far longer, but under the Bill, violent domestic abusers like Daniel will walk free. I say to Members, “Be under no illusions about what you are voting for this evening: Daniel Tweed and men like him will walk free.” There is no specific domestic abuse carve-out from the presumption against short sentences. That is what we are voting on tonight.</w:t>
      </w:r>
    </w:p>
    <w:p/>
    <w:p>
      <w:r>
        <w:rPr>
          <w:b/>
          <w:color w:val="1A4A6E"/>
          <w:sz w:val="22"/>
        </w:rPr>
        <w:t>Sir John Hayes (Con)</w:t>
      </w:r>
    </w:p>
    <w:p>
      <w:r>
        <w:rPr>
          <w:sz w:val="22"/>
        </w:rPr>
        <w:t>The truth that dare not speak its name, at least on the other side of the Chamber, is that the public know what many on this side know too: that many more people should be imprisoned for much, much longer. Successive Governments have failed to grasp that nettle, because they have given in to what the Justice Secretary, who, by the way, is a personal friend of mine— [Interruption.] He is desperate to avoid that description. They have given in to what the Justice Secretary amplified today, namely the foolish idea that crime is an illness to be treated rather than a malevolent choice to be punished. We need a retributive justice system that recognises what the public recognise: that people like the thug whom my right hon. Friend described need to be punished, and punished severely.</w:t>
      </w:r>
    </w:p>
    <w:p/>
    <w:p>
      <w:r>
        <w:rPr>
          <w:b/>
          <w:color w:val="1A4A6E"/>
          <w:sz w:val="22"/>
        </w:rPr>
        <w:t>Robert Jenrick</w:t>
      </w:r>
    </w:p>
    <w:p>
      <w:r>
        <w:rPr>
          <w:sz w:val="22"/>
        </w:rPr>
        <w:t>I could not agree more with my right hon. Friend. The truth is this: most people in this country are already raging at the fact that prisoners get let out of prison early. They were sick of that happening under the last Government, and what are this Government doing in response? They are letting out more, and they are asking them to serve even shorter sentences. That is not justice. That is not what the people of this country want.</w:t>
      </w:r>
    </w:p>
    <w:p/>
    <w:p>
      <w:r>
        <w:rPr>
          <w:b/>
          <w:color w:val="1A4A6E"/>
          <w:sz w:val="22"/>
        </w:rPr>
        <w:t>Sir Julian Lewis (Con)</w:t>
      </w:r>
    </w:p>
    <w:p>
      <w:r>
        <w:rPr>
          <w:sz w:val="22"/>
        </w:rPr>
        <w:t>I was struck by the example that my right hon. Friend gave of someone who committed a vicious assault getting only 12 months, and now getting no months and no prison time at all. Of course, it could work the other way round: it could be that when a judge is forced to confront the fact that if he gives a sentence of only 12 months for a vicious attack the prisoner will walk free, he will feel that he must make the sentence somewhat longer—in which case the Government’s plan to free up a prison space will not even work, will it?</w:t>
      </w:r>
    </w:p>
    <w:p/>
    <w:p>
      <w:r>
        <w:rPr>
          <w:b/>
          <w:color w:val="1A4A6E"/>
          <w:sz w:val="22"/>
        </w:rPr>
        <w:t>Robert Jenrick</w:t>
      </w:r>
    </w:p>
    <w:p>
      <w:r>
        <w:rPr>
          <w:sz w:val="22"/>
        </w:rPr>
        <w:t>My right hon. Friend may well be right. A number of the policies introduced by this Government have had the most extraordinary unintended consequences. The Secretary of State said earlier that a number of people have been recalled. That is because of the failure of the Government’s policy; it is because they let people out on early release when they should not have been let out. Who knows what the unintended consequences of these policies are? But let me ask one thing of every Member of this House: think what you would say to the victim of Daniel Tweed. Should that man be walking the streets of this country, or should he be in jail? I know what I would say. I know what we believe on this side of the House.</w:t>
      </w:r>
    </w:p>
    <w:p>
      <w:r>
        <w:rPr>
          <w:sz w:val="22"/>
        </w:rPr>
        <w:t>Ministers defend this policy by saying that short sentences are counterproductive, noting that 62% of offenders who served under 12 months reoffended within a year, but here’s a thing: 100% of criminals left on the streets have the opportunity to reoffend immediately. It is cold comfort to the victim of burglary that a man who ransacked her home gets a stern talking to, unpaid work or, worse, “prison outside prison”—that ludicrous and empty slogan put out by the Justice Secretary’s predecessor—rather than even a few months behind bars. Short sentences exist for a reason. Sometimes a short sharp shock is exactly what is needed to change behaviour, and sometimes a short sentence is the only thing standing between a dangerous individual and his or her next victim. The approach in this Bill is totally naive.</w:t>
      </w:r>
    </w:p>
    <w:p>
      <w:r>
        <w:rPr>
          <w:sz w:val="22"/>
        </w:rPr>
        <w:t>The Government celebrate their new earned-release progression model as the centrepiece of the Bill—a Texas-inspired scheme, we are told. Well, this could not be further from Texas if the Justice Secretary tried. Texas’s incarceration rate is triple that of England. Who exactly will benefit from the right hon. Gentleman’s new scheme? Burglars, rapists, paedophiles, and those convicted of domestic abuse-related offences such as battery, stalking, and coercive and controlling behaviour. Disgracefully, all such prisoners who supposedly behave themselves will be released after serving just a third of their sentence—yes, one third. They have to behave themselves, not be rehabilitated, as the Secretary of State suggested. They do not have to come out with some skill, course or restorative justice; they must just not be a thug while they are in jail. Is that all we are asking for now?</w:t>
      </w:r>
    </w:p>
    <w:p>
      <w:r>
        <w:rPr>
          <w:sz w:val="22"/>
        </w:rPr>
        <w:t>Only the so-called most dangerous offenders are excluded. Forgive me if I am not reassured. If a violent domestic abuser, who was given, say, nine years, can stroll out of prison in three years because he attended a few workshops and kept his nose clean on the inside, how exactly does that protect the public, how does that protect the victim and how is that justice? The Conservative Government had moved to toughen sentences for serious crimes, requiring many violent and sexual offenders to serve two thirds of their term before release precisely to stop such tragedies. Now the Justice Secretary seeks to reverse that vital progress and water it down again to half. Hard-working, law-abiding citizens are being told that their safety hinges on a criminal’s good behaviour after conviction, rather than the severity of the crime itself. Public safety should depend on what criminals did to their victims and whether they remain a threat to the public, not on whether they earn gold stars on a prison conduct chart.</w:t>
      </w:r>
    </w:p>
    <w:p>
      <w:r>
        <w:rPr>
          <w:sz w:val="22"/>
        </w:rPr>
        <w:t>To sugar-coat the largest reduction in sentences in the history of our country, the Government promise intensive supervision of offenders in the community. Even that assumes that our Probation Service, which the Secretary of State was right to say is stretched to breaking point, has the capacity to monitor the beeping lights on all these new tracking devices. At Justice questions, he himself said that the contract was not working, yet we are now going to place even more reliance on tags—tags for goodness’ sake—but is that justice? Who exactly will watch the offenders? We are told that probation officers are already swamped and that, struggling with huge caseloads and staff shortages, they are at 104% capacity. Now, every petty thief, burglar and drug dealer who would have spent a few months in prison will instead be out in the community with a mere tag between them and their potential victim. Is the Justice Secretary seriously suggesting that this will stop a violent offender abusing their partner? If he is, he should explain that to the House.</w:t>
      </w:r>
    </w:p>
    <w:p>
      <w:r>
        <w:rPr>
          <w:sz w:val="22"/>
        </w:rPr>
        <w:t>What of the expanded menu of community restrictions of which Ministers are so proud? The Bill gives courts the powers to ban offenders from certain activities and places—bars, pubs, sporting events—and the press release issued to the media gleefully talked about criminals being barred from football matches and pubs as a way to curtail their freedom. However, do any Labour MPs here truly believe that these bans will strike fear into the hearts of hardened offenders? Don’t be ridiculous! A career burglar or repeat shoplifter will not quiver at the thought of being forbidden from entering the Dog &amp;amp; Duck—ridiculous!</w:t>
      </w:r>
    </w:p>
    <w:p>
      <w:r>
        <w:rPr>
          <w:sz w:val="22"/>
        </w:rPr>
        <w:t>I turn to some of the less trumpeted parts of the Bill—the changes to parole and the oversight of the Sentencing Council. These are technical on the surface, but they reveal much about the Government’s priorities. First, on parole, in a little-noticed clause—clause 38—the Bill repeals the power that would have allowed the Secretary of State to require certain parole board cases to have particular members, such as ex-police officers, on the panel. That power was designed by the last Government to ensure that, for the most serious and high-stakes release decisions, there was a law enforcement perspective in the room, with someone who has seen the worst of what offenders can do. Now the Justice Secretary has just scrapped it entirely before it even came into force. So when a convicted murderer or rapist comes up for parole, they will no longer be guaranteed that there is a voice of law enforcement or a victims’ champion at the hearing. Removing that safeguard tilts the balance further in favour of the prisoner’s release.</w:t>
      </w:r>
    </w:p>
    <w:p>
      <w:r>
        <w:rPr>
          <w:sz w:val="22"/>
        </w:rPr>
        <w:t>Secondly, on the Sentencing Council, the Labour Government’s Sentencing Bill lifts its central idea from a Bill we previously put before the House, which they voted down but now support, having wasted Parliament’s time with an interim Act. Yet after all that, they water it down. They propose to force the Sentencing Council, which drafts judges’ guidelines, to get approval from the Lord Chancellor and the Lord or Lady Chief Justice for new guidelines and to submit an annual plan for ministerial sign-off. That is political oversight in principle—something Labour voted against when we proposed a stronger version—but in practice it is too little, too late. Only after I raised this issue on the Floor of the House did Ministers scramble to block those outrageous guidelines at the eleventh hour. Even the former Justice Secretary had to admit that such “differential treatment is unacceptable”. But remember, if Labour had listened to us sooner, this entire debacle would have been avoided.</w:t>
      </w:r>
    </w:p>
    <w:p>
      <w:r>
        <w:rPr>
          <w:sz w:val="22"/>
        </w:rPr>
        <w:t>The Sentencing Council is a creature of the last Labour Government—a quango deliberately insulated from democratic accountability. We warned that an unchecked council would go rogue and it did. Sure enough, it tried to rewrite sentencing by stealth and almost succeeded. Labour’s belated tweak, requiring ministerial sign-off on guidelines, adopts our position that the council needs democratic oversight, but it barely scratches the surface. The truth is that the council is a totally flawed structure. When Labour set it up in 2009, they made it answerable to nobody. As a result, an unelected body nearly smuggled in identity-based sentencing.</w:t>
      </w:r>
    </w:p>
    <w:p>
      <w:r>
        <w:rPr>
          <w:sz w:val="22"/>
        </w:rPr>
        <w:t>If the Justice Secretary really opposes identity-based sentencing, let us look at what is in the pipeline. Will he use this power on the forthcoming immigration guidelines, signed off by the previous Labour Lord Chancellor, which will deny Parliament’s clear will that immigration offenders should be locked up and subject to automatic deportation? Will he scrap those guidelines? They are in his in-tray. He is taking the power to do so. It is on him.</w:t>
      </w:r>
    </w:p>
    <w:p>
      <w:r>
        <w:rPr>
          <w:sz w:val="22"/>
        </w:rPr>
        <w:t>Despite this being a new role for the right hon. Gentleman, I am sorry to say that the Justice Secretary cannot feign ignorance on this approach. It was his 2017 review that fixated on statistical disparities in the justice system. His answer was not to enforce the law impartially; it was to impose outcomes by quota. His review’s guiding principle was “explain or reform”, effectively demanding that if an institution cannot explain a disparity in minority outcomes, it must change its practices until the numbers look equal. In theory, that sounds like holding the system to account. In reality, it invites social engineering and double standards.</w:t>
      </w:r>
    </w:p>
    <w:p>
      <w:r>
        <w:rPr>
          <w:sz w:val="22"/>
        </w:rPr>
        <w:t>The right hon. Gentleman openly champions equity over equality. In plainer terms, that means believing in bias by design—a justice system that explicitly favours some groups in order to tweak the statistics. We just saw the consequences of that thinking. The Sentencing Council’s two-tier guidelines were a textbook application of the Justice Secretary’s long-held belief: a two-tier system where justice is not blind, as it must be, but rather squints at your skin colour, your gender, your faith or your age before deciding how to punish you. On the Conservative Benches, we will always believe in the universal principle of equality before the law, not equity. That is the difference.</w:t>
      </w:r>
    </w:p>
    <w:p>
      <w:r>
        <w:rPr>
          <w:sz w:val="22"/>
        </w:rPr>
        <w:t>Turning to the matter of foreign criminals, for all the right hon. Gentleman’s remarks, as of 30 June this year there were 10,772 foreign nationals in our prisons—12% of the total. That is up on last year.</w:t>
      </w:r>
    </w:p>
    <w:p/>
    <w:p>
      <w:r>
        <w:rPr>
          <w:b/>
          <w:color w:val="1A4A6E"/>
          <w:sz w:val="22"/>
        </w:rPr>
        <w:t>Gareth Snell (Lab/Co-op)</w:t>
      </w:r>
    </w:p>
    <w:p>
      <w:r>
        <w:rPr>
          <w:sz w:val="22"/>
        </w:rPr>
        <w:t>I am enjoying the right hon. Gentleman’s one-man show on why he should be leader of the Conservative party. He will get no argument from me on the fact that we need to reduce the number of foreign national offenders in our prisons—I agree that that is what we do need to do, as does my party. However, between 2019 and 2024 under his Government, the numbers increased by 12%. He knows that it is a difficult thing to achieve; he knows there is no simple answer, because if there was, his party would have done it when it was in government. Rather than offering simple magic-wand solutions, what is he actually suggesting that we do to deliver a reduction? If he knows the answer, why did he not do it when he was in government?</w:t>
      </w:r>
    </w:p>
    <w:p/>
    <w:p>
      <w:r>
        <w:rPr>
          <w:b/>
          <w:color w:val="1A4A6E"/>
          <w:sz w:val="22"/>
        </w:rPr>
        <w:t>Robert Jenrick</w:t>
      </w:r>
    </w:p>
    <w:p>
      <w:r>
        <w:rPr>
          <w:sz w:val="22"/>
        </w:rPr>
        <w:t>The hon. Gentleman is on rocky ground, because the Justice Secretary literally put his name to a letter stopping the then Government deporting foreign criminals from our country back to their own countries. [ Interruption. ] He did, I am afraid, as I think did the Prime Minister and the Home Secretary. You literally could not make it up, Madam Deputy Speaker.</w:t>
      </w:r>
    </w:p>
    <w:p>
      <w:r>
        <w:rPr>
          <w:sz w:val="22"/>
        </w:rPr>
        <w:t>What is the answer to the question from the hon. Member for Stoke-on-Trent Central (Gareth Snell)? It is simple: change our human rights laws and address the European convention on human rights so that it is possible to remove each and every foreign national offender in a timely fashion, and then use every lever of the British state—whether it is revoking visas or suspending foreign aid—to achieve that.</w:t>
      </w:r>
    </w:p>
    <w:p>
      <w:r>
        <w:rPr>
          <w:sz w:val="22"/>
        </w:rPr>
        <w:t>Let me give the House an example of just how ludicrous the present situation is. When the Justice Secretary was Foreign Secretary, it was reported that he got into a debate with Pakistan over whether it would take back three grooming gang perpetrators—rapists—to their home country. Pakistan held out, saying that in return for taking back its own citizens—despicable rape gang perpetrators—we needed to agree to resume flights from a disreputable airline that has had safety challenges in the past. How weak is this country? How weak is this country that we will not stand up to that? We are giving more than £100 million a year in foreign aid to Pakistan. We should be using every lever of the British state to get these people out of our country and our prisons so that we do not have to carry out the early release of dangerous people, which is what this Bill will do.</w:t>
      </w:r>
    </w:p>
    <w:p/>
    <w:p>
      <w:r>
        <w:rPr>
          <w:b/>
          <w:color w:val="1A4A6E"/>
          <w:sz w:val="22"/>
        </w:rPr>
        <w:t>Robert Jenrick</w:t>
      </w:r>
    </w:p>
    <w:p>
      <w:r>
        <w:rPr>
          <w:sz w:val="22"/>
        </w:rPr>
        <w:t>I must make progress—I need to bring my remarks to a close.</w:t>
      </w:r>
    </w:p>
    <w:p>
      <w:r>
        <w:rPr>
          <w:sz w:val="22"/>
        </w:rPr>
        <w:t>In plain English, there are more FNOs overall, and more FNO sex offenders in particular, while those on Labour’s Front Bench have spent years campaigning against their removal. That will change only if the Justice Secretary confronts the broken ECHR, which is the biggest legal obstacle to their removal—everything else is tinkering. For the good of the country, I urge the Justice Secretary to support anyone within the Government who seeks change to the ECHR, because he will never resolve this challenge without that change.</w:t>
      </w:r>
    </w:p>
    <w:p>
      <w:r>
        <w:rPr>
          <w:sz w:val="22"/>
        </w:rPr>
        <w:t>The Sentencing Bill is soft on crime, soft on criminals and brutal on the hard-working, law-abiding people of this country. It offers oven-ready excuses to offenders to get out of jail early and cold comfort to victims. The Justice Secretary has a choice: he can plough ahead with this farce and watch as our streets are swept by the coming crime wave, or he can heed our warning—shared by victims groups and rooted in common sense—and think again. The British people deserve safer streets. Instead, under this Bill, they are going to get a jailbreak. A crime wave is coming.</w:t>
      </w:r>
    </w:p>
    <w:p/>
    <w:p>
      <w:r>
        <w:rPr>
          <w:b/>
          <w:color w:val="1A4A6E"/>
          <w:sz w:val="22"/>
        </w:rPr>
        <w:t>Madam Deputy Speaker</w:t>
      </w:r>
    </w:p>
    <w:p>
      <w:r>
        <w:rPr>
          <w:sz w:val="22"/>
        </w:rPr>
        <w:t>I call the Chair of the Justice Committee.</w:t>
      </w:r>
    </w:p>
    <w:p/>
    <w:p>
      <w:r>
        <w:rPr>
          <w:b/>
          <w:color w:val="1A4A6E"/>
          <w:sz w:val="22"/>
        </w:rPr>
        <w:t>Andy Slaughter (Lab)</w:t>
      </w:r>
    </w:p>
    <w:p>
      <w:r>
        <w:rPr>
          <w:sz w:val="22"/>
        </w:rPr>
        <w:t>Prisons in England and Wales are almost at capacity. The prison population currently stands at 87,578, with a current operational capacity of 89,664. The latest prison population projections estimate that the population will rise to between 95,700 and 105,200 by March 2029. This troubling picture means that reform is essential if we are to reduce the prison population and return to a functional criminal justice system. I welcome the reforms suggested in the Bill; they are both a necessity and the right direction of travel for an effective prison system. The Government have taken up most of the recommendations made in David Gauke’s independent sentencing review, which if taken together will reduce the numbers in custody by almost 10,000.</w:t>
      </w:r>
    </w:p>
    <w:p>
      <w:r>
        <w:rPr>
          <w:sz w:val="22"/>
        </w:rPr>
        <w:t>The prison system is in a unique place. It will be accommodating the highest number of inmates in history while working hard to find non-custodial punishments for a growing number of offenders. This is necessary following the irresponsible neglect of the criminal justice system under successive Tory Governments. It is also the first step to a prison and probation system that puts rehabilitation alongside punishment as an objective—that objective being a reduction in reoffending, with beneficial outcomes for offenders, victims and the taxpayer alike. I have no issue with the strategy, but I have serious concerns about the specific measures needed to achieve its purpose.</w:t>
      </w:r>
    </w:p>
    <w:p/>
    <w:p>
      <w:r>
        <w:rPr>
          <w:b/>
          <w:color w:val="1A4A6E"/>
          <w:sz w:val="22"/>
        </w:rPr>
        <w:t>Sir John Hayes</w:t>
      </w:r>
    </w:p>
    <w:p>
      <w:r>
        <w:rPr>
          <w:sz w:val="22"/>
        </w:rPr>
        <w:t>I am grateful to the hon. Member for giving way; he is always courteous in the Chamber. Let us be clear: is the Bill a result of too few prison places —I acknowledge, by the way, that successive Governments have built too few prisons—or is it driven by a certain ideology? Is it about rehabilitation, which I describe as the treatmentist approach to crime? There is a confused message emanating from this Chamber. On the one hand we are told that it is a matter of convenience, because we do not have the places, but on the other hand we are told it is a matter of principle, because we do not believe in prison. Where does the hon. Member stand on that?</w:t>
      </w:r>
    </w:p>
    <w:p/>
    <w:p>
      <w:r>
        <w:rPr>
          <w:b/>
          <w:color w:val="1A4A6E"/>
          <w:sz w:val="22"/>
        </w:rPr>
        <w:t>Andy Slaughter</w:t>
      </w:r>
    </w:p>
    <w:p>
      <w:r>
        <w:rPr>
          <w:sz w:val="22"/>
        </w:rPr>
        <w:t>The right hon. Member is not easily confused. I will turn to exactly that point later, but in brief it is both, and there is a contradiction in it being both. There is going to be a massive expansion in prison places, and there are going to be more people in prison. However, at the same time, partly to reduce the need for even more prisons to be built and partly because there are alternatives to custody, there will be people leaving prison as well. It is a difficult trick to pull off, I appreciate, but I am sure that my right hon. Friend the Secretary of State is up to the task.</w:t>
      </w:r>
    </w:p>
    <w:p>
      <w:r>
        <w:rPr>
          <w:sz w:val="22"/>
        </w:rPr>
        <w:t>The Sentencing Bill shifts the focus from custodial sentences to dealing with offenders in the community. It is paramount, therefore, that probation services are adequately funded to manage the substantial increase in workload and that supporting resources, such as electronic monitoring, are available and reliable. There are several measures in the Bill that will increase the pressure on probation services. These include a statutory presumption to suspend custodial sentences of 12 months or less; an extension of the availability of suspended sentences to three years rather than two; and new community orders, including those that ban offenders from public events and drinking establishments, prohibit offenders from driving and impose restriction zones on them.</w:t>
      </w:r>
    </w:p>
    <w:p>
      <w:r>
        <w:rPr>
          <w:sz w:val="22"/>
        </w:rPr>
        <w:t>In the 2023-24 annual report and accounts for the Prison and Probation Service, the overall annual leaving rate for Probation Service staff was over 10%. His Majesty’s inspectorate of probation said:</w:t>
      </w:r>
    </w:p>
    <w:p>
      <w:r>
        <w:rPr>
          <w:sz w:val="22"/>
        </w:rPr>
        <w:t>“High workloads and a lack of support are critical factors in driving practitioners away from their roles”.</w:t>
      </w:r>
    </w:p>
    <w:p>
      <w:r>
        <w:rPr>
          <w:sz w:val="22"/>
        </w:rPr>
        <w:t>A report leaked to the BBC estimated that there is currently a shortfall of around 10,000 probation staff, which is four or five times the number being recruited. I welcome the extra £700 million pledged during the spending review period to assist the Probation Service in dealing with the increased pressures. It will be vital in filling the shortfall and increasing staff retention. My right hon. Friend the Secretary of State acknowledged that in response to me during Justice questions today.</w:t>
      </w:r>
    </w:p>
    <w:p>
      <w:r>
        <w:rPr>
          <w:sz w:val="22"/>
        </w:rPr>
        <w:t>The success of the measures in the Bill relies heavily on the use of electronic monitoring, primarily through the use of tags. The Justice Committee has continually raised its concerns about the performance of Serco, the Government’s current tagging provider. In correspondence with the Committee dated 7 May this year, the Prisons Minister revealed to us the shocking fact that Serco had received financial penalties for poor performance every month since it took on the electronic monitoring contract a year earlier.</w:t>
      </w:r>
    </w:p>
    <w:p>
      <w:r>
        <w:rPr>
          <w:sz w:val="22"/>
        </w:rPr>
        <w:t>In oral evidence given to the Committee, Ministers have recognised that Serco’s performance has been unacceptable and that stronger punishments for Serco are possible, should it continue to fail. Those should include possible debarment and exclusion from bidding for public contracts. Indeed, some of us wondered how Serco was ever awarded that contract by the previous Government after the appalling fraud it committed during its previous tenure as contractor. Ministers have reassured us that Serco’s performance is beginning to improve. It is difficult to see how the Government can continue to have faith in Serco, but it is also evident that they cannot easily shift to another contractor as there appears to be no viable alternative.</w:t>
      </w:r>
    </w:p>
    <w:p/>
    <w:p>
      <w:r>
        <w:rPr>
          <w:b/>
          <w:color w:val="1A4A6E"/>
          <w:sz w:val="22"/>
        </w:rPr>
        <w:t>Sir Julian Lewis</w:t>
      </w:r>
    </w:p>
    <w:p>
      <w:r>
        <w:rPr>
          <w:sz w:val="22"/>
        </w:rPr>
        <w:t>Naturally, I had assumed that if people were not going to serve short sentences, in many cases they would be tagged. It is worrying to hear what the hon. Member is saying about Serco’s performance. Is he saying that effectively the people being tagged are not being properly monitored? In which case, does that not bring the viability of the whole system into question?</w:t>
      </w:r>
    </w:p>
    <w:p/>
    <w:p>
      <w:r>
        <w:rPr>
          <w:b/>
          <w:color w:val="1A4A6E"/>
          <w:sz w:val="22"/>
        </w:rPr>
        <w:t>Andy Slaughter</w:t>
      </w:r>
    </w:p>
    <w:p>
      <w:r>
        <w:rPr>
          <w:sz w:val="22"/>
        </w:rPr>
        <w:t>That is a valid concern. Ministers assure us that performance on the contract is improving in exactly those areas, but we are not just waiting for that improvement; we are introducing a huge additional burden, because all those offenders who will now remain in the community, rather than being incarcerated, will need tagging. I worry that an unreliable contractor with a poor record—even if it is improving—is being given a great additional burden.</w:t>
      </w:r>
    </w:p>
    <w:p>
      <w:r>
        <w:rPr>
          <w:sz w:val="22"/>
        </w:rPr>
        <w:t>Let me turn to another aspect of the Bill. It amends the Criminal Justice Act 2003 to revise down the statutory release point for standard determinate sentence prisoners to one third, although additional days added to time in custody as a consequence of breaches of the Prison Rules 1999, known as adjudications, will be served after the one-third point. Those changes follow the sentencing review’s recommendation that the Government should introduce an earned progression model for those serving SDSs. The review argued that, as a large proportion of offenders will be released after one third of their sentence,</w:t>
      </w:r>
    </w:p>
    <w:p>
      <w:r>
        <w:rPr>
          <w:sz w:val="22"/>
        </w:rPr>
        <w:t>“custodial sentences should be used to incentivise good behaviour and focus on limiting the risks of reoffending.”</w:t>
      </w:r>
    </w:p>
    <w:p>
      <w:r>
        <w:rPr>
          <w:sz w:val="22"/>
        </w:rPr>
        <w:t>As the sentencing review set out:</w:t>
      </w:r>
    </w:p>
    <w:p>
      <w:r>
        <w:rPr>
          <w:sz w:val="22"/>
        </w:rPr>
        <w:t>“The criteria for compliance should also include the expectation that the offender will engage in purposeful activity and attend any required work, education, treatments and/or training obligations where these are available.”</w:t>
      </w:r>
    </w:p>
    <w:p>
      <w:r>
        <w:rPr>
          <w:sz w:val="22"/>
        </w:rPr>
        <w:t>The review also held the view that,</w:t>
      </w:r>
    </w:p>
    <w:p>
      <w:r>
        <w:rPr>
          <w:sz w:val="22"/>
        </w:rPr>
        <w:t>“as prison capacity eases and fuller regimes become possible, compliance requirements for earned release should become more demanding.”</w:t>
      </w:r>
    </w:p>
    <w:p>
      <w:r>
        <w:rPr>
          <w:sz w:val="22"/>
        </w:rPr>
        <w:t>I would appreciate clarity from the Minister on what exactly is meant by a “more demanding” regime.</w:t>
      </w:r>
    </w:p>
    <w:p>
      <w:r>
        <w:rPr>
          <w:sz w:val="22"/>
        </w:rPr>
        <w:t>The Justice Committee is currently halfway through its inquiry into the rehabilitation and resettlement of offenders. It has heard of the difficulties that prisons face in administering proper rehabilitation programmes when prisons are full, which results in most of their efforts being focused on dealing with day-to-day incidents and combating widespread drug use. Rehabilitative programmes also vary greatly between prisons.</w:t>
      </w:r>
    </w:p>
    <w:p>
      <w:r>
        <w:rPr>
          <w:sz w:val="22"/>
        </w:rPr>
        <w:t>I welcome the steps taken towards an earned progression model in the Bill and hope they can free up capacity to allow for a better and more consistent rehabilitative regime. It is important that once the changes are made, rehabilitative regimes remain robust and continue to be focused on combating the behaviours that lead to reoffending, rather than being focused primarily on prisoners meeting the goals that lead to their early release—that is a rare point of agreement with the shadow Lord Chancellor.</w:t>
      </w:r>
    </w:p>
    <w:p>
      <w:r>
        <w:rPr>
          <w:sz w:val="22"/>
        </w:rPr>
        <w:t>Under the earned progression model, there is also the possibility that some prisoners may stay in prison for longer than they currently would as they do not meet the new criteria for release and are required to serve additional days. That, of course, will put further strain on the numbers in prison. Prisoners should be provided with clear guidance setting out how they should implement the earned progression model. This will ensure consistency for prisoners subject to the model and ensure that victims are informed of what to expect under the scheme.</w:t>
      </w:r>
    </w:p>
    <w:p>
      <w:r>
        <w:rPr>
          <w:sz w:val="22"/>
        </w:rPr>
        <w:t>In brief, we need to ensure, first, that the reasons for rehabilitation are clear—are they undertaking additional work, or are they simply keeping their noses clean in prison? We need to consider how rehabilitation will be used in prisons in future, and we need look at every aspect of incarceration as to how the earned progression model will work.</w:t>
      </w:r>
    </w:p>
    <w:p>
      <w:r>
        <w:rPr>
          <w:sz w:val="22"/>
        </w:rPr>
        <w:t>The Bill contains two clauses that make provisions relating to the Sentencing Council. Clause 19 introduces a statutory obligation on the Sentencing Council to obtain joint approval from the Lord Chancellor and the Lady Chief Justice for all sentencing guidelines before final definitive guidelines are issued. It is borne out of the disagreement of the former Lord Chancellor with the Sentencing Council earlier this year regarding the revised guideline on the imposition of community and custodial sentences. The revised guideline was the subject of much, and often poor-quality, political debate at the time.</w:t>
      </w:r>
    </w:p>
    <w:p>
      <w:r>
        <w:rPr>
          <w:sz w:val="22"/>
        </w:rPr>
        <w:t>The former Lord Chancellor promised to further review the Sentencing Council’s powers during the Bill stages of the Sentencing Guidelines (Pre-sentence Reports) Act 2025 in April this year. On Second Reading, I expressed my concern that it could cause</w:t>
      </w:r>
    </w:p>
    <w:p>
      <w:r>
        <w:rPr>
          <w:sz w:val="22"/>
        </w:rPr>
        <w:t>“damage to the relationship between Parliament, the Executive and the judiciary.”— —[ Official Report , 22 April 2025; Vol. 765, c. 1012.]</w:t>
      </w:r>
    </w:p>
    <w:p>
      <w:r>
        <w:rPr>
          <w:sz w:val="22"/>
        </w:rPr>
        <w:t>I also expressed regret about how it had been used to support attacks on the judiciary. Concerns have been raised regarding the impact that the Lord Chancellor’s veto in clause 19 could have on the judicial independence of the Sentencing Council.</w:t>
      </w:r>
    </w:p>
    <w:p>
      <w:r>
        <w:rPr>
          <w:sz w:val="22"/>
        </w:rPr>
        <w:t>However, if we are to have a double lock, perhaps we should have a triple lock. One suggestion that was made to me was that the Justice Committee—as well as or instead of the Lord Chancellor—should be granted the power to veto or approve guidelines. That would operate alongside the equivalent power of the Lady Chief Justice. It would go beyond the Committee’s current role as a statutory consultee for ordinary Sentencing Council guidelines, but the logic would be to rebalance power so that democratic parliamentary oversight is given to the guidelines, rather than there being a veto on behalf of only the Executive and the judiciary.</w:t>
      </w:r>
    </w:p>
    <w:p>
      <w:r>
        <w:rPr>
          <w:sz w:val="22"/>
        </w:rPr>
        <w:t>One area not covered in the Gauke review or the Bill is the question of those who are in prison on imprisonment for public protection sentences. It has been 12 years since the last IPP sentence was handed down, yet around 2,500 people are still serving IPP sentences in prison. It is now widely acknowledged that the nature of such sentences causes serious distress for those who are serving them and their loved ones. I welcome the Government’s progress in reducing the numbers of IPP prisoners, with a 9% reduction in the year to 31 March 2025. More could still be done, but the work being done through the action plan by the current Prisons Minister, and indeed the previous sentencing Minister, has gone some way towards achieving that.</w:t>
      </w:r>
    </w:p>
    <w:p>
      <w:r>
        <w:rPr>
          <w:sz w:val="22"/>
        </w:rPr>
        <w:t>In 2022, the previous Justice Committee recommended that a resentencing exercise should be carried out to bring the sentencing for IPP prisoners into line with current sentencing practice. Successive Governments have chosen not to take up that recommendation. My position remains that a resentencing exercise is the most effective and comprehensive way to reduce the number of IPP prisoners, and I think IPP prisoners should have been included in this legislation.</w:t>
      </w:r>
    </w:p>
    <w:p>
      <w:r>
        <w:rPr>
          <w:sz w:val="22"/>
        </w:rPr>
        <w:t>In conclusion, I welcome the legislation and commend the Government for bringing forward these bold reforms. However, I note that there are a number of areas where more detail is needed and where I can see challenges in its implementation. Many of the measures in the Bill will place extra pressures on an already stretched Probation Service. I hope that some of the issues that I have highlighted can be covered during the Bill’s passage through the House, despite the limited time that we will have in Committee of the whole House. I and my colleagues on the Justice Committee will consider ways in which we may be able to press the Government on points of concern through amendments. I hope that the Bill will go at least some way towards solving our prisons crisis and restoring the faith of the public in our damaged criminal justice system.</w:t>
      </w:r>
    </w:p>
    <w:p/>
    <w:p>
      <w:r>
        <w:rPr>
          <w:b/>
          <w:color w:val="1A4A6E"/>
          <w:sz w:val="22"/>
        </w:rPr>
        <w:t>Madam Deputy Speaker</w:t>
      </w:r>
    </w:p>
    <w:p>
      <w:r>
        <w:rPr>
          <w:sz w:val="22"/>
        </w:rPr>
        <w:t>I call the Liberal Democrat spokesperson.</w:t>
      </w:r>
    </w:p>
    <w:p/>
    <w:p>
      <w:r>
        <w:rPr>
          <w:b/>
          <w:color w:val="1A4A6E"/>
          <w:sz w:val="22"/>
        </w:rPr>
        <w:t>Josh Babarinde (LD)</w:t>
      </w:r>
    </w:p>
    <w:p>
      <w:r>
        <w:rPr>
          <w:sz w:val="22"/>
        </w:rPr>
        <w:t>The last Conservative Government crashed our criminal justice system, and ever since it is victims who have been paying the price. The shadow Justice Secretary spoke today of surrender, but who was it that surrendered victims to years-long waits for trials? They did. Who surrendered victims to reoffending rates through the roof? They did. Who surrendered victims to a failing tagging regime? They did. Who surrendered victims to their own early release scheme, with no specific exclusions for domestic abusers? They did. This is not justice; this is Conservative chaos.</w:t>
      </w:r>
    </w:p>
    <w:p/>
    <w:p>
      <w:r>
        <w:rPr>
          <w:b/>
          <w:color w:val="1A4A6E"/>
          <w:sz w:val="22"/>
        </w:rPr>
        <w:t>Sir Julian Lewis</w:t>
      </w:r>
    </w:p>
    <w:p>
      <w:r>
        <w:rPr>
          <w:sz w:val="22"/>
        </w:rPr>
        <w:t>Will the hon. Gentleman just remind the House with whom the Conservatives were in coalition for several years when they started their 14-year term?</w:t>
      </w:r>
    </w:p>
    <w:p/>
    <w:p>
      <w:r>
        <w:rPr>
          <w:b/>
          <w:color w:val="1A4A6E"/>
          <w:sz w:val="22"/>
        </w:rPr>
        <w:t>Josh Babarinde</w:t>
      </w:r>
    </w:p>
    <w:p>
      <w:r>
        <w:rPr>
          <w:sz w:val="22"/>
        </w:rPr>
        <w:t>I thank the right hon. Gentleman for his intervention, but should he look at the figures for 2015, he will see that all the things that I have described surged under the last Conservative Government. It is chaos and it cannot go on.</w:t>
      </w:r>
    </w:p>
    <w:p>
      <w:r>
        <w:rPr>
          <w:sz w:val="22"/>
        </w:rPr>
        <w:t>The Bill contains a number of measures that Lib Dems have proposed to help fix our pummelled prisons and crashed courts, but it also contains some problematic provisions that will need to be addressed if the Bill is properly to deliver justice for victims and survivors. The Liberal Democrats therefore cautiously support the Bill on Second Reading, but unless considerable changes are made throughout the remainder of the legislative process, the Government cannot expect our support any further.</w:t>
      </w:r>
    </w:p>
    <w:p>
      <w:r>
        <w:rPr>
          <w:sz w:val="22"/>
        </w:rPr>
        <w:t>Following a long campaign on one of the measures in the Bill, working with fellow victims and survivors of domestic abuse, I am heartened that the Government are honouring the commitment they made to them and to me to create a formal domestic abuse identifier in the criminal law for the first time. Convicted abusers will fly under the radar no longer. I thank the survivors who campaigned on this alongside us, including Elizabeth Hudson, as well as Women’s Aid, Refuge, Victim Support, ManKind and the 50,000 people who signed my petition in favour of greater identification of domestic abuse in the law.</w:t>
      </w:r>
    </w:p>
    <w:p/>
    <w:p>
      <w:r>
        <w:rPr>
          <w:b/>
          <w:color w:val="1A4A6E"/>
          <w:sz w:val="22"/>
        </w:rPr>
        <w:t>Sir John Hayes</w:t>
      </w:r>
    </w:p>
    <w:p>
      <w:r>
        <w:rPr>
          <w:sz w:val="22"/>
        </w:rPr>
        <w:t>I did not know that the hon. Gentleman had done that, so may I congratulate him on that? What he says is absolutely right and will, I think, be widely welcomed across the House. However, I must press him on one point. Does he, like me, believe that such people, once caught and convicted, should spend much longer in prison? Does he agree that they should be incarcerated because punishment is the right thing for people who have done wicked things, spoiled lives, and hurt families, hurt women and hurt children?</w:t>
      </w:r>
    </w:p>
    <w:p/>
    <w:p>
      <w:r>
        <w:rPr>
          <w:b/>
          <w:color w:val="1A4A6E"/>
          <w:sz w:val="22"/>
        </w:rPr>
        <w:t>Josh Babarinde</w:t>
      </w:r>
    </w:p>
    <w:p>
      <w:r>
        <w:rPr>
          <w:sz w:val="22"/>
        </w:rPr>
        <w:t>I thank the right hon. Gentleman for his intervention. Speaking as a survivor of domestic and child abuse myself, and as someone who has been hurt in those very contexts, I have significant sympathy and alignment with a lot of what he describes. When I come to the domestic abuse identifier later, I will talk about how I think that should play out when it comes to the presumption against short sentences.</w:t>
      </w:r>
    </w:p>
    <w:p>
      <w:r>
        <w:rPr>
          <w:sz w:val="22"/>
        </w:rPr>
        <w:t>We will be closely monitoring the force of the new identifier through its implementation, and we will continue to make the case for a full aggravated offence of domestic abuse to strengthen the identifier.</w:t>
      </w:r>
    </w:p>
    <w:p>
      <w:r>
        <w:rPr>
          <w:sz w:val="22"/>
        </w:rPr>
        <w:t>Can the Government confirm that they will work with organisations such as Fair Hearing to provide domestic abuse training for judges and magistrates, so that the domestic abuse determinations that they make under clause 6 of the Bill can be informed by domestic abuse survivors’ experiences?</w:t>
      </w:r>
    </w:p>
    <w:p>
      <w:r>
        <w:rPr>
          <w:sz w:val="22"/>
        </w:rPr>
        <w:t>We also welcome measures to introduce a presumption against short sentences, which we know are failing to reduce reoffending. According to Ministry of Justice figures, 62% of people receiving a sentence of 12 months or less go on to reoffend. This compares with a 24% reoffending rate for equivalent suspended sentences. However, there must be an exclusion for domestic abuse offences. For domestic abuse victims and survivors, the respite period—as it is often referred to—represented by a custodial sentence for their abuser is critical. Will the Government commit to excluding any offender convicted of a crime where the new domestic abuse identifier is applied from the presumption against short sentences?</w:t>
      </w:r>
    </w:p>
    <w:p>
      <w:r>
        <w:rPr>
          <w:sz w:val="22"/>
        </w:rPr>
        <w:t>We welcome the reasonable and proportionate use of robust community sentences and licence conditions in the context of the earned progression model, but the Probation Service must have the tools it needs to manage this. I am sure we will hear again that the Government have pledged £700 million to the Probation Service to help enhance its capacity, but how will they resolve the 2,315 full-time equivalent shortfall in probation officers by next spring when those measures are set to be enacted?</w:t>
      </w:r>
    </w:p>
    <w:p>
      <w:r>
        <w:rPr>
          <w:sz w:val="22"/>
        </w:rPr>
        <w:t>On some of the new conditions, the income reduction orders and the additional driving prohibition powers may disincentivise or even inhibit employment, which is a key factor when it comes to rehabilitation and reducing reoffending. How will the Government militate against that unintended consequence of potentially driving up reoffending through those measures?</w:t>
      </w:r>
    </w:p>
    <w:p>
      <w:r>
        <w:rPr>
          <w:sz w:val="22"/>
        </w:rPr>
        <w:t>The recall provisions need to change. It cannot be the case that offenders can benefit from an automatic “get out of jail free” card after 56 days, with no assessment by the Parole Board before re-release. The Bill also threatens the independence of the judiciary from the Government by granting the Lord Chancellor a veto over judge-made sentencing guidelines. That looks like textbook Executive overreach, and it must be reviewed.</w:t>
      </w:r>
    </w:p>
    <w:p>
      <w:r>
        <w:rPr>
          <w:sz w:val="22"/>
        </w:rPr>
        <w:t>On foreign national offenders, the Bill offers placeholders for secondary legislation, which will evade scrutiny by the whole House. Our constituents instead deserve clarity and full parliamentary scrutiny of that matter, and I hope the Minister will commit to providing that.</w:t>
      </w:r>
    </w:p>
    <w:p>
      <w:r>
        <w:rPr>
          <w:sz w:val="22"/>
        </w:rPr>
        <w:t>Beyond that, there is lots missing from this legislation. As the hon. Member for Hammersmith and Chiswick (Andy Slaughter) said, where is the reform on IPP sentences? Where is David Gauke’s recommendation of an independent advisory body on prison capacity? Where are the measures to prevent offending in the first instance and not just to increase the supply of prison places? Where is the statutory footing for the publication of sentencing remarks for those victims of sex offences in perpetuity?</w:t>
      </w:r>
    </w:p>
    <w:p>
      <w:r>
        <w:rPr>
          <w:sz w:val="22"/>
        </w:rPr>
        <w:t>I will ask many more questions throughout the process, but I hope the Government will work with us and with the victims and survivors whose concerns we have all been platforming this evening to make significant improvements in the Bill which fix the criminal justice system that the Conservatives broke, while affording victims the freedom, dignity and welfare they need.</w:t>
      </w:r>
    </w:p>
    <w:p/>
    <w:p>
      <w:r>
        <w:rPr>
          <w:b/>
          <w:color w:val="1A4A6E"/>
          <w:sz w:val="22"/>
        </w:rPr>
        <w:t>Steve Darling (LD)</w:t>
      </w:r>
    </w:p>
    <w:p>
      <w:r>
        <w:rPr>
          <w:sz w:val="22"/>
        </w:rPr>
        <w:t>The police in Torbay tell me that in Paignton and Torquay town centres a number of habitual offenders see a call back to prison as just a professional risk. Does my hon. Friend agree that after years of a lack of investment by the Conservatives, we need to see investment in rehabilitation to help keep those individuals on the straight and narrow?</w:t>
      </w:r>
    </w:p>
    <w:p/>
    <w:p>
      <w:r>
        <w:rPr>
          <w:b/>
          <w:color w:val="1A4A6E"/>
          <w:sz w:val="22"/>
        </w:rPr>
        <w:t>Josh Babarinde</w:t>
      </w:r>
    </w:p>
    <w:p>
      <w:r>
        <w:rPr>
          <w:sz w:val="22"/>
        </w:rPr>
        <w:t>I completely agree with my hon. Friend, and I refer to the comments I made on recall. As someone who spent their career setting up an organisation that supports young ex-offenders out of crime and into employment, I know that investment in rehabilitation is key. Rehabilitation prevents reoffending, and preventing reoffending prevents victims, reducing misery and improving lives.</w:t>
      </w:r>
    </w:p>
    <w:p>
      <w:r>
        <w:rPr>
          <w:sz w:val="22"/>
        </w:rPr>
        <w:t>I hope the Government have heard loud and clear where we stand on this issue. We stand ready to work with them to improve the Bill.</w:t>
      </w:r>
    </w:p>
    <w:p/>
    <w:p>
      <w:r>
        <w:rPr>
          <w:b/>
          <w:color w:val="1A4A6E"/>
          <w:sz w:val="22"/>
        </w:rPr>
        <w:t>Matt Bishop (Lab)</w:t>
      </w:r>
    </w:p>
    <w:p>
      <w:r>
        <w:rPr>
          <w:sz w:val="22"/>
        </w:rPr>
        <w:t>I rise to speak in the debate from the perspective of a former serving police officer; I saw first hand how our justice system far too often failed communities and, most importantly, victims—repeat offenders cycling in and out of custody, victims living in fear, and prisons at breaking point. That is why we need urgent reform and why I welcome this Government’s delivering the most significant changes to sentencing in over a generation.</w:t>
      </w:r>
    </w:p>
    <w:p>
      <w:r>
        <w:rPr>
          <w:sz w:val="22"/>
        </w:rPr>
        <w:t>Last summer, prison overcrowding reached an all-time high, as we have heard. Our system was stretched to crisis level, and we cannot let that happen again. The independent sentencing review exposed what many of us working in the system knew all too well: too few prison spaces, too little support for victims and short sentences doing nothing to cut reoffending.</w:t>
      </w:r>
    </w:p>
    <w:p>
      <w:r>
        <w:rPr>
          <w:sz w:val="22"/>
        </w:rPr>
        <w:t>The Conservatives extended sentences for serious crimes by almost two years on average, but built just 500 new places in 14 years. The result was prisons so overstretched that 10,000 offenders had to be released early. That is unacceptable and unsustainable, and it must not happen again. I welcome the Government’s commitment to building 14,000 prison places over the next decade; 2,500 have been added already.</w:t>
      </w:r>
    </w:p>
    <w:p/>
    <w:p>
      <w:r>
        <w:rPr>
          <w:b/>
          <w:color w:val="1A4A6E"/>
          <w:sz w:val="22"/>
        </w:rPr>
        <w:t>Ben Obese-Jecty</w:t>
      </w:r>
    </w:p>
    <w:p>
      <w:r>
        <w:rPr>
          <w:sz w:val="22"/>
        </w:rPr>
        <w:t>The expansions of the prison estate by 10,000 additional places through new houseblocks and through refurbishments, including for category D prisons, are rated “red” because the supplier has gone into administration. I heard nothing this morning from the Minister about what the Government are doing to ensure that the plans stay on track. Does the hon. Gentleman share my concerns?</w:t>
      </w:r>
    </w:p>
    <w:p/>
    <w:p>
      <w:r>
        <w:rPr>
          <w:b/>
          <w:color w:val="1A4A6E"/>
          <w:sz w:val="22"/>
        </w:rPr>
        <w:t>Matt Bishop</w:t>
      </w:r>
    </w:p>
    <w:p>
      <w:r>
        <w:rPr>
          <w:sz w:val="22"/>
        </w:rPr>
        <w:t>I would share those concerns, but I have complete faith and confidence in my Front-Bench colleagues—more so than the previous Government.</w:t>
      </w:r>
    </w:p>
    <w:p>
      <w:r>
        <w:rPr>
          <w:sz w:val="22"/>
        </w:rPr>
        <w:t>Building new places alone is not enough. If we are serious about cutting crime, we must change the way in which sentencing works and future-proof the justice system. In the police force, I saw victims living in fear as violent offenders were released early, while petty offenders wasted away in jail cells serving short sentences that did nothing to change their behaviour and nothing to make our communities safer. I also saw the opposite: community sentences—the tough and visible ones that we are talking about—gave offenders a chance to change course. I remember offenders cleaning graffiti, clearing rubbish and, for the first time, making a positive contribution to the very communities that they had once damaged. For some vulnerable offenders, a short prison stay is not a deterrent but a danger. It exposes them to hardened criminals, pulls them into more violent lifestyles and leads them further down a path of reoffending.</w:t>
      </w:r>
    </w:p>
    <w:p>
      <w:r>
        <w:rPr>
          <w:sz w:val="22"/>
        </w:rPr>
        <w:t>That is why the Bill’s provision to suspend short sentences in favour of unpaid work and community service-style punishment is so important. Done properly, such sentences can foster community cohesion by making offenders visibly repay the public for the damage that they have done, reassure victims that wrongdoers are held to account, and deter crime by breaking the cycle of reoffending that short sentences too often fuel.</w:t>
      </w:r>
    </w:p>
    <w:p>
      <w:r>
        <w:rPr>
          <w:sz w:val="22"/>
        </w:rPr>
        <w:t>Another thing that is close to my heart is the idea that victims and survivors deserve a system that keeps them safe and listens to their fears—too often, they do not have that. That is why I welcome the provisions for victims in this Bill. Domestic abuse will now be explicitly called out in court, creating a clear and consistent record that will help to protect victims and manage offenders. Specialist domestic abuse courts will mean stronger support for victims and proper rehabilitation for abusers. Victims of rape and sexual offences will have access to judges’ sentencing remarks and better information. And above all, the purposes of sentencing will now place the protection of victims at the heart of justice. I will continue to advocate for transparency so that victims can understand how sentencing works. After experiencing crime, they should not have to face a justice system that leaves them in the dark. We need to do more for victims, such as giving them unfiltered victims statements and allowing them to say what they want during sentencing, but that is a step for another Bill.</w:t>
      </w:r>
    </w:p>
    <w:p>
      <w:r>
        <w:rPr>
          <w:sz w:val="22"/>
        </w:rPr>
        <w:t>In my policing days, I saw how victims were left unheard and unprotected, and how sentencing failed to deliver justice or reduce crime. The Bill begins to put that right. We are building prison places, reforming sentencing and putting victims—finally—at the centre of justice. That is what the public expects, it is what victims deserve, and it is what this Labour Government will deliver. The Bill is about turning sentencing from a revolving door into a system that protects victims and cuts crime.</w:t>
      </w:r>
    </w:p>
    <w:p/>
    <w:p>
      <w:r>
        <w:rPr>
          <w:b/>
          <w:color w:val="1A4A6E"/>
          <w:sz w:val="22"/>
        </w:rPr>
        <w:t>Gideon Amos (LD)</w:t>
      </w:r>
    </w:p>
    <w:p>
      <w:r>
        <w:rPr>
          <w:sz w:val="22"/>
        </w:rPr>
        <w:t>We need more prisons and prison places, but I find the Conservative case absolutely incoherent. They talk about being tough on crime, but they closed police stations, closed courts, cut the number of police officers and completely failed to deliver the number of prison places that they speak about—talking tough without delivering the goods. Frankly, that does not work and the country has had enough of it. We need to move on.</w:t>
      </w:r>
    </w:p>
    <w:p>
      <w:r>
        <w:rPr>
          <w:sz w:val="22"/>
        </w:rPr>
        <w:t>I recognise, however, that courts need to make greater use of community sentences. Courts need to be agile, and they need tools that deal harshly with persistent offending. Community sentences can do that. Defaulting to prison every time, almost fetishising prison, cares nothing about the victims of petty criminals who are sent to prison for short stays, where they learn more about crime than they had ever learnt in their whole lives, and then come out and reoffend. We heard no concern from Conservative Members about the victims of reoffending. Why not? It is not convenient for their argument that prison is always the answer. Community sentences, demonstrating that people are paying back to their community and society, can be a tough sentence and the right sentence.</w:t>
      </w:r>
    </w:p>
    <w:p/>
    <w:p>
      <w:r>
        <w:rPr>
          <w:b/>
          <w:color w:val="1A4A6E"/>
          <w:sz w:val="22"/>
        </w:rPr>
        <w:t>Linsey Farnsworth (Lab)</w:t>
      </w:r>
    </w:p>
    <w:p>
      <w:r>
        <w:rPr>
          <w:sz w:val="22"/>
        </w:rPr>
        <w:t>Does the hon. Member agree that requiring an offender to look at the root causes of their offending is far from the easy option? Facing up to those life difficulties is very hard, but it is a really effective way of stopping the cycle of offending.</w:t>
      </w:r>
    </w:p>
    <w:p/>
    <w:p>
      <w:r>
        <w:rPr>
          <w:b/>
          <w:color w:val="1A4A6E"/>
          <w:sz w:val="22"/>
        </w:rPr>
        <w:t>Gideon Amos</w:t>
      </w:r>
    </w:p>
    <w:p>
      <w:r>
        <w:rPr>
          <w:sz w:val="22"/>
        </w:rPr>
        <w:t>The hon. Lady makes a compelling point about the depths to which that kind of sentencing can go. The lack of concern from Conservative Members about reoffending after short-term prison stays is surprising, to say the least.</w:t>
      </w:r>
    </w:p>
    <w:p>
      <w:r>
        <w:rPr>
          <w:sz w:val="22"/>
        </w:rPr>
        <w:t>Coming down hard on crime means we need to bring back proper community policing, quicker justice that halves the time between the offence and the sentence, and better and tougher supervision of community sentences, as set out in our Lib Dem manifesto. My hon. Friend the Member for Eastbourne (Josh Babarinde) referred to our position on the Bill, which I wholeheartedly support, and he does a tremendous job.</w:t>
      </w:r>
    </w:p>
    <w:p>
      <w:r>
        <w:rPr>
          <w:sz w:val="22"/>
        </w:rPr>
        <w:t>In my Taunton and Wellington constituency, I am working with local businesses and the police to try to stamp out shops that are trading illegally. Time and again, police and trading standards raid premises and find counterfeit cigarettes or unlicensed alcohol, with evidence of sales to under-age youngsters. However, I have spoken to the police about this, and they find that the only person they can put before the courts is the individual behind the counter—a fall guy for the shadowy layers of owners who lie behind the business. Conniving and cowardly fraudsters are basically employing and putting behind the counter vulnerable people who often have little grasp of the law and the regulations that apply.</w:t>
      </w:r>
    </w:p>
    <w:p>
      <w:r>
        <w:rPr>
          <w:sz w:val="22"/>
        </w:rPr>
        <w:t>All criminal behaviour deserves to be punished, but sentencing the fall guy for up to 10 years in prison, as provided for in the Trade Marks Act 1994, does not effectively deal with the menace of dangerous goods being sold to our children. The convicted man or woman often deserves less blame than their employers, while those employers—the shadowy bosses—simply open a new business under a new name in the same shop and carry on trading illegally, with a different fall guy behind the counter.</w:t>
      </w:r>
    </w:p>
    <w:p>
      <w:r>
        <w:rPr>
          <w:sz w:val="22"/>
        </w:rPr>
        <w:t>Back in 2008, research in the British Medical Journal found that</w:t>
      </w:r>
    </w:p>
    <w:p>
      <w:r>
        <w:rPr>
          <w:sz w:val="22"/>
        </w:rPr>
        <w:t>“Smuggled tobacco kills four times more people than all illicit drugs combined”.</w:t>
      </w:r>
    </w:p>
    <w:p>
      <w:r>
        <w:rPr>
          <w:sz w:val="22"/>
        </w:rPr>
        <w:t>In 2018, the Mesothelioma Center reported on a study of counterfeit cigarettes imported into Australia from China which showed alarming results:</w:t>
      </w:r>
    </w:p>
    <w:p>
      <w:r>
        <w:rPr>
          <w:sz w:val="22"/>
        </w:rPr>
        <w:t>“Each cigarette is packed with up to 80 percent more nicotine and emits 130 percent more carbon monoxide. Worse still, many contain other impurities such as rat poison, traces of lead, dead flies, human and animal feces and asbestos.”</w:t>
      </w:r>
    </w:p>
    <w:p>
      <w:r>
        <w:rPr>
          <w:sz w:val="22"/>
        </w:rPr>
        <w:t>It is a menace that we have to deal with.</w:t>
      </w:r>
    </w:p>
    <w:p>
      <w:r>
        <w:rPr>
          <w:sz w:val="22"/>
        </w:rPr>
        <w:t>Why should those who are trading honestly—like my constituents who run shops, pubs and businesses, sustaining town centres and communities across Taunton and Wellington—and paying their taxes be forced to compete with criminal enterprises, for which it takes months and months to obtain a closure order under the current legal process? Is it not time to change the law to “one strike and you’re out” when it comes to shops trading in illegal substances? Why must it take months for such orders to be granted? Why can we not empower the police officers in my constituency, who are as frustrated as I am, to close down premises overnight? I hope that the Secretary of State will meet me to discuss that aspect of the legislation—I will explain that to him afterwards, if I have the chance, because I am not quite sure that he caught it. Being tough on this kind of crime should mean being swift with the punishment. That would put a stop to the behaviour immediately, and rightly send a shiver down the spine of any shop owner contemplating illegal sales.</w:t>
      </w:r>
    </w:p>
    <w:p>
      <w:r>
        <w:rPr>
          <w:sz w:val="22"/>
        </w:rPr>
        <w:t>In conclusion, although better supervision is needed, tough new community sentences including tagging are welcome to deter repeat offending. That will not increase the reoffending in the way that prison often does. There is, though, a wider lesson: sentencing reform alone is not enough when the real culprits are able to hide in the shadows. We need to strengthen the powers of the police and councils not only to prosecute the individuals at the counter, but to close down the premises that police know are repeatedly flouting the law. If we do not, we risk punishing the least powerful while allowing the real fraudsters to keep raking in their gains, to keep harming our children, and to keep evading their taxes.</w:t>
      </w:r>
    </w:p>
    <w:p/>
    <w:p>
      <w:r>
        <w:rPr>
          <w:b/>
          <w:color w:val="1A4A6E"/>
          <w:sz w:val="22"/>
        </w:rPr>
        <w:t>Grahame Morris (Lab)</w:t>
      </w:r>
    </w:p>
    <w:p>
      <w:r>
        <w:rPr>
          <w:sz w:val="22"/>
        </w:rPr>
        <w:t>I welcome the Bill for many of the reasons already highlighted by the Justice Secretary and many Labour colleagues earlier. My hon. Friend the Member for Hammersmith and Chiswick (Andy Slaughter) made many of the points that I wished to make so, because of the shortage of time, I do not intend to repeat them, although I would like to reinforce them.</w:t>
      </w:r>
    </w:p>
    <w:p>
      <w:r>
        <w:rPr>
          <w:sz w:val="22"/>
        </w:rPr>
        <w:t>The Bill is a bold step towards easing the pressure on our overcrowded prisons and repairing a criminal justice system so badly broken by the Conservative party’s agenda of economically illiterate austerity. However, concerns have been expressed to me by the trade unions—including Napo, which represents probation staff—especially on the extra workload that the Bill will mean for their members. I say respectfully to the Minister and to the Justice Secretary that I hope they will engage fully with the justice unions as the Bill progresses in order to address these legitimate concerns in good faith.</w:t>
      </w:r>
    </w:p>
    <w:p>
      <w:r>
        <w:rPr>
          <w:sz w:val="22"/>
        </w:rPr>
        <w:t>Robust community sentences in the right circumstances —contrary to what many Opposition Members have been saying—can offer a better and more effective alternative to prison, provided that they are supported by new tagging technology, but only if that is done correctly. At Justice questions this morning, the Justice Secretary gave some excellent responses to concerns raised about the existing contract that the previous Government signed with Serco. Indeed, the Government’s own assessment suggests that change will be required, and the changes will require hundreds of additional probation officers in order to keep the public safe. Early release for good behaviour is supported by the unions, provided that prisoners show that they are turning their lives around and addressing the issues behind their offending. Again, early release comes at a cost, and at a cost to the Probation Service.</w:t>
      </w:r>
    </w:p>
    <w:p>
      <w:r>
        <w:rPr>
          <w:sz w:val="22"/>
        </w:rPr>
        <w:t>Other measures in the Bill have been welcomed by people working in the sector. Probation staff have long complained that rehabilitation activity requirements and post-sentence supervision, which are leftovers from the previous Government’s failed privatisation experiment, are ineffective and time-consuming. Napo is therefore relieved to see the Bill abolish them for good. Although it is true that this will free up more staff time, the Bill still puts additional pressure on the Probation Service. Yes, the extra resources already announced by Ministers will help to bring more staff into the service, but what will make them stay? Attrition rates—the rates of skilled probation officers leaving the service—are appalling. That is unsurprising, given the unbearable workloads for staff on top of 15 years of real-terms pay cuts and a degradation in the service presided over by the previous Administration. I am also told that the Government still have not made a formal pay offer to probation staff this year, so I respectfully encourage Ministers to reflect on how best to hold on to these key workers, who perform such a vital and demanding role.</w:t>
      </w:r>
    </w:p>
    <w:p>
      <w:r>
        <w:rPr>
          <w:sz w:val="22"/>
        </w:rPr>
        <w:t>The Bill would benefit from stronger safeguards around tagging and unpaid work, to ensure that the biggest beneficiaries are the public at large, not profit-hungry private corporations. We have heard many times in the House recently, including at Justice questions this morning, about Serco’s catalogue of contractual failures, especially with electronic monitoring. As we expand the use of tagging, we should try our hardest to reduce private sector involvement, partly because it has proved to be such a costly failure in the past and partly because this new form of punishment should be harnessed and used for the public good, not private profit. The Government have earmarked an extra £4 million a year at least for tagging expansion, but that money must not be used simply to line the pockets of rip-off failing privateers.</w:t>
      </w:r>
    </w:p>
    <w:p>
      <w:r>
        <w:rPr>
          <w:sz w:val="22"/>
        </w:rPr>
        <w:t>In conclusion, if we want to turn our criminal justice system around, we must work harder to prioritise public good, not private profit. I know that this Labour Government share that ambition and I hope that they will work closely with their own frontline workers in the Probation Service to fully realise the benefits that the Bill could bring.</w:t>
      </w:r>
    </w:p>
    <w:p/>
    <w:p>
      <w:r>
        <w:rPr>
          <w:b/>
          <w:color w:val="1A4A6E"/>
          <w:sz w:val="22"/>
        </w:rPr>
        <w:t>Ben Obese-Jecty (Con)</w:t>
      </w:r>
    </w:p>
    <w:p>
      <w:r>
        <w:rPr>
          <w:sz w:val="22"/>
        </w:rPr>
        <w:t>It has become increasingly clear that we see huge discrepancies across sentencing for offences. Comparatively trivial offences receive stiff penalties, while serious crimes appear to go relatively or actually unpunished. There is an increasing feeling that the punishment rarely fits the crime, that the law is soft, that criminals act with impunity and that justice has become hard to come by.</w:t>
      </w:r>
    </w:p>
    <w:p>
      <w:r>
        <w:rPr>
          <w:sz w:val="22"/>
        </w:rPr>
        <w:t>I would like to recount a story about a family from my constituency. Michael Gough was a keen cyclist and had been cycling weekly, on Saturday mornings, with a group of four friends for a number of years. He would head off early, before 8 am, and go out for three to four hours, returning home by lunch time. He rode all over Cambridgeshire, usually covering between 35 km to 50 km on a ride. As a keen cyclist myself, who rides the same roads and the same sort of distances, I know what a joy it is to get out on my bike at the weekend.</w:t>
      </w:r>
    </w:p>
    <w:p>
      <w:r>
        <w:rPr>
          <w:sz w:val="22"/>
        </w:rPr>
        <w:t>On 16 March last year, Mike and the group went out as usual. His daughter, Kim, recalls what happened as the family waited for him to return:</w:t>
      </w:r>
    </w:p>
    <w:p>
      <w:r>
        <w:rPr>
          <w:sz w:val="22"/>
        </w:rPr>
        <w:t>“I had gone to mum’s around 12.25 and we set off shortly after. Mum did think it was unusual dad wasn’t back yet, but he did like to talk so thought he’d probably had an extra cuppa at their cake and cuppa stop. We only made it round the corner when my phone started to ring. Mum picked it up and answered it as she noticed it was dad’s friend Tim calling. I pulled over as soon as I could. Tim had said there had been an accident and dad had been knocked off his bike”.</w:t>
      </w:r>
    </w:p>
    <w:p>
      <w:r>
        <w:rPr>
          <w:sz w:val="22"/>
        </w:rPr>
        <w:t>The family made their way to the scene of the accident on George Street, in Huntingdon town centre.</w:t>
      </w:r>
    </w:p>
    <w:p>
      <w:r>
        <w:rPr>
          <w:sz w:val="22"/>
        </w:rPr>
        <w:t>“We were stood in the street outside Elphicks, opposite Wetherspoons, waiting not having a clue what was going on. Lots of the public were walking up the street and being allowed to walk up and past the scene of the accident to get to where they wanted to go but we were told we had to wait. After a while an officer came down from the scene to talk to us. He asked us to sit in the back of the police car where we were told that dad had been knocked off his bike and had died from his injuries.”</w:t>
      </w:r>
    </w:p>
    <w:p>
      <w:r>
        <w:rPr>
          <w:sz w:val="22"/>
        </w:rPr>
        <w:t>The post-mortem subsequently outlined that Mike had been crushed across his chest and could not be resuscitated.</w:t>
      </w:r>
    </w:p>
    <w:p>
      <w:r>
        <w:rPr>
          <w:sz w:val="22"/>
        </w:rPr>
        <w:t>It was not until December 2024, some nine months later, that the Crown Prosecution Service charged the driver with causing death by careless driving. A further six months later, on 27 June 2025, the driver—Dennis Roberts, aged 74—plead guilty to causing death by careless driving. He was banned from driving with immediate effect. Roberts was given a one-year sentence suspended for two years, a two-year driving ban and 250 hours’ unpaid work, and was ordered to pay court charges of around £200. As Kim says:</w:t>
      </w:r>
    </w:p>
    <w:p>
      <w:r>
        <w:rPr>
          <w:sz w:val="22"/>
        </w:rPr>
        <w:t>“The sentence is within the guidelines of the law, but does the law fit the crime? He has lived his life like normal for 18 months, whilst we have lost our dad, husband, friend, grandad, and lived the last 18 months encompassed in a whirlwind of grief. Even after sentencing he continues to live his life, just with a small inconvenience of not being able to drive and giving up a few hours to work unpaid. How is that justice?”</w:t>
      </w:r>
    </w:p>
    <w:p>
      <w:r>
        <w:rPr>
          <w:sz w:val="22"/>
        </w:rPr>
        <w:t>Mike’s tragic and untimely death is sadly not an outlier, but the current sentencing guidelines for causing death by careless driving are far too lenient, given the impact that such a tragedy clearly has on family and loved ones. The factors determining culpability as “careless” as opposed to “dangerous” are largely subjective and the difference between them is opaque, but it is the factors reducing seriousness or reflecting personal mitigation that I find difficult to understand.</w:t>
      </w:r>
    </w:p>
    <w:p>
      <w:r>
        <w:rPr>
          <w:sz w:val="22"/>
        </w:rPr>
        <w:t>A good driving record is taken into account upon having killed someone through carelessness. The inexperience of the driver is taken into account upon having killed someone through carelessness. Efforts made to assist or to seek assistance for the victim are taken into account upon having killed someone through carelessness. A lack of maturity is taken into account upon having killed someone through carelessness. A mental disorder or learning disability is taken into account upon having killed someone through carelessness. A deprived background is taken into account upon having killed someone through carelessness. The prospects of education are taken into account upon having killed someone through carelessness. What prospects do the victims have now—or their family or dependants?</w:t>
      </w:r>
    </w:p>
    <w:p>
      <w:r>
        <w:rPr>
          <w:sz w:val="22"/>
        </w:rPr>
        <w:t>These mitigating factors beggar belief. This is not a trivial offence or a victimless crime; it is one that devastates lives. Would any one of us here who lost their partner, child or parent to the carelessness of someone’s driving be content to see that person leave court with little more than the inconvenience of having to get a lift home? Furthermore, the minimum level of sentencing starts at a medium-level community order to one year’s custody. The bare minimum must be a custodial sentence, and it must not be suspended. If we are to trivialise a crime with the most serious outcome—that of ultimately taking a life, even through carelessness—then what price stiffer sentences for less serious crimes?</w:t>
      </w:r>
    </w:p>
    <w:p>
      <w:r>
        <w:rPr>
          <w:sz w:val="22"/>
        </w:rPr>
        <w:t>I would not wish anyone to suffer the trauma of enduring such a tragedy, but those who sadly do should at least take comfort that justice has been served. We must stiffen the sentence for causing death by careless driving. We must eliminate the ludicrous mitigation factors that offer too much opportunity for offenders to avoid justice. We must ensure that victims and their families get justice. To prevent others from suffering the lack of justice that Mike and his family have endured, I will table an amendment to address this issue and ensure that Mike’s death was not in vain.</w:t>
      </w:r>
    </w:p>
    <w:p/>
    <w:p>
      <w:r>
        <w:rPr>
          <w:b/>
          <w:color w:val="1A4A6E"/>
          <w:sz w:val="22"/>
        </w:rPr>
        <w:t>Sarah Coombes (Lab)</w:t>
      </w:r>
    </w:p>
    <w:p>
      <w:r>
        <w:rPr>
          <w:sz w:val="22"/>
        </w:rPr>
        <w:t>When this Government came into power last year, we inherited a prison system on the brink of collapse. After 14 years of Tory neglect and underfunding, our prisons were at breaking point. If we had not acted, prison places would have run out within weeks. When our prisons are full, violence rises, putting prison officers at risk. When no cells are available, suspects cannot be held in custody, which means that vanloads of dangerous people are circling the country with nowhere to go. That is the appalling situation that the Conservatives left us with.</w:t>
      </w:r>
    </w:p>
    <w:p>
      <w:r>
        <w:rPr>
          <w:sz w:val="22"/>
        </w:rPr>
        <w:t>Rather than letting that happen, this Government took decisive action and are ensuring the future of the system by introducing this landmark piece of legislation. There are many forward-thinking measures in this Bill. This is about creating a sentencing system that punishes those who commit crime, ensuring that victims see justice served. It is also about creating a system that works for rehabilitating those who have committed crime and, critically, preventing reoffending.</w:t>
      </w:r>
    </w:p>
    <w:p>
      <w:r>
        <w:rPr>
          <w:sz w:val="22"/>
        </w:rPr>
        <w:t>Similarly to the hon. Member for Huntingdon (Ben Obese-Jecty), I will focus my remarks on driving bans and vehicle crime. Since becoming an MP, I have heard countless stories from families and individuals who have lost loved ones or had loved ones seriously injured on our roads. I have heard horrific stories of grandmothers killed in hit-and-runs, and of tiny toddlers whose lives have been cut short by drivers racing around in stolen cars and fleeing the scene. These families have been let down by huge backlogs that have been in the system for years.</w:t>
      </w:r>
    </w:p>
    <w:p>
      <w:r>
        <w:rPr>
          <w:sz w:val="22"/>
        </w:rPr>
        <w:t>I have been working closely with the charity RoadPeace, which was mentioned earlier. It has opened my eyes to all the ways in which the system is failing. I was shocked to find out that even after someone has been charged with causing death by dangerous driving, they are often allowed to continue driving until they are actually found guilty, which can take years and years; that may be similar to the case that was just mentioned.</w:t>
      </w:r>
    </w:p>
    <w:p>
      <w:r>
        <w:rPr>
          <w:sz w:val="22"/>
        </w:rPr>
        <w:t>The thing I found most shocking is that once offenders are released from prison, they often have incredibly short driving bans. One such case is that of a woman who ended up in prison after taking the life of a man from Tividale in my area. Martyn Gall was an experienced cyclist. He was killed by a woman who was on her phone for her entire journey—sending messages, taking pictures and using social media apps behind the wheel. The first call she made after hitting Martyn was not 999; it was to her sister. That driver was sentenced to four and a half years in prison, but following her release she will have a driving ban of only five years—which I and Diane, Martyn’s wife, think is far too lenient for the suffering that she has caused.</w:t>
      </w:r>
    </w:p>
    <w:p>
      <w:r>
        <w:rPr>
          <w:sz w:val="22"/>
        </w:rPr>
        <w:t>Another indication of the historical failure of the system is the chronic rate of reoffending in our country. We know that half of all crime in the UK is committed by just 10% of offenders. The campaign group Crush Crime has highlighted examples of chronic offenders, who commit crime again and again. Unfortunately, the same is true of serious driving offences. Data released to me following a parliamentary question shows that nearly 20% of offenders convicted of dangerous driving in 2024 had committed a similar offence previously. Of those offenders, 6% had received several convictions for dangerous driving, and the worse the offence, the higher the reoffending rate. While nearly 20% of those convicted of dangerous driving were reoffenders, less than 5% of those convicted of careless driving had a previous conviction.</w:t>
      </w:r>
    </w:p>
    <w:p>
      <w:r>
        <w:rPr>
          <w:sz w:val="22"/>
        </w:rPr>
        <w:t>The length of bans given to those who commit these serious offences needs to be much longer. Let me give the House some examples. One man hit a 13-year-old girl in a 60 mph hit and run. The child suffered life-changing injuries. The perpetrator already had a conviction for dangerous driving, yet when he was released from prison, he only received a five-year driving ban. In another case, a woman who was doing 60 mph in a 30 zone smashed into a taxi. She was uninsured, was under the influence of cannabis, and had a baby in the front seat. It was her second driving conviction that week, but she was given a driving ban of just two years and five months.</w:t>
      </w:r>
    </w:p>
    <w:p>
      <w:r>
        <w:rPr>
          <w:sz w:val="22"/>
        </w:rPr>
        <w:t>Jane Haynes, a campaigning journalist from the Birmingham Mail, alerted me to one of the very worst cases I have heard of. Grant Meredith-Trafford was doing more than double the 30 mph limit on Tipton Road in the Black Country when he mowed down and killed a 64-year-old pedestrian in January 2023. The driver sped away and tried to cover his tracks—he went on the run for weeks and hid in a country hotel. The most shocking part is that he was already disqualified from driving. Following the crash, he was jailed for 15 years and banned from driving for 17 years. Even though the judge described the case as</w:t>
      </w:r>
    </w:p>
    <w:p>
      <w:r>
        <w:rPr>
          <w:sz w:val="22"/>
        </w:rPr>
        <w:t>“one of the most serious cases of its kind…in recent times”,</w:t>
      </w:r>
    </w:p>
    <w:p>
      <w:r>
        <w:rPr>
          <w:sz w:val="22"/>
        </w:rPr>
        <w:t>the offender still did not receive a lifetime driving ban. I think most of the public would be shocked that some of these people will ever be allowed behind the wheel again, yet the reality is that just 1% of people who were convicted of causing death by dangerous driving in 2024 had their licences revoked for life.</w:t>
      </w:r>
    </w:p>
    <w:p>
      <w:r>
        <w:rPr>
          <w:sz w:val="22"/>
        </w:rPr>
        <w:t>I think the public would also be shocked to realise how many people with 12 points on their licence are still on our roads. In 2021, research by Cycling UK found that one in five people were spared an automatic ban when they reached 12 points by claiming exceptional hardship—for example, that they needed their car for their job. In my view, if a person requires a licence for their job, they should be extra careful on our roads. The exceptional hardship frame is being applied far too liberally, and this loophole needs to be addressed. I encourage Ministers to look at how we can tighten up the rules around that loophole and lengthen driving bans as this Bill progresses through Parliament.</w:t>
      </w:r>
    </w:p>
    <w:p>
      <w:r>
        <w:rPr>
          <w:sz w:val="22"/>
        </w:rPr>
        <w:t>My final point is how important it is that the Bill uses driving bans as part of community sentences and licence conditions. Driving is a privilege, not an inalienable right, and vehicle crime is often linked to other types of crime. It is absolutely correct that a driving ban is one of the options available to judges to ensure a tough sentence for offenders who receive a community sentence or are released on licence.</w:t>
      </w:r>
    </w:p>
    <w:p>
      <w:r>
        <w:rPr>
          <w:sz w:val="22"/>
        </w:rPr>
        <w:t>At the heart of this Bill is the question of how we deliver justice for victims, tough punishments for perpetrators, and protection for the public. After years of failure by the Conservative party, I am proud that this Government will take the strong action needed to fix our prison system and ensure criminal justice in Britain is working once more.</w:t>
      </w:r>
    </w:p>
    <w:p/>
    <w:p>
      <w:r>
        <w:rPr>
          <w:b/>
          <w:color w:val="1A4A6E"/>
          <w:sz w:val="22"/>
        </w:rPr>
        <w:t>Edward Morello (LD)</w:t>
      </w:r>
    </w:p>
    <w:p>
      <w:r>
        <w:rPr>
          <w:sz w:val="22"/>
        </w:rPr>
        <w:t>I cannot deny that clause 4 of the sentencing Bill is a step forward for victims, but I believe it can go further by specifically mentioning physical and psychological harm. Clause 4 amends the statutory purposes of sentencing to specifically include the protection of victims of crime, a measure recommended by the independent sentencing review. By adding an explicit reference to protecting victims into the statutory purposes of sentencing, it makes clear that justice is not just about deterring future crime or punishing offenders, but about safeguarding those who have already suffered. It is about recognising not only the harm that has been done, but the very real need to shield victims from ongoing and future harm.</w:t>
      </w:r>
    </w:p>
    <w:p>
      <w:r>
        <w:rPr>
          <w:sz w:val="22"/>
        </w:rPr>
        <w:t>Four months ago in my constituency of West Dorset, 14-year-old Isabella was lured to a cemetery by another girl she knew. As she arrived, somebody already had their phone out, recording—they knew what was about to happen. Moments later, Isabella was savagely attacked. She was stamped on and kicked in the face repeatedly, and her head was smashed on a concrete step. The physical attack was horrific, but so was what followed: the video of Isabella’s attack was deliberately circulated almost immediately, shared on social media and in private WhatsApp groups across schools in Beaminster, Bridport and Lyme Regis. Children who did not even know Isabella watched her brutal assault play out on their phones. What might have been one terrible moment has instead become a lasting trauma. This is exactly why strengthening clause 4 matters, because sentencing must reflect not only the physical harm caused to the victims, but the lasting psychological harm, the humiliation, the distress and the ongoing trauma that follows them for months and even years after the attack. The bruises may have faded, but Isabella’s pain has not.</w:t>
      </w:r>
    </w:p>
    <w:p>
      <w:r>
        <w:rPr>
          <w:sz w:val="22"/>
        </w:rPr>
        <w:t>I cite Isabella’s case as an example of a wider problem. According to the Youth Endowment Fund, 70% of young people report having seen real-world violence online in the past year. That means that countless children across the country are being victimised twice: first in the violence itself and then in the endless replaying of that violence on phones and on social media. Clause 4 gives us an opportunity to send a clear message that the law will stand with victims. However, we should go further and expressly include physical and psychological harm. That would mean that when judges and magistrates pass sentence, they treat cases such as Isabella’s not as a single moment of violence, but as an ongoing and deliberate act of cruelty that continues long after the assault ends. I hope that the Government will use the opportunity as this legislation moves forward to strengthen the provision.</w:t>
      </w:r>
    </w:p>
    <w:p/>
    <w:p>
      <w:r>
        <w:rPr>
          <w:b/>
          <w:color w:val="1A4A6E"/>
          <w:sz w:val="22"/>
        </w:rPr>
        <w:t>Tony Vaughan (Lab)</w:t>
      </w:r>
    </w:p>
    <w:p>
      <w:r>
        <w:rPr>
          <w:sz w:val="22"/>
        </w:rPr>
        <w:t>I am glad to support a Bill put forward by the only party serious about reforming our criminal justice system. I say that as a barrister with 19 years’ experience, and I draw the House’s attention to my declaration in the Register of Members’ Financial Interests. Having been in full-time practice right up until last July’s elections, I saw at first hand the chaos in our prisons, the leaking and inadequate court buildings, and the overstretched probation officers, criminal barristers and others who were doing more for less in increasingly challenging circumstances.</w:t>
      </w:r>
    </w:p>
    <w:p>
      <w:r>
        <w:rPr>
          <w:sz w:val="22"/>
        </w:rPr>
        <w:t>This Bill is critical to delivering meaningful justice for victims, protecting them more effectively, punishing perpetrators and rehabilitating offenders so that they become better citizens, not better criminals. We often talk about the Government’s inheritance from the Conservatives, but I argue that the prison and probation system is the area of the public realm that is most affected by the Tories—where they did most damage. They had 14 years, and they created 500 prison places, as the Lord Chancellor said. The number of frontline prison officers fell by 31% and the Conservatives decimated the Probation Service. Their so-called transforming rehabilitation reforms, which privatised part of the Probation Service, resulted in taxpayers bailing out failing private companies with £467 million of public money. There is nothing more serious than ensuring law and order, and the Conservatives became the party of lawlessness and disorder.</w:t>
      </w:r>
    </w:p>
    <w:p>
      <w:r>
        <w:rPr>
          <w:sz w:val="22"/>
        </w:rPr>
        <w:t>It will take time to fix our prison and probation system, and this Bill begins that vital work. There is much I strongly support in this Bill. I particularly welcome the commitment to transition to an earned progression model for standard determinate sentences, inspired by reforms in Texas. There, as we heard, crime is at record lows, and it is important to stress that the behaviour of prisoners will impact their release. The principle on which this reform is based—that offender risk is relevant to how long they will stay in prison—is sound. If they reoffend and breach the terms of release under this system, the system will come down on them like a ton of bricks.</w:t>
      </w:r>
    </w:p>
    <w:p>
      <w:r>
        <w:rPr>
          <w:sz w:val="22"/>
        </w:rPr>
        <w:t>The inescapable fact is that we send too many people to prison who then become better criminals. The point of prison is to face punishment as part of taking personal responsibility for their actions, but most people in prison can be rehabilitated. People must be accountable for their actions without us becoming cynical about human nature.</w:t>
      </w:r>
    </w:p>
    <w:p>
      <w:r>
        <w:rPr>
          <w:sz w:val="22"/>
        </w:rPr>
        <w:t>I also strongly support other measures in this Bill, such as the expansion of tagging to monitor offenders in the community, which, as the Lord Chancellor said, has been shown to cut crime. I also strongly support the streamlining of deportation for foreign national offenders, on which I have a recent constituency example. In June, three men from Folkestone and Dover were convicted of raping a child and committing related sexual offences. They were together sentenced to around 54 years’ imprisonment. It was an utterly horrendous case. They were foreign nationals. Under existing laws, they can only be deported after serving the minimum term of their custodial sentence, which is often between a third and a half of it. Why should the British taxpayer foot the bill for their incarceration here for the next seven, eight or nine years while our prisons are at capacity?</w:t>
      </w:r>
    </w:p>
    <w:p>
      <w:r>
        <w:rPr>
          <w:sz w:val="22"/>
        </w:rPr>
        <w:t>Clause 32 of the Bill answers that question by allowing the Home Office to remove the offender from prison at any time and subject them to deportation action, irrespective of how long they have spent in prison here. I support that common-sense measure, which is yet another example of a measure that could have been enacted by the Conservatives, yet was not.</w:t>
      </w:r>
    </w:p>
    <w:p/>
    <w:p>
      <w:r>
        <w:rPr>
          <w:b/>
          <w:color w:val="1A4A6E"/>
          <w:sz w:val="22"/>
        </w:rPr>
        <w:t>Sir Julian Lewis</w:t>
      </w:r>
    </w:p>
    <w:p>
      <w:r>
        <w:rPr>
          <w:sz w:val="22"/>
        </w:rPr>
        <w:t>Despite the party political edge to the hon. and learned Gentleman’s remarks, I want to ask him a serious question. Presumably there need to be safeguards to ensure that when people are deported before they have served their sentences, those sentences will be served in the country to which they are deported. Can the hon. Gentleman explain to the House what sort of guarantees there will be that these people will not get off scot-free after deportation? I am sure that there must be some such safeguards.</w:t>
      </w:r>
    </w:p>
    <w:p/>
    <w:p>
      <w:r>
        <w:rPr>
          <w:b/>
          <w:color w:val="1A4A6E"/>
          <w:sz w:val="22"/>
        </w:rPr>
        <w:t>Tony Vaughan</w:t>
      </w:r>
    </w:p>
    <w:p>
      <w:r>
        <w:rPr>
          <w:sz w:val="22"/>
        </w:rPr>
        <w:t>I do not think anyone is suggesting that people are going to leave their sentences early from the UK and walk free in their country of origin. There is a range of existing rules relating to prisoner transfer agreements and so forth, which will apply in any event. This may be a matter that the right hon. Member will be able to raise in Committee, but I have no doubt whatsoever that this measure—which will still be subject to the safeguards that are already in existence, whether in the deportation process or the justice process—will ensure that justice is done, which is the whole point of the Bill.</w:t>
      </w:r>
    </w:p>
    <w:p>
      <w:r>
        <w:rPr>
          <w:sz w:val="22"/>
        </w:rPr>
        <w:t>There is much in the Bill that I welcome, but let me ask the Minister a few questions. How can we keep the strongest possible safeguards in place for victims during the transition to more community sentences, how can we ensure that our Probation Service is well resourced and able to support the expansion of such sentences, and what additional measures are Ministers considering to support more effective rehabilitation of prisoners who have addiction and mental health conditions?</w:t>
      </w:r>
    </w:p>
    <w:p>
      <w:r>
        <w:rPr>
          <w:sz w:val="22"/>
        </w:rPr>
        <w:t>The Bill is a serious and radical response to our prisons crisis and our reoffending crisis, which are costing our society more and more every day in every way, and I invite Members to vote for it today.</w:t>
      </w:r>
    </w:p>
    <w:p/>
    <w:p>
      <w:r>
        <w:rPr>
          <w:b/>
          <w:color w:val="1A4A6E"/>
          <w:sz w:val="22"/>
        </w:rPr>
        <w:t>Sarah Pochin (Reform)</w:t>
      </w:r>
    </w:p>
    <w:p>
      <w:r>
        <w:rPr>
          <w:sz w:val="22"/>
        </w:rPr>
        <w:t>I was a magistrate for 20 years, so I hope that I speak with some authority and have something to contribute on Second Reading.</w:t>
      </w:r>
    </w:p>
    <w:p>
      <w:r>
        <w:rPr>
          <w:sz w:val="22"/>
        </w:rPr>
        <w:t>This Bill is based on recommendations in the recent Gauke review, which falls woefully short of addressing the many concerns that the British people have about the current judicial system. Worse still, it does nothing to reverse the current trend for woke justice, and enables the further politicisation of our once great judicial system. The left will describe the Bill as progressive, but in fact it is unrealistic, requires vast amounts of investment and funding for the Probation Service, and will take years to implement, and in the meantime it puts the public at risk.</w:t>
      </w:r>
    </w:p>
    <w:p>
      <w:r>
        <w:rPr>
          <w:sz w:val="22"/>
        </w:rPr>
        <w:t>The Bill makes whole life orders mandatory for certain types of murder, but does not specify which types of murder. It allows for</w:t>
      </w:r>
    </w:p>
    <w:p>
      <w:r>
        <w:rPr>
          <w:sz w:val="22"/>
        </w:rPr>
        <w:t>“special sentences for offenders of particular concern”</w:t>
      </w:r>
    </w:p>
    <w:p>
      <w:r>
        <w:rPr>
          <w:sz w:val="22"/>
        </w:rPr>
        <w:t>to be imposed for rape and certain other serious sexual offences, without giving any explanation of what that actually means. The British people want to know that life means life—that murderers, terrorists, rapists, hate preachers and paedophiles will be sent to prison and never allowed out to threaten the safety of the British people again, that they will face harsh conditions in prison, and that prison is punishment, not a soft option.</w:t>
      </w:r>
    </w:p>
    <w:p>
      <w:r>
        <w:rPr>
          <w:sz w:val="22"/>
        </w:rPr>
        <w:t>The Bill does nothing to defend our democracy and end the era of two-tier justice in this country, where free speech is a crime punishable by a more severe sentence than sexual assaults or paedophilia. It enables the continued facilitation of the special treatment of defendants according to their racial, cultural or religious identity.</w:t>
      </w:r>
    </w:p>
    <w:p/>
    <w:p>
      <w:r>
        <w:rPr>
          <w:b/>
          <w:color w:val="1A4A6E"/>
          <w:sz w:val="22"/>
        </w:rPr>
        <w:t>Sarah Pochin</w:t>
      </w:r>
    </w:p>
    <w:p>
      <w:r>
        <w:rPr>
          <w:sz w:val="22"/>
        </w:rPr>
        <w:t>I will make some progress, please. It allows for the even earlier release of dangerous criminals into the community on licence, reducing the time served from 50% of a sentence to a mere third. The implications for public safety in general, and for the safety of women from repeat offender domestic violence perpetrators in particular, are concerning. Prisoners recalled to prison for breaking licence conditions would receive a reduced sentence of, I believe, 56 days—it was 28 in the Gauke review—as opposed to serving the full term of their sentences. That would apply to criminals convicted of serious offences, which is a betrayal of justice for victims and for brave women who have gone through the harrowing experience of a trial.</w:t>
      </w:r>
    </w:p>
    <w:p>
      <w:r>
        <w:rPr>
          <w:sz w:val="22"/>
        </w:rPr>
        <w:t>What of the Bill’s intention to eradicate custodial sentences of less than 12 months? That in effect removes the ability of the magistrates court to give out a custodial sentence, leaving only community orders available as a means of rehabilitation and punishment. By the time a streetwise defendant has pleaded mental health problems and declared they are on universal credit, there are very few options available to the sentencing bench, and without custody there are even fewer.</w:t>
      </w:r>
    </w:p>
    <w:p>
      <w:r>
        <w:rPr>
          <w:sz w:val="22"/>
        </w:rPr>
        <w:t>These elements of the Bill are designed to free up prison spaces as opposed to administering the justice that the British people want convicted criminals to face in return for the crimes committed. There are no concrete plans to increase prison capacity, and there is no policy on deportation. This Bill is all about leniency, not about the reality of the dangerous places that prisons currently are.</w:t>
      </w:r>
    </w:p>
    <w:p/>
    <w:p>
      <w:r>
        <w:rPr>
          <w:b/>
          <w:color w:val="1A4A6E"/>
          <w:sz w:val="22"/>
        </w:rPr>
        <w:t>Scott Arthur (Lab)</w:t>
      </w:r>
    </w:p>
    <w:p>
      <w:r>
        <w:rPr>
          <w:sz w:val="22"/>
        </w:rPr>
        <w:t>The hon. Member is speaking with great authority from her experience as a magistrate, but she criticises the Bill for having no concrete plans to expand prison capacity. Could she talk about her party’s plans to increase prison capacity, how much they would cost and when that capacity would come on line?</w:t>
      </w:r>
    </w:p>
    <w:p/>
    <w:p>
      <w:r>
        <w:rPr>
          <w:b/>
          <w:color w:val="1A4A6E"/>
          <w:sz w:val="22"/>
        </w:rPr>
        <w:t>Sarah Pochin</w:t>
      </w:r>
    </w:p>
    <w:p>
      <w:r>
        <w:rPr>
          <w:sz w:val="22"/>
        </w:rPr>
        <w:t>I thank the hon. Member—I was going to call him an hon. Friend, but I am not sure that is appropriate—and, yes, I could do that, but I think all Members know Reform’s policies on building prisons. [Hon. Members: “No, we do not.”] Let me finish my speech.</w:t>
      </w:r>
    </w:p>
    <w:p>
      <w:r>
        <w:rPr>
          <w:sz w:val="22"/>
        </w:rPr>
        <w:t>The Bill proposes increased powers for the Probation Service such that it could shorten the length of a community order. It is entirely inappropriate for the Probation Service to be able to alter the sentence given by a magistrate or a judge. All this is open to abuse, and it means that the already stretched Probation Service can release convicted criminals from its books to free up capacity, rather than because rehabilitation or punishment has been successfully completed. The Bill is purposely vague and open to interpretation. It is not tough enough, and it does not address the problems our judicial system is facing. For that reason, I will not be supporting it.</w:t>
      </w:r>
    </w:p>
    <w:p/>
    <w:p>
      <w:r>
        <w:rPr>
          <w:b/>
          <w:color w:val="1A4A6E"/>
          <w:sz w:val="22"/>
        </w:rPr>
        <w:t>John McDonnell (Ind)</w:t>
      </w:r>
    </w:p>
    <w:p>
      <w:r>
        <w:rPr>
          <w:sz w:val="22"/>
        </w:rPr>
        <w:t>To respond to the hon. Member for Runcorn and Helsby (Sarah Pochin), in 1997—I do not know if my right hon. Friend the Secretary of State was with us then—we were concerned that the prison population was 40,000; it is now 80,000 and it is predicted to go up to 112,000 if we continue on the current flightpath. I just say to the hon. Lady that we are all straining to do our best to make sure that all our constituents are safe and that there is a just and effective system in our society to deal with crime and injustices. However, based on what I heard of her understanding of the Bill, I suggest it would be worth her while to sit down with Justice Ministers so that they can take her through some of the detail of the Bill, because I genuinely think there are elements of it that she has completely misconstrued. I say that not in any party knockabout way; I just think that would be worth while, because we want, particularly with this Bill, to build as much consensus as possible to reassure people out there that this House cares about their concerns.</w:t>
      </w:r>
    </w:p>
    <w:p>
      <w:r>
        <w:rPr>
          <w:sz w:val="22"/>
        </w:rPr>
        <w:t>I declare an interest in that I am an honorary life member of the Prison Officers Association. There is no financial relationship or nexus to that and, as I have said before, the POA has made it clear that there is no benefit to me whatsoever—I would not get a south-facing cell, an extra pillow or anything like that; it is a privilege. I want to make four or five points very briefly, because I know that others want to speak, and they will to a certain extent echo those of my hon. Friends the Members for Easington (Grahame Morris) and for Hammersmith and Chiswick (Andy Slaughter).</w:t>
      </w:r>
    </w:p>
    <w:p>
      <w:r>
        <w:rPr>
          <w:sz w:val="22"/>
        </w:rPr>
        <w:t>On the sentence management process, all the advice we get from Napo, which represents probation officers, shows that there is a shortfall of about 10,000 staff, exactly as my hon. Friend the Member for Hammersmith and Chiswick said. The morale in the service itself—remember that probation officers have gone through privatisation, and then been brought back as a public service—is pretty low. They are very committed professionals, but having wages stagnate for a long period has had its effect, and recruitment and retention is a real issue that we need to address. I would not underestimate the stress they are under at the moment. We welcome the additional resource, but realistically there is a demand for more that we need to take on board.</w:t>
      </w:r>
    </w:p>
    <w:p>
      <w:r>
        <w:rPr>
          <w:sz w:val="22"/>
        </w:rPr>
        <w:t>One issue with resettlement that has been raised with us by probation officers and others is that because of the cutbacks in local government and other funding regimes, a lot of the voluntary sector bodies that they relied on to refer their clients to are no longer operating or have been starved of resources for a long period. A lot of those voluntary sector bodies were specialists in their own way, in particular with regard to drug abuse.</w:t>
      </w:r>
    </w:p>
    <w:p>
      <w:r>
        <w:rPr>
          <w:sz w:val="22"/>
        </w:rPr>
        <w:t>The second issue is about prison. I agree with my hon. Friend the Member for Hammersmith and Chiswick that we need a lot more detail about earned progression, but prison officers tell us that the reality is that rehabilitation is almost impossible at the moment. Prisoners cannot access the courses that are needed. We do not even have the staff who will go to their cells to accompany them to rehabilitation and education courses. Again, the pressure staff are under is immense.</w:t>
      </w:r>
    </w:p>
    <w:p>
      <w:r>
        <w:rPr>
          <w:sz w:val="22"/>
        </w:rPr>
        <w:t>One specific issue with the skilled worker visa system has been raised by the Prison Officers Association. It has had an impact on the number of staff working in our prisons. I was not aware of this to be honest, but there were recruitment campaigns in Africa and elsewhere. Staff have been brought here and now we are at risk of losing them because they fall foul of the new visa regime. It does not just affect prisons—it affects a whole range of services—but it needs to be looked at again.</w:t>
      </w:r>
    </w:p>
    <w:p>
      <w:r>
        <w:rPr>
          <w:sz w:val="22"/>
        </w:rPr>
        <w:t>Another issue that has been discussed is the supervision of unpaid work. I am really worried that there are discussions about privatising that again. In London, we had the experience of Serco a number of years ago when it was privatised. To be frank, it was an absolute disaster. I am worried that it could be interpreted as simply exploiting prisoners for private profit in some instances.</w:t>
      </w:r>
    </w:p>
    <w:p>
      <w:r>
        <w:rPr>
          <w:sz w:val="22"/>
        </w:rPr>
        <w:t>There is not much reference in the Bill to children and I wonder whether we will come back to that, because unless we look at the regime for children as well, we could be in a situation where children will be serving longer sentences than some adults. One other point in relation to children that has been raised by a number of organisations, such as the Howard League, is the publication of a prisoner’s or convicted person’s photo. I can understand the motivation behind that, but I believe the family often serves the sentence just as much as the prisoner. As a result, stigma is attached to the whole family. What we have found from our experience is that children have suffered because of crimes perpetrated by the parent. We need to be very careful about how we use the identification process. We need to do it wisely and look at the implications for the whole family.</w:t>
      </w:r>
    </w:p>
    <w:p>
      <w:r>
        <w:rPr>
          <w:sz w:val="22"/>
        </w:rPr>
        <w:t>I will make two final points. On race, my right hon. Friend the Secretary of State has been goaded by the Opposition, but the work he did on an exploration of the justice system highlighted discrimination in the system—we have to admit that. It is not about two-tier justice; it is about trying to get fair justice for everybody. The reality is that all the statistics demonstrate that for the same crime, those who are black or Asian will get a harsher sentence and will almost certainly have a harsher regime when in prison than others. We need to follow up the work done by my right hon. Friend. We need to be open and transparent, and get all the information out there again and re-examine it on intersectionality and the implications for the justice system.</w:t>
      </w:r>
    </w:p>
    <w:p>
      <w:r>
        <w:rPr>
          <w:sz w:val="22"/>
        </w:rPr>
        <w:t>Finally, I share the views of my hon. Friend the Member for Hammersmith and Chiswick on IPP. We have been at this for a number of years and the Select Committee made its recommendation on re-sentencing. The Government rejected it, because they were worried about being branded as releasing prisoners into the community and worried that there would be risks. The re-sentencing exercise was about how to manage and minimise those risks.</w:t>
      </w:r>
    </w:p>
    <w:p>
      <w:r>
        <w:rPr>
          <w:sz w:val="22"/>
        </w:rPr>
        <w:t>Every time we have this debate and we do not move forward, what happens? We have had suicides of those IPP prisoners. I am worried that unless we speed up the resolution of this problem, we will have an injustice. Lord Blunkett, who introduced the system, has subsequently absolutely condemned it, saying it was one of the worst mistakes he ever made in politics. We will render those injustices continuing ones and do more harm to both the prisoners themselves and—as those who have had constituents who have endured this will know—their families. As I say, the families serve the sentence as much as the individuals concerned. Although there has been progress on this, I do think we need to revisit it in some legislative form in the near future.</w:t>
      </w:r>
    </w:p>
    <w:p/>
    <w:p>
      <w:r>
        <w:rPr>
          <w:b/>
          <w:color w:val="1A4A6E"/>
          <w:sz w:val="22"/>
        </w:rPr>
        <w:t>Linsey Farnsworth (Lab)</w:t>
      </w:r>
    </w:p>
    <w:p>
      <w:r>
        <w:rPr>
          <w:sz w:val="22"/>
        </w:rPr>
        <w:t>As a former Crown prosecutor of 21 years, like my hon. Friend the Member for Forest of Dean (Matt Bishop) and my hon. and learned Friend the Member for Folkestone and Hythe (Tony Vaughan), I have seen close up the impact of our broken criminal justice system on victims, on communities and on our country as a whole. Because of that, I can say, hand on heart, that I am proud to be stood here today in support of this Bill and the transformative reforms it proposes—changes that will target reoffending and address the root causes of crime in a meaningful, lasting way.</w:t>
      </w:r>
    </w:p>
    <w:p>
      <w:r>
        <w:rPr>
          <w:sz w:val="22"/>
        </w:rPr>
        <w:t>I will use my time to talk specifically about probation resourcing. Before I get into the specifics, I ask Members to cast their minds back to just over a year ago. The Secretary of State has already set some of this out, but, having heard from Opposition Members, I think it is worth reiterating what last year looked like and remembering the crises we inherited from the previous Government: prisons nearing maximum capacity, the Probation Service understaffed and stretched to the brink of collapse, and a court backlog of more than 73,000 cases. And to what effect? Justice delayed is justice denied. We had a revolving door of offenders going through an underfunded, under-resourced system that was nearing the point of being unable to effectively deter, punish or rehabilitate criminals.</w:t>
      </w:r>
    </w:p>
    <w:p>
      <w:r>
        <w:rPr>
          <w:sz w:val="22"/>
        </w:rPr>
        <w:t>Difficult decisions were taken to manage those issues, regain control of our prisons and ensure that the most dangerous offenders were kept off our streets. I am pleased that the Government acted quickly and decisively, but we must never find ourselves in that position again. That is why it is time to look forward and to consider how we can create a system that breaks down the cycles of reoffending, enables victims to secure swift, fair justice, and always has space to lock away society’s most violent and perverted offenders.</w:t>
      </w:r>
    </w:p>
    <w:p>
      <w:r>
        <w:rPr>
          <w:sz w:val="22"/>
        </w:rPr>
        <w:t>Those are precisely the provisions that the Bill will drive through, with measures such as the move away from short custodial sentences, which are shown to be ineffective in deterring and rehabilitating offenders, and towards a system that puts those aims at its heart. Current evidence shows that nearly 60% of people sentenced to 12 months or less in prison reoffend within a year of release—a clear sign of a system not working as it should. It is not cheap, either: it is estimated to cost the taxpayer £47,000 per year per prisoner. Those shocking statistics only confirm what I witnessed year in, year out when I worked for the Crown Prosecution Service, where I repeatedly saw the same people coming through the system, often committing the very same offences. I am old enough, Madam Deputy Speaker, that throughout my years working for the CPS, I was saddened to see those regulars later joined by their children, with entire generations of families caught up in gruelling cycles of reoffending.</w:t>
      </w:r>
    </w:p>
    <w:p>
      <w:r>
        <w:rPr>
          <w:sz w:val="22"/>
        </w:rPr>
        <w:t>The Bill introduces a presumption to suspend short custodial sentences of 12 months or less, subject to certain exceptions, and creates the pathway to improved community sentences with more effective measures.</w:t>
      </w:r>
    </w:p>
    <w:p/>
    <w:p>
      <w:r>
        <w:rPr>
          <w:b/>
          <w:color w:val="1A4A6E"/>
          <w:sz w:val="22"/>
        </w:rPr>
        <w:t>Jim Shannon (DUP)</w:t>
      </w:r>
    </w:p>
    <w:p>
      <w:r>
        <w:rPr>
          <w:sz w:val="22"/>
        </w:rPr>
        <w:t>I commend the hon. Lady for her wisdom. There are many measures in the Bill that the DUP supports and sees as commendable, but I would respectfully say that we have some concerns about reducing the length of custody for offenders, and our concern is sufficiently grave that we, as a party, will be supporting the reasoned amendment. I am sorry to say that, but I have to put it on record. There are many things that are good, but that is not good.</w:t>
      </w:r>
    </w:p>
    <w:p/>
    <w:p>
      <w:r>
        <w:rPr>
          <w:b/>
          <w:color w:val="1A4A6E"/>
          <w:sz w:val="22"/>
        </w:rPr>
        <w:t>Linsey Farnsworth</w:t>
      </w:r>
    </w:p>
    <w:p>
      <w:r>
        <w:rPr>
          <w:sz w:val="22"/>
        </w:rPr>
        <w:t>I thank the hon. Member for his intervention. I am saddened to hear that that is his position, but I am afraid it does not change my view of the Bill.</w:t>
      </w:r>
    </w:p>
    <w:p>
      <w:r>
        <w:rPr>
          <w:sz w:val="22"/>
        </w:rPr>
        <w:t>Strict and stringent measures will be in place to encourage rehabilitation. Those will be accompanied by a simplified probation requirement, which will empower the Probation Service to determine the terms and volume of rehabilitation activity for each offender on a specific and individual level. Every offence is different, and under this system tailored community orders will reflect the nature of the offence and the offender. That means putting in place measures best suited to punish offenders for their crimes, encourage rehabilitation and deter them from future criminal activity. That is supported by evidence. The rate of reoffending for those on community orders is 36%, and it is 24% for suspended sentence orders with requirements, so this approach works.</w:t>
      </w:r>
    </w:p>
    <w:p>
      <w:r>
        <w:rPr>
          <w:sz w:val="22"/>
        </w:rPr>
        <w:t>Let it be clear stated that in this system offenders are far from free to do whatever they like. They will be supervised intensively and placed under a set of strict conditions. That will lead to a shift away from the root causes of crime, such as addiction, and towards gradual reintegration into society.</w:t>
      </w:r>
    </w:p>
    <w:p>
      <w:r>
        <w:rPr>
          <w:sz w:val="22"/>
        </w:rPr>
        <w:t>Of course, these reforms must be accompanied by significant investment in our Probation Service, and I am pleased that the Government have already committed to an extra £700 million in funding and recruited 1,000 new probation officers, with 1,300 more to come. However, as I said in previous debates when the sentencing review’s recommendations were first announced, the Government must be prepared to provide further resources to the Probation Service if that becomes necessary.</w:t>
      </w:r>
    </w:p>
    <w:p>
      <w:r>
        <w:rPr>
          <w:sz w:val="22"/>
        </w:rPr>
        <w:t>I am honoured to sit on the Justice Committee. Our inquiries have involved speaking to probation officers, and two things have been made clear. First, officers are absolutely committed to rehabilitating offers. Secondly, regardless of their goodwill and no matter how hard they work, probation officers cannot do their jobs effectively without proper resources. It is clear that the Probation Service has been working for many years on extremely limited resources, and we cannot let that continue under the measures in the Bill.</w:t>
      </w:r>
    </w:p>
    <w:p>
      <w:r>
        <w:rPr>
          <w:sz w:val="22"/>
        </w:rPr>
        <w:t>As a young prosecutor in the mid-2000s, under the previous Labour Government’s Respect agenda, I worked as part of the community justice initiative in Nottingham. The initiative, which was based on the Red Hook community justice centre in Brooklyn—America’s first multi-jurisdictional community court—adopted a holistic approach to tackle the root causes of a person’s offending, with agents such as housing officers, drug treatment workers and employment advisers under one roof taking part in the sentencing process together. The approach has been shown to significantly reduce the number of people receiving jail sentences while enhancing public confidence in the Government. The award-winning centre is still running today, but sadly the Nottingham community justice court is not. Despite early and promising signs of success, it lacked resources and sustained funding. We must learn from our previous mistakes.</w:t>
      </w:r>
    </w:p>
    <w:p>
      <w:r>
        <w:rPr>
          <w:sz w:val="22"/>
        </w:rPr>
        <w:t>Many of the recommendations of the independent sentencing review are carried forward in the Bill. Importantly, the review noted specifically that probation officers</w:t>
      </w:r>
    </w:p>
    <w:p>
      <w:r>
        <w:rPr>
          <w:sz w:val="22"/>
        </w:rPr>
        <w:t>“should be provided with the time, resources and autonomy necessary to build meaningful relationships with offenders and discharge this new responsibility to determine the appropriate content of probation requirements.”</w:t>
      </w:r>
    </w:p>
    <w:p>
      <w:r>
        <w:rPr>
          <w:sz w:val="22"/>
        </w:rPr>
        <w:t>Justice, the cross-party law reform and human rights charity, has also outlined concerns about shortfalls of probation staff, including a deficit of around 10,000 Probation Service staff in August this year. The charity suggests that despite more Probation Service officers being appointed in the last year, the target staffing level of full-time equivalent probation officers has not yet been met.</w:t>
      </w:r>
    </w:p>
    <w:p>
      <w:r>
        <w:rPr>
          <w:sz w:val="22"/>
        </w:rPr>
        <w:t>As I said, I have seen at first hand what happens to great projects and well-evidenced initiatives if they are under-resourced. The Bill’s provisions rightly place increased responsibility on the Probation Service to deliver proper justice and to rehabilitate offenders, but it needs to be supported to do so. Therefore, although I welcome the Bill and the Government’s announcement of increased funding for the Probation Service and the aim to recruit more probation officers, I am compelled to urge the Minister to ensure that adequate resource is in place so that the changes in the Bill will ensure that our criminal justice system can once again keep our country safe, protect victims and reduce crime.</w:t>
      </w:r>
    </w:p>
    <w:p/>
    <w:p>
      <w:r>
        <w:rPr>
          <w:b/>
          <w:color w:val="1A4A6E"/>
          <w:sz w:val="22"/>
        </w:rPr>
        <w:t>Pam Cox (Lab)</w:t>
      </w:r>
    </w:p>
    <w:p>
      <w:r>
        <w:rPr>
          <w:sz w:val="22"/>
        </w:rPr>
        <w:t>I am pleased to speak in support of the Bill, which seeks to make our society safer through more effective sentencing of offenders, whether in custody or in the community. I declare an interest as chair of the all-party parliamentary group on penal affairs and as a member of the Justice Committee. I also declare a prior professional interest as an historian of criminal justice.</w:t>
      </w:r>
    </w:p>
    <w:p>
      <w:r>
        <w:rPr>
          <w:sz w:val="22"/>
        </w:rPr>
        <w:t>Sentencing is one of the ultimate powers of the state: the power to punish by depriving a citizen of their liberty. It also protects the liberty of others by preventing crime, whether through deterrence or rehabilitation. The history of our prisons system tells us that when prison neither deters nor rehabilitates, prison fails and the public are let down.</w:t>
      </w:r>
    </w:p>
    <w:p>
      <w:r>
        <w:rPr>
          <w:sz w:val="22"/>
        </w:rPr>
        <w:t>The Bill draws on the independent sentencing review conducted by the former Secretary of State for Justice, David Gauke. The review was driven, as we have heard, by a crisis we inherited from the previous Government, with a massive rise in the number of inmates and an utter failure to plan and prepare for them. We have far too many people in prison. The number has doubled over the past 30 years, from 43,000 in 1993 to over 87,000 last year. That rise in inmate numbers has been caused not by an increase in reported crime, but largely by an increase in the use of short custodial sentences and an increase in recalls to prison of those who have breached their licence conditions. When our prisons are packed to the gunwales, they cannot do their vital job of turning offenders away from crime and they cannot offer value for the billions of pounds of public money put into them.</w:t>
      </w:r>
    </w:p>
    <w:p>
      <w:r>
        <w:rPr>
          <w:sz w:val="22"/>
        </w:rPr>
        <w:t>The Gauke review found that, in the year to September 2024, nearly 45,000 people—58% of all custodial sentences—were given a custodial sentence of less than 12 months. It also found that the recall population has more than doubled over the past seven years, rising from around 6,000 to well over 13,000.</w:t>
      </w:r>
    </w:p>
    <w:p>
      <w:r>
        <w:rPr>
          <w:sz w:val="22"/>
        </w:rPr>
        <w:t>In recent months the Justice Committee—I am surrounded by several members of the Committee—has heard shocking evidence about the everyday impacts on a prison system that is running red hot. We have heard about education sessions that cannot be delivered due to lack of space, about substance-free wings being used to house inmates who may not need those services but simply need a cell, and about repairs to crumbling prison buildings that cannot be completed because no decant space is available.</w:t>
      </w:r>
    </w:p>
    <w:p>
      <w:r>
        <w:rPr>
          <w:sz w:val="22"/>
        </w:rPr>
        <w:t>The Bill seeks to tackle that by reviewing short sentences and resetting sentencing culture. It will do that by: as set out in clause 1, a presumption to suspend short custodial sentences of 12 months or less unless exceptional circumstances apply; and, in clause 2, extending the availability of suspended sentences. As we have heard, the Bill will do much more than that. Notably, it will strengthen community justice and refresh the powers of our Probation Service, although I note the comments of my hon. Friend the Member for Amber Valley (Linsey Farnsworth) about the resources needed to sustain that. It also seeks to make it easier for domestic abusers to be flagged across the justice system. That is all to be welcomed.</w:t>
      </w:r>
    </w:p>
    <w:p>
      <w:r>
        <w:rPr>
          <w:sz w:val="22"/>
        </w:rPr>
        <w:t>That said, some proposals in the Bill will require close attention in Committee. For me those include: the procedural mechanisms for flagging domestic abusers, which must be robust; the proposed use of photographs of offenders undertaking paid work, which will need careful consideration; definitions of excess wealth when applying income reduction orders; and the procurement arrangements for enhanced electronic tagging. I hope that Ministers will be willing to engage on those questions as a means of strengthening this much-needed Bill, as this is a much-needed reset of our sentencing processes.</w:t>
      </w:r>
    </w:p>
    <w:p/>
    <w:p>
      <w:r>
        <w:rPr>
          <w:b/>
          <w:color w:val="1A4A6E"/>
          <w:sz w:val="22"/>
        </w:rPr>
        <w:t>Lizzi Collinge (Lab)</w:t>
      </w:r>
    </w:p>
    <w:p>
      <w:r>
        <w:rPr>
          <w:sz w:val="22"/>
        </w:rPr>
        <w:t>I want to speak today about how the Sentencing Bill will bring some common sense to sentencing and bring in an evidence-based approach to stopping reoffending and protecting victims of crime. That is the primary duty of government: to protect citizens from harm. I will particularly highlight changes that mean that victims and survivors will be at the heart of sentencing and that punishments will fit the crime, protect survivors and focus on true rehabilitation, not just warehousing.</w:t>
      </w:r>
    </w:p>
    <w:p>
      <w:r>
        <w:rPr>
          <w:sz w:val="22"/>
        </w:rPr>
        <w:t>One example is the move from the existing system of exclusion zones, which prevent domestic abuse or sexual assault offenders from entering specific areas where the victim might be, to restriction zones that will limit the offender’s movement to an agreed-upon area. For too long, the burden has been on the victim, with survivors moving house, switching jobs and changing bus routes to avoid the person who hurt them. Restriction zones mean it is the offender whose life is reshaped, not the victim’s. Technology will track compliance, breaches will mean prison and survivors will help design the zones alongside probation officers, so that their freedom, not the attacker’s, is the priority.</w:t>
      </w:r>
    </w:p>
    <w:p>
      <w:r>
        <w:rPr>
          <w:sz w:val="22"/>
        </w:rPr>
        <w:t>For years, magistrates and judges have been calling for more constructive and flexible sentencing options—more than fines that can be dodged or custody that does not fix the underlying criminal behaviour. The Bill introduces that, whether through driving bans, travel restrictions, football banning orders or sexual harm prevention orders. It moves past a one-size-fits-all approach and allows judges to deliver personalised punishment, hitting criminals where it hurts.</w:t>
      </w:r>
    </w:p>
    <w:p>
      <w:r>
        <w:rPr>
          <w:sz w:val="22"/>
        </w:rPr>
        <w:t>Short prison sentences do not cut crime and they do not stop reoffending. Hon. Members need not just take my word for it, or decades of evidence; maybe the Conservatives will accept the word of a former screw. My constituent James, who worked in the Prison Service for decades, said to me:</w:t>
      </w:r>
    </w:p>
    <w:p>
      <w:r>
        <w:rPr>
          <w:sz w:val="22"/>
        </w:rPr>
        <w:t>“Short sentences do nothing.”</w:t>
      </w:r>
    </w:p>
    <w:p>
      <w:r>
        <w:rPr>
          <w:sz w:val="22"/>
        </w:rPr>
        <w:t>He welcomes many of the measures in the Bill:</w:t>
      </w:r>
    </w:p>
    <w:p>
      <w:r>
        <w:rPr>
          <w:sz w:val="22"/>
        </w:rPr>
        <w:t>“In short, the Bill is the law we’ve all been advocating for, for a long time.”</w:t>
      </w:r>
    </w:p>
    <w:p>
      <w:r>
        <w:rPr>
          <w:sz w:val="22"/>
        </w:rPr>
        <w:t>All the money that we currently spend on short prison sentences is not spent on Best Start centres, hospitals, schools, healthcare and drug treatment, where the root causes of crime can actually be addressed.</w:t>
      </w:r>
    </w:p>
    <w:p/>
    <w:p>
      <w:r>
        <w:rPr>
          <w:b/>
          <w:color w:val="1A4A6E"/>
          <w:sz w:val="22"/>
        </w:rPr>
        <w:t>Sir Julian Lewis</w:t>
      </w:r>
    </w:p>
    <w:p>
      <w:r>
        <w:rPr>
          <w:sz w:val="22"/>
        </w:rPr>
        <w:t>I am trying to go along with the thrust of the hon. Lady’s argument, but I just wonder whether it is as absolute as she suggests. Admittedly, people who undergo short sentences may be repeat offenders, and that is particularly true of shoplifters, for example, as we have heard. However, if a store is a victim of the same shoplifter over and over again, to be relieved of that shoplifter raiding the premises even for a period of eight or 10 months must be some sort of salvation, must it not?</w:t>
      </w:r>
    </w:p>
    <w:p/>
    <w:p>
      <w:r>
        <w:rPr>
          <w:b/>
          <w:color w:val="1A4A6E"/>
          <w:sz w:val="22"/>
        </w:rPr>
        <w:t>Lizzi Collinge</w:t>
      </w:r>
    </w:p>
    <w:p>
      <w:r>
        <w:rPr>
          <w:sz w:val="22"/>
        </w:rPr>
        <w:t>I agree that retail premises need relief from that shoplifting, but I would like that relief to be permanent. I would like to see the causes of shoplifting stopped, and quite often that is drug use and organised criminal behaviour. I do not want just to chuck people in prison for a bit and then let them out to reoffend again.</w:t>
      </w:r>
    </w:p>
    <w:p>
      <w:r>
        <w:rPr>
          <w:sz w:val="22"/>
        </w:rPr>
        <w:t>We need sentences that give offenders proper access to drug and alcohol rehab and mental health care—the kind of support that tackles the root causes of crime. We need sentences that ensure the offender pays back their debt to society. Public safety is the bottom line here. Judges will have discretion to hand out prison sentences of less than 12 months, say, for domestic abusers or violent offenders. They will be able to make sure that survivors have the confidence to rebuild their lives knowing that the perpetrator is behind bars. Rapists and criminals who commit other serious sexual offences will spend their custodial term in prison.</w:t>
      </w:r>
    </w:p>
    <w:p/>
    <w:p>
      <w:r>
        <w:rPr>
          <w:b/>
          <w:color w:val="1A4A6E"/>
          <w:sz w:val="22"/>
        </w:rPr>
        <w:t>Mullan</w:t>
      </w:r>
    </w:p>
    <w:p>
      <w:r>
        <w:rPr>
          <w:sz w:val="22"/>
        </w:rPr>
        <w:t>Rapists and sexual offenders will spend less time in prison as a result of this Bill. Does she know that?</w:t>
      </w:r>
    </w:p>
    <w:p/>
    <w:p>
      <w:r>
        <w:rPr>
          <w:b/>
          <w:color w:val="1A4A6E"/>
          <w:sz w:val="22"/>
        </w:rPr>
        <w:t>Lizzi Collinge</w:t>
      </w:r>
    </w:p>
    <w:p>
      <w:r>
        <w:rPr>
          <w:sz w:val="22"/>
        </w:rPr>
        <w:t>I do not think the hon. Gentleman’s analysis of the Bill is correct. I understand that perhaps he has some personal experience here and I appreciate that he has very strong feelings on the matter. Perhaps he will listen again to my former prison officer, who welcomed the changes.</w:t>
      </w:r>
    </w:p>
    <w:p/>
    <w:p>
      <w:r>
        <w:rPr>
          <w:b/>
          <w:color w:val="1A4A6E"/>
          <w:sz w:val="22"/>
        </w:rPr>
        <w:t>Mullan</w:t>
      </w:r>
    </w:p>
    <w:p>
      <w:r>
        <w:rPr>
          <w:sz w:val="22"/>
        </w:rPr>
        <w:t>Will the hon. Lady give way?</w:t>
      </w:r>
    </w:p>
    <w:p/>
    <w:p>
      <w:r>
        <w:rPr>
          <w:b/>
          <w:color w:val="1A4A6E"/>
          <w:sz w:val="22"/>
        </w:rPr>
        <w:t>Lizzi Collinge</w:t>
      </w:r>
    </w:p>
    <w:p>
      <w:r>
        <w:rPr>
          <w:sz w:val="22"/>
        </w:rPr>
        <w:t>I will not give way— [ Interruption. ] I think the hon. Gentleman is perhaps not showing the House the respect it deserves— [ Interruption. ] I would appreciate it if he would allow me to continue without this continuous chuntering.</w:t>
      </w:r>
    </w:p>
    <w:p>
      <w:r>
        <w:rPr>
          <w:sz w:val="22"/>
        </w:rPr>
        <w:t>At their core, these reforms do two things at once. They keep the most dangerous offenders where they belong, in prison, protecting the public, and they end the waste of locking up low-risk offenders. The evidence is really clear. I know that the Conservatives really struggle when the evidence contradicts their instincts and their prejudices, but it is simply true. The hon. Gentleman disagreeing does not make it any less true.</w:t>
      </w:r>
    </w:p>
    <w:p>
      <w:r>
        <w:rPr>
          <w:sz w:val="22"/>
        </w:rPr>
        <w:t>The victims of crime in my constituency deserve better than this current crumbling justice system. They deserve better than our overstuffed prisons that just churn out more and more criminals. They deserve this Sentencing Bill.</w:t>
      </w:r>
    </w:p>
    <w:p/>
    <w:p>
      <w:r>
        <w:rPr>
          <w:b/>
          <w:color w:val="1A4A6E"/>
          <w:sz w:val="22"/>
        </w:rPr>
        <w:t>Paul Davies (Lab)</w:t>
      </w:r>
    </w:p>
    <w:p>
      <w:r>
        <w:rPr>
          <w:sz w:val="22"/>
        </w:rPr>
        <w:t>I want to speak today about justice; not just about punishment but about rehabilitation, dignity and the transformative power of second chances. For too long, our criminal justice system has been shaped by short-term thinking and political posturing—we have seen a fair amount of that in this debate—but we are changing that. This Government are committed to a smarter, fairer approach to sentencing that protects the public, supports victims and gives offenders a real chance to rebuild their lives. That is why this Bill matters. It enacts key recommendations from the independent sentencing review and marks a turning point in how to deliver justice.</w:t>
      </w:r>
    </w:p>
    <w:p>
      <w:r>
        <w:rPr>
          <w:sz w:val="22"/>
        </w:rPr>
        <w:t>This landmark legislation will ensure that our prison system never again reaches the brink of collapse. It introduces a presumption against short custodial sentences under 12 months, except in cases of serious risk or a breach of court orders. Instead, we are expanding the use of robust community sentences and giving judges greater flexibility to tailor punishments to the individual. Also, as has been mentioned, we are investing in technology to monitor offenders outside prison. This has very much been shown to reduce reoffending. Overall reoffending rates in 2023 were 26.3%. This was far too high, and short custodial sentences were a significant problem. Over 56% of offenders serving less than 12 months go on to reoffend. Young people are especially vulnerable. Those aged 18 to 20 have the highest reoffending rate at 36.2%, followed closely by 15 to 17-year-olds at 32.6%. Theft offences top the list with 48.4% of individuals reoffending. That highlights the deep link between socioeconomic hardship and repeat crime.</w:t>
      </w:r>
    </w:p>
    <w:p>
      <w:r>
        <w:rPr>
          <w:sz w:val="22"/>
        </w:rPr>
        <w:t>These figures underscore the urgent need for targeted rehabilitation, education and employment support to break the cycle, and one of the most pressing challenges is literacy. Over half of the UK’s prison population struggle with basic reading. According to the Ministry of Justice, 57% of adult prisoners read below the level of an average 11-year-old. That is incredible. In 2022-23, 65% of those assessed were at entry levels 1 to 3 in English, which is below the lowest GCSE level. Poor literacy is closely linked to higher reoffending rates and diminished chances of rehabilitation. However, we can look to other countries for inspiration in this area.</w:t>
      </w:r>
    </w:p>
    <w:p>
      <w:r>
        <w:rPr>
          <w:sz w:val="22"/>
        </w:rPr>
        <w:t>In Brazil, the Remission for Reading programme offers a powerful example of how education can transform lives. Introduced in 2012, it allows prisoners to reduce their sentences by reading books and writing reviews. Each approved review earns four days of sentence remission, up to 48 days per year. This is not just about reading; it is about rehabilitation. As one teacher involved in the programme said,</w:t>
      </w:r>
    </w:p>
    <w:p>
      <w:r>
        <w:rPr>
          <w:sz w:val="22"/>
        </w:rPr>
        <w:t>“This is about acquiring knowledge and culture and being able to join another universe.”</w:t>
      </w:r>
    </w:p>
    <w:p>
      <w:r>
        <w:rPr>
          <w:sz w:val="22"/>
        </w:rPr>
        <w:t>The programme fosters literacy, empathy and self-reflection. It gives prisoners a new perspective and a pathway to reintegration.</w:t>
      </w:r>
    </w:p>
    <w:p>
      <w:r>
        <w:rPr>
          <w:sz w:val="22"/>
        </w:rPr>
        <w:t>The Philippines has also followed suit, with the “Read your way out” initiative launched in 2023. This time, prisoners can reduce their sentences by 15 days for every 60 hours of reading, study, teaching or mentoring. Thirteen new prison libraries have been created to support the scheme.</w:t>
      </w:r>
    </w:p>
    <w:p>
      <w:r>
        <w:rPr>
          <w:sz w:val="22"/>
        </w:rPr>
        <w:t>The programmes show what is possible when we treat prisoners not just as offenders, but as people capable of change and growth. I ask the Minister if the Government would adopt a similar scheme to the “Remission for Reading” programme in Brazil across our entire prison estate. The initiative would make our justice system smarter, safer and more humane. It would provide an opportunity for change while still being tough on the causes of crime. Of course, this approach aligns with the principles set out in the independent sentencing review, chaired by former Lord Chancellor David Gauke.</w:t>
      </w:r>
    </w:p>
    <w:p>
      <w:r>
        <w:rPr>
          <w:sz w:val="22"/>
        </w:rPr>
        <w:t>Let me be clear: dangerous criminals will continue to be locked up for a very long time. For those who can be rehabilitated, we must offer hope. Helping them improve their literacy is one way to do that. The Conservatives left us with a broken system. We are building a better one that is smarter, safer and more humane.</w:t>
      </w:r>
    </w:p>
    <w:p/>
    <w:p>
      <w:r>
        <w:rPr>
          <w:b/>
          <w:color w:val="1A4A6E"/>
          <w:sz w:val="22"/>
        </w:rPr>
        <w:t>Sally Jameson (Lab/Co-op)</w:t>
      </w:r>
    </w:p>
    <w:p>
      <w:r>
        <w:rPr>
          <w:sz w:val="22"/>
        </w:rPr>
        <w:t>I declare the interest that, as a former prison officer, I am still a member of the Prison Officers’ Association. Having served as a Justice Parliamentary Private Secretary until only last week, this is the first time I have been able to speak on these departmental matters in the Chamber since I was elected. I want to use this opportunity to pay tribute to my friends and former colleagues at His Majesty’s Prison and Young Offender Institution Moorland who I served with prior to the general election. They are some of the bravest and most dedicated people I have ever known and, as only the second prison officer ever elected to this place, I want to use my time on these Benches to ensure that their voices are heard.</w:t>
      </w:r>
    </w:p>
    <w:p>
      <w:r>
        <w:rPr>
          <w:sz w:val="22"/>
        </w:rPr>
        <w:t>I want to acknowledge the work done by the former Lord Chancellor, my right hon. Friend the Member for Birmingham Ladywood (Shabana Mahmood), and the former Minister, my hon. Friend the Member for Scunthorpe (Sir Nicholas Dakin), as well as the Minister for Prisons, Probation and Reducing Reoffending in the other place, for all they have done to get us to today. I wish the very best of luck to the new Minister and the new Lord Chancellor in their roles.</w:t>
      </w:r>
    </w:p>
    <w:p>
      <w:r>
        <w:rPr>
          <w:sz w:val="22"/>
        </w:rPr>
        <w:t>I am proud that this Government have had the backbone to take the bold but necessary steps to reform our sentencing and justice systems in this country. Context in this debate is incredibly important, because over the last year I have heard the shadow Front Benchers criticise this Government month after month, and it has been, frankly, galling—the sheer audacity of them sitting there with their faux outrage, knowing what they have done. The Conservatives nearly brought our prison system to the point of collapse; it is frankly beyond comprehension. Under them, we saw huge rises in violence, self-harm, drug abuse, overcrowding and an abject failure to build the spaces we needed. Rather than deal with that crisis, rather than face up to the challenge, they called a general election. This dereliction of duty is not something we can shrug off or pass over because they are not in power any more. Catastrophic handling on that scale means that they should be held accountable. Their decision making, or lack of it, has put the safety of our prison estate in huge jeopardy and has had real-life and horrific consequences for staff and prisoners. I for one will not forget their legacy, and I will not allow anyone else to forget it either.</w:t>
      </w:r>
    </w:p>
    <w:p>
      <w:r>
        <w:rPr>
          <w:sz w:val="22"/>
        </w:rPr>
        <w:t>I want to shine a light on the additional measures in the Bill that are focused on victims, who must always be at the centre of our thinking when discussing the justice system: creating new restriction zones, limiting the movement of offenders, better identifying perpetrators of domestic abuse and creating a defined category that can be used to better manage domestic abuse perpetrators, both in custody and on release. I hope that that package of strengthened rights for victims will, along with all the other measures, be an important step forward in the journey towards ensuring that their rights are respected and their voices heard.</w:t>
      </w:r>
    </w:p>
    <w:p>
      <w:r>
        <w:rPr>
          <w:sz w:val="22"/>
        </w:rPr>
        <w:t>I am also pleased that the legislation recognises that prisoner behaviour should dictate whether they are released as part of the earned progression model. Although it is important that we are able to manage population numbers, it should not come at the detriment of support for good behaviour and punishment for bad. The additional powers to extend the number of days added at adjudication level are important. I am keen to explore in more detail with the Minister how we can use and improve the adjudication system to enforce that. I am sure he will be pleased to hear that, as a trained adjudication liaison officer myself, I have many views on how to strengthen the system so that prisoners who are violent—they are, frankly, the chief trouble-causers—face maximum penalties, and we capture those who should not benefit from the earned progression model. I ask Ministers to consult operationally experienced voices at every level of implementation to ensure maximum impact in that area.</w:t>
      </w:r>
    </w:p>
    <w:p>
      <w:r>
        <w:rPr>
          <w:sz w:val="22"/>
        </w:rPr>
        <w:t>I am aware that there is limited time and many colleagues wish to speak, so I will not go into further detail on the Bill. These reforms are not just about cutting prisoner numbers—we will have more prisoners at the end of this Parliament than we had in the previous one—but about making our prison system safer and more manageable, and, in doing so, giving prisons space to focus once again on rehabilitation, reducing reoffending and driving down the number of victims.</w:t>
      </w:r>
    </w:p>
    <w:p>
      <w:r>
        <w:rPr>
          <w:sz w:val="22"/>
        </w:rPr>
        <w:t>I hope that the success of the Bill will mean that, in time, we are able to place extra focus on supporting groups of people who are often over-represented in the prison system—not least care leavers. It is estimated that 52% of young offenders and 29% of the overall prison population are care-experienced. That is not something that we as a society can accept; change must come. I hope that reforms in the legislation will allow the space for that to happen over time.</w:t>
      </w:r>
    </w:p>
    <w:p>
      <w:r>
        <w:rPr>
          <w:sz w:val="22"/>
        </w:rPr>
        <w:t>We must ensure that our prisons are safer for prison staff, we must drive down reoffending rates to protect victims, and we must recognise that the previous Government’s approach did not work. These reforms are bold, yes, but they are long, long overdue. I congratulate the Government on taking the first steps towards getting a grip of our prisons and wider criminal justice system so that we never again find the system on the point of collapse.</w:t>
      </w:r>
    </w:p>
    <w:p/>
    <w:p>
      <w:r>
        <w:rPr>
          <w:b/>
          <w:color w:val="1A4A6E"/>
          <w:sz w:val="22"/>
        </w:rPr>
        <w:t>Allison Gardner (Lab)</w:t>
      </w:r>
    </w:p>
    <w:p>
      <w:r>
        <w:rPr>
          <w:sz w:val="22"/>
        </w:rPr>
        <w:t>Like my colleagues, I very much welcome the move to favour community sentences over short custodial sentences, as the Sentencing Bill provides. As we know, short-term sentences often lead to reoffending, which places a much-needed emphasis on rehabilitation.</w:t>
      </w:r>
    </w:p>
    <w:p>
      <w:r>
        <w:rPr>
          <w:sz w:val="22"/>
        </w:rPr>
        <w:t>Rehabilitation plays a vital role in addressing the root causes of offending. There is a wealth of research on the risk factors associated with offending and reoffending, with drug and alcohol dependency among the most prominent factors. Although there is slightly less research on this matter, I am increasingly concerned about the link between problem gambling and crime. Gambling disorders can and do lead to criminal offending, which is often committed out of desperation. The Commission on Crime and Gambling Related Harms has highlighted clear connections between gambling and various types of crime, including acquisitive crime, street robbery, domestic abuse, criminal damage and drug offences. Although gambling can be a fun activity for some, a gambling disorder can very easily take over an individual’s life: rates of suicide are significant, disordered gambling can ruin families, and gambling disorders push people into debt and subsequently into crime.</w:t>
      </w:r>
    </w:p>
    <w:p>
      <w:r>
        <w:rPr>
          <w:sz w:val="22"/>
        </w:rPr>
        <w:t>I am concerned about the fact that gambling disorders are not given parity of esteem with substance addictions by the criminal justice system. There is a range of rehabilitation requirements to support prisoners sentenced with severe drug and alcohol dependencies, but there is no such statutory support for gambling-related offences. That is a potential gap in the Bill that could be addressed in Committee. Gambling disorders share similar cognitive and mental health characteristics to substance addiction. Problem gambling is officially recognised as a mental health disorder in both the World Health Organisation’s international classification of diseases, and the “Diagnostic and Statistical Manual of Mental Disorders”, sitting alongside traditional substance addictions. Addressing problem gambling in the criminal justice system must therefore be treated as a public health and rehabilitative issue, in much the same way that we address drug and alcohol addiction.</w:t>
      </w:r>
    </w:p>
    <w:p>
      <w:r>
        <w:rPr>
          <w:sz w:val="22"/>
        </w:rPr>
        <w:t>The gambling levy, introduced in April, will fund treatment, research, education and prevention in relation to gambling harms. I credit the Government and the NHS for working exceptionally hard to support those suffering from this cruel addiction. However, I am concerned that departmental silos may hinder the effective delivery of support in the criminal justice system.</w:t>
      </w:r>
    </w:p>
    <w:p>
      <w:r>
        <w:rPr>
          <w:sz w:val="22"/>
        </w:rPr>
        <w:t>The Sentencing Act 2020 mandated drug rehabilitation for offenders convicted of drug and alcohol-related crimes. Part 10(19)(1)(a) of schedule 9 to the Act states that the offender</w:t>
      </w:r>
    </w:p>
    <w:p>
      <w:r>
        <w:rPr>
          <w:sz w:val="22"/>
        </w:rPr>
        <w:t>“must submit to drug rehabilitation treatment, which may be resident treatment or non-resident treatment”.</w:t>
      </w:r>
    </w:p>
    <w:p/>
    <w:p>
      <w:r>
        <w:rPr>
          <w:b/>
          <w:color w:val="1A4A6E"/>
          <w:sz w:val="22"/>
        </w:rPr>
        <w:t>Gardner</w:t>
      </w:r>
    </w:p>
    <w:p>
      <w:r>
        <w:rPr>
          <w:sz w:val="22"/>
        </w:rPr>
        <w:t>Unfortunately, the legislation did not mandate that individuals sentenced for gambling-related offences must seek rehabilitative treatment for their gambling disorder. Again, I suggest that the Bill could correct that as it progresses through the House.</w:t>
      </w:r>
    </w:p>
    <w:p>
      <w:r>
        <w:rPr>
          <w:sz w:val="22"/>
        </w:rPr>
        <w:t>In a survey conducted by the University of Staffordshire, 99.6% of stakeholders supported sentencing options that mirror those used for drug and alcohol addiction, including the option to contribute to rehabilitation activity requirement days. Currently, community sentence treatment requirements propose drug and alcohol rehabilitation requirements for individuals sentenced to a community order, where the offender has consented to receiving treatment for substance misuse. Again, that is not offered to those with gambling disorders.</w:t>
      </w:r>
    </w:p>
    <w:p>
      <w:r>
        <w:rPr>
          <w:sz w:val="22"/>
        </w:rPr>
        <w:t>There is a clear need for greater intervention. In a report commissioned by the Centre for Crime, Justice and Security at the University of Staffordshire, between 2022 and 2024, 41% of people under probation supervision reported regular gambling. I echo the heartfelt support that Government Members have expressed for all the probation officers and prison officers working extremely hard and their need for resources to support offenders in rehabilitating.</w:t>
      </w:r>
    </w:p>
    <w:p>
      <w:r>
        <w:rPr>
          <w:sz w:val="22"/>
        </w:rPr>
        <w:t>In 2023, the Office for Health Improvement and Disparities estimated that the imprisonment costs associated with problem gambling are equivalent to £167.3 million per year. I thank the Minister for our conversations regarding this issue. I ask him to consider the merits of mandating rehabilitative treatment for individuals sentenced for gambling-related offences because of a gambling disorder and whether a proportion of the gambling levy funds could be ringfenced to fund this treatment.</w:t>
      </w:r>
    </w:p>
    <w:p/>
    <w:p>
      <w:r>
        <w:rPr>
          <w:b/>
          <w:color w:val="1A4A6E"/>
          <w:sz w:val="22"/>
        </w:rPr>
        <w:t>Catherine Atkinson (Lab)</w:t>
      </w:r>
    </w:p>
    <w:p>
      <w:r>
        <w:rPr>
          <w:sz w:val="22"/>
        </w:rPr>
        <w:t>Madam Deputy Speaker, put yourself in the place of a victim of crime. You want to go out for a walk with your family, out to the park or to the other side of town, but you are worried that the perpetrator might see you there. You want to go for a night out or to support your football team, but you are worried about what they might do or how you might react if they are there too, so you do not. They are the one who was convicted, but you still feel like the prisoner. They received the sentence, but you are being punished. It happens too often, and I have come across cases like these not just as an MP but in my time as a barrister.</w:t>
      </w:r>
    </w:p>
    <w:p>
      <w:r>
        <w:rPr>
          <w:sz w:val="22"/>
        </w:rPr>
        <w:t>This is a Bill whose time has come, because it turns that injustice on its head. Currently, some offenders can be excluded from certain limited areas, but under this Bill, they can be restricted from all areas apart from a limited one. Whether it is the pub, the match or driving around, expanding community punishments and licensing conditions will ensure that it is the offenders who face restrictions on what they can do and enjoy, not the victims.</w:t>
      </w:r>
    </w:p>
    <w:p>
      <w:r>
        <w:rPr>
          <w:sz w:val="22"/>
        </w:rPr>
        <w:t>I do not need to tell my constituents in Derby North about the situation inherited from the Conservatives—a broken justice system, prisons full and in crisis, severe criminal court backlogs and decaying infrastructure—because too many of them live the reality of having to deal with the thousands of antisocial behaviour incidents that we see in our city every year. There is a need to tackle prolific and persistent offenders with strict monitoring and co-ordinated support. The expansion of intensive supervision courts is designed to do just that, and it is hugely welcomed by those I have spoken to who work in our criminal courts. They have said to me, “Roll this out as fast as possible.”</w:t>
      </w:r>
    </w:p>
    <w:p>
      <w:r>
        <w:rPr>
          <w:sz w:val="22"/>
        </w:rPr>
        <w:t>The additional £700 million that this Government are investing in our Probation Service—with the recruitment of 1,000 trainee probation officers already and 1,300 more to be recruited in the next six months—is rebuilding that service. We are rebuilding after the Conservative Government’s vandalism, their failed experiment in privatising probation, which pushed it to crisis, and their having to bring it back into public hands. Probation officers work incredibly hard to keep our communities safe, and I am grateful that this Government are investing in their essential work.</w:t>
      </w:r>
    </w:p>
    <w:p>
      <w:r>
        <w:rPr>
          <w:sz w:val="22"/>
        </w:rPr>
        <w:t>May I also take this opportunity to thank those who work in our prisons? The number of prisoners will, of course, still go up. The Government are building more prison places—something that the previous Government all but failed to do—and more offenders will be behind bars than ever before under this Government. We therefore need to turn prisons from creating better criminals to creating better citizens. The earned progression model rewards good behaviour and punishes bad behaviour in our prisons. It is an important tool to break the cycles of offending that we have seen for far too long, and when offenders stop offending, our communities are safer.</w:t>
      </w:r>
    </w:p>
    <w:p>
      <w:r>
        <w:rPr>
          <w:sz w:val="22"/>
        </w:rPr>
        <w:t>The Minister of State for Prisons, Probation and Reducing Reoffending—a businessman who throughout his career enabled offenders to turn their lives around and to break those cycles—knows better than anyone how to make this work. I recently visited HMP Ranby to see how it is increasing the type of work that the prisoners there undertake, from creating furniture and doing laundry for prisons and other public services, saving taxpayers’ money, to working on reading and writing, or undertaking work for the private sector, giving offenders the skills to secure work on release. Utilising and increasing the opportunities for offenders to work in prison can build on the important measures in the Bill, reducing reoffending by giving them purpose and skills, while instilling a work routine. I will make that case in an Adjournment debate on 15 October.</w:t>
      </w:r>
    </w:p>
    <w:p>
      <w:r>
        <w:rPr>
          <w:sz w:val="22"/>
        </w:rPr>
        <w:t>I am grateful for the opportunity to highlight these three aspects of the approach: the intensive supervision to tackle antisocial behaviour and prolific offending; measures to help end the revolving door of offending; and new restriction zones and community punishments to give freedom back to victims. The Bill was born of necessity, because of the mess in which the Conservatives left our prisons and criminal courts. While born of necessity, though, I am excited about the transformative difference that the Bill will make, so that fewer offenders reoffend, victims are where they must be—the focus of our criminal justice system—and our communities are safer as a result.</w:t>
      </w:r>
    </w:p>
    <w:p/>
    <w:p>
      <w:r>
        <w:rPr>
          <w:b/>
          <w:color w:val="1A4A6E"/>
          <w:sz w:val="22"/>
        </w:rPr>
        <w:t>Josh Newbury (Lab)</w:t>
      </w:r>
    </w:p>
    <w:p>
      <w:r>
        <w:rPr>
          <w:sz w:val="22"/>
        </w:rPr>
        <w:t>I am grateful to have the opportunity to speak in favour of the Bill, because in so many ways it epitomises what the Government have had to do over the last 14 months. We inherited a prison system in crisis, having been fit to burst for years—something that evidently did not catch the attention of the then Ministers, given that in their 14 years they added only 500 places, one 40th of what they promised the people of this country they would deliver.</w:t>
      </w:r>
    </w:p>
    <w:p>
      <w:r>
        <w:rPr>
          <w:sz w:val="22"/>
        </w:rPr>
        <w:t>Despite rapidly ramping up prison building as a national infrastructure priority to address the failed legacy of the Conservatives—whose reputation as the supposed party of law and order is, frankly, in tatters—this Government are being honest with the public that we will still face a shortfall in prison places of some 9,500 by 2028. That is why generational reform of sentencing is needed to ensure that our legal system is fit for the future. That is the responsible thing to do, which is why it is so unedifying to see the party of Peel, Disraeli and David Gauke disgracing itself with the scaremongering and party political point scoring we have heard from the Conservatives, over a Bill that will clean up the mess that they created.</w:t>
      </w:r>
    </w:p>
    <w:p>
      <w:r>
        <w:rPr>
          <w:sz w:val="22"/>
        </w:rPr>
        <w:t>Let me turn to the specifics of the Bill. The changes to early release will ensure that that release is genuinely earned. It is indisputable that over many years we have seen an erosion of discipline and order in many of our prisons, as evidenced by the amount of contraband that makes it into secure facilities and the number of assaults on prison officers. The changes in the Bill will ensure that possession of a mobile phone, for example, or violent behaviour can add months to a sentence, and that there will be no limit to that, as additional time can be added consecutively. Far from being soft on criminals, the clear message is that if people cause disorder and intimidation in our prisons, they will spend longer behind bars.</w:t>
      </w:r>
    </w:p>
    <w:p>
      <w:r>
        <w:rPr>
          <w:sz w:val="22"/>
        </w:rPr>
        <w:t>On rehabilitation, we have to be pragmatic and do what works. In my view, the primary purpose of our sentencing system is to punish offenders and make them repay society for their crimes, but I am also a pragmatist. If, as the Justice Secretary clearly outlined, the reoffending rate and the likelihood of offenders going on to commit more serious crimes is sky high, particularly for those serving short custodial sentences, then we have a duty to look at this again. It is right that the consequences that are proven to be more effective, such as community orders, are used, but with vital carve-outs for dangerous and prolific offenders, so that judges can ensure that victims, like those of vile domestic and sexual violence, are protected.</w:t>
      </w:r>
    </w:p>
    <w:p>
      <w:r>
        <w:rPr>
          <w:sz w:val="22"/>
        </w:rPr>
        <w:t>On that point, this Government’s efforts to fix the mess that the last Government made of tagging will help us to protect victims through pragmatic changes, including a pilot of tagging before prisoners reach the gate for release. That will be coupled with the measures in the Bill of which I am proudest: restriction zones, which will be important for victims, often women, who have so much to fear from offenders—often ex-partners or family members.</w:t>
      </w:r>
    </w:p>
    <w:p>
      <w:r>
        <w:rPr>
          <w:sz w:val="22"/>
        </w:rPr>
        <w:t>In one of the first surgeries that I held as an MP last July, I spoke to a constituent who lived in constant fear of her manipulative, violent and abusive ex-partner, who she felt would kill her. She had a restraining order in place but she felt that it was no protection at all, because her ex-partner would repeatedly find out where she lived and knew exactly how to get around the order. I know that many hon. Members have heard such stories, where the victim feels that they are now the one being restricted to a geographical area. Under this Bill, it will be the offender who feels that sense of geographical restriction. It should always have been that way around.</w:t>
      </w:r>
    </w:p>
    <w:p>
      <w:r>
        <w:rPr>
          <w:sz w:val="22"/>
        </w:rPr>
        <w:t>On making offenders feel restrictions on their life and liberty, I also welcome the proposed reforms to community sentences, so that rather than a one-size-fits-all approach that will not affect every offender, there will instead be a broad range of punishments that can be tailored to the nature of the offending and to what would act as a deterrent to each offender.</w:t>
      </w:r>
    </w:p>
    <w:p>
      <w:r>
        <w:rPr>
          <w:sz w:val="22"/>
        </w:rPr>
        <w:t>Finally, I welcome the Bill’s introduction of a requirement that the Lord Chancellor is consulted on new sentencing guidelines. That was a firm commitment made by the previous Justice Secretary, when new guidelines—stating that judges should take facts including the defendant’s ethnicity into account—were put before us without her oversight. She stated that this Government would take urgent legislative action to address that, and that commitment is being put into effect in this Bill.</w:t>
      </w:r>
    </w:p>
    <w:p>
      <w:r>
        <w:rPr>
          <w:sz w:val="22"/>
        </w:rPr>
        <w:t>In conclusion, the measures in the Bill are necessary after the last Government’s abject record of failure on criminal justice and prisons. They will ensure that all our constituents can have the assurance that the criminal justice system is once again effective, fit for purpose and on a solid footing for the future.</w:t>
      </w:r>
    </w:p>
    <w:p/>
    <w:p>
      <w:r>
        <w:rPr>
          <w:b/>
          <w:color w:val="1A4A6E"/>
          <w:sz w:val="22"/>
        </w:rPr>
        <w:t>Andrew Pakes (Lab)</w:t>
      </w:r>
    </w:p>
    <w:p>
      <w:r>
        <w:rPr>
          <w:sz w:val="22"/>
        </w:rPr>
        <w:t>It is a privilege to speak on Second Reading. This is an historic debate, as I believe it is the first piece of legislation to be introduced by a Deputy Prime Minister who is a graduate of the King’s school in Peterborough. I welcome the Justice Secretary to his place, as well as the Under-Secretary of State for Justice, my hon. Friend the Member for Rother Valley (Jake Richards).</w:t>
      </w:r>
    </w:p>
    <w:p>
      <w:r>
        <w:rPr>
          <w:sz w:val="22"/>
        </w:rPr>
        <w:t>As an MP who represents a prison and a crown court, I am very much alive to the issues that the Bill covers, including the failure not only of full prisons, but of a criminal justice system on the point of collapse, with backlogs in the courts, crime unpunished and, for too many people, often justice denied. Having listened to many of the important contributions from Members on the Government Benches, I wish that more Members from the Conservative Benches could have been here to bear witness to the legacy that they have left this country, which this Government are beginning to unpick.</w:t>
      </w:r>
    </w:p>
    <w:p>
      <w:r>
        <w:rPr>
          <w:sz w:val="22"/>
        </w:rPr>
        <w:t>In my advice surgeries and in my postbag, I regularly hear the issues: of families worried that justice will not be served, but also of a broken system, where the idea that people can offend but go on to have a good life has been lost. I warmly welcome the speed with which the Justice Secretary is grasping the prison crisis with two hands, because that crisis is also a crisis of trust in our public services. It is crucial that we have a just system that punishes offenders and supports victims.</w:t>
      </w:r>
    </w:p>
    <w:p>
      <w:r>
        <w:rPr>
          <w:sz w:val="22"/>
        </w:rPr>
        <w:t>To make better use of time, I will not repeat many points, but I will focus on one particular aspect of the legislation and talk in favour of rebuilding our broken probation system. One of the biggest challenges facing society is that our prisons still turn out too many repeat offenders, particularly among young people. Recent data shows that if someone leaving prison is employed within six weeks of release, their likelihood of reoffending is cut by half. That is a powerful testament to the impact and meaningful nature of work. It also speaks to a truth: too many young offenders have been failed by school or lack the skills and opportunities to get on in life. They should be held accountable for the crimes they have committed, but we need a pathway back, with community orders in the Bill to give people a chance to contribute to society as well as serving their time and doing their punishment.</w:t>
      </w:r>
    </w:p>
    <w:p>
      <w:r>
        <w:rPr>
          <w:sz w:val="22"/>
        </w:rPr>
        <w:t>This issue interests me greatly through both my faith and my values, and it matters greatly in Peterborough. I am lucky enough to know Gez and Rosy Chetal, who set up Prismstart to work with employers, prisons and offenders to create work experience opportunities. Through their huge efforts, they have secured meaningful employment for more than 60% of the individuals who have come through their scheme and have produced work experience and opportunities for others.</w:t>
      </w:r>
    </w:p>
    <w:p>
      <w:r>
        <w:rPr>
          <w:sz w:val="22"/>
        </w:rPr>
        <w:t>I also draw the House’s attention to the work I have been doing as a Co-op MP with the Co-operative movement. In July this year, the Co-operative Group launched a new partnership with City &amp;amp; Guilds for a new apprenticeship scheme for serving prisoners at HMP Highpoint in Suffolk. The scheme offers level 2 rail engineering operative apprenticeships, with guaranteed employment in the rail sector on release. This initiative aims to address the rail skill shortage that this country desperately needs to fill and to reduce reoffending by providing prisoners with qualifications and work experience before they leave prison. The scheme speaks to something that I hope this House holds dear. By providing clear employment pathways, we can break the cycle of reoffending, fix our prisons and rebuild our country.</w:t>
      </w:r>
    </w:p>
    <w:p/>
    <w:p>
      <w:r>
        <w:rPr>
          <w:b/>
          <w:color w:val="1A4A6E"/>
          <w:sz w:val="22"/>
        </w:rPr>
        <w:t>Tristan Osborne (Lab)</w:t>
      </w:r>
    </w:p>
    <w:p>
      <w:r>
        <w:rPr>
          <w:sz w:val="22"/>
        </w:rPr>
        <w:t>Every single one of us is here because we want to deliver justice for every one of our constituents. As a former police officer, it has been really welcome to hear of the lived experiences of barristers, criminal prosecutors and people who have worked in our Prison Service, because it is their expertise that makes this place deliver for people.</w:t>
      </w:r>
    </w:p>
    <w:p>
      <w:r>
        <w:rPr>
          <w:sz w:val="22"/>
        </w:rPr>
        <w:t>As a former police officer, I know that this Government have inherited a criminal justice system on the brink of collapse after 14 years of Conservative neglect. I can see that the early release scheme has been in action tonight, with Conservative Members being absent. Probation was hollowed out and police numbers see-sawed; they were cut in the early part of the Conservatives’ tenure, only to grow later after crime rose. The stark truth is that the Conservatives left prisons full at the end of their term; they know that, and they have never apologised for that derogation of responsibility. The Conservative party is the party of law and disorder, and this is its failure. No matter the gimmicks of the shadow Justice Ministers—whether it be chasing people in tube stations or climbing lamp posts—that record will have been on their watch. That is why this Bill is so urgent.</w:t>
      </w:r>
    </w:p>
    <w:p>
      <w:r>
        <w:rPr>
          <w:sz w:val="22"/>
        </w:rPr>
        <w:t>We know that the number of prison places is growing, with 14,000 more before the end of the decade. We have a Government who are finally stepping up and listening to the public when it comes to putting people in prison, but we know that that cannot be the only solution and that we need to adopt other approaches. That is why the Sentencing Bill is so necessary; it recognises that capacity must be built, but also that sentences must be reformed so that the right people are behind bars for the right length of time and the public can have confidence in justice. Our prisons should not be a revolving door for ever more prison experience and criminals rotating through the system, and we need to change that.</w:t>
      </w:r>
    </w:p>
    <w:p>
      <w:r>
        <w:rPr>
          <w:sz w:val="22"/>
        </w:rPr>
        <w:t>This Bill takes a clear-eyed approach. Let us be clear about this: dangerous offenders and those posing the highest risk will continue to serve long sentences—no ifs, no buts. For most offenders, though, we will move towards an earned progression model. Behaviour in custody will determine how much of a sentence is served. As we have learned from the States, that is a model that works, and I look forward to seeing it develop in action, overseen by Ministers who will consult with the professional bodies and prison staff. I welcome the reforms to the way in which we approach sentencing, listening to professionals such as The Times’ Crime and Justice Commission and David Gauke so that we can have a system that delivers the outcomes we want. This shift is not about being soft; it is about being smart and ensuring that punishment is effective.</w:t>
      </w:r>
    </w:p>
    <w:p>
      <w:r>
        <w:rPr>
          <w:sz w:val="22"/>
        </w:rPr>
        <w:t>I am conscious of time, Madam Deputy Speaker. The Bill is not perfect, and I look forward to improving it in Committee, working with all Members. It learns from the failures of the past, of which there are many; it builds on the findings of an independent review; and it balances punishment, deterrence and rehabilitation. I hope Members will support it today.</w:t>
      </w:r>
    </w:p>
    <w:p/>
    <w:p>
      <w:r>
        <w:rPr>
          <w:b/>
          <w:color w:val="1A4A6E"/>
          <w:sz w:val="22"/>
        </w:rPr>
        <w:t>Madam Deputy Speaker</w:t>
      </w:r>
    </w:p>
    <w:p>
      <w:r>
        <w:rPr>
          <w:sz w:val="22"/>
        </w:rPr>
        <w:t>That is the end of the Back-Bench contributions. I call the shadow Minister.</w:t>
      </w:r>
    </w:p>
    <w:p/>
    <w:p>
      <w:r>
        <w:rPr>
          <w:b/>
          <w:color w:val="1A4A6E"/>
          <w:sz w:val="22"/>
        </w:rPr>
        <w:t>Kieran Mullan (Con)</w:t>
      </w:r>
    </w:p>
    <w:p>
      <w:r>
        <w:rPr>
          <w:sz w:val="22"/>
        </w:rPr>
        <w:t>I am grateful to colleagues on all sides of the House for their contributions to the debate, and I welcome the Minister to his post—I think today is his first time at the Dispatch Box. As I have said before, wanting to see more consistent delivery of justice for victims of serious crime was one of the primary reasons I sought election to this place, and I do not think that any Government in my lifetime has universally delivered that. For decades, across parties, our justice system has fallen short far too often. I am sure that many Members from all parties can relate to the experience of hearing about some of the most horrific crimes that take place and being appalled by the sentences given. That is not new, but the question we have to ask ourselves today is whether the Bill we are considering will make the situation worse or better. Will more victims get what we would consider justice as a result of this Bill, or fewer?</w:t>
      </w:r>
    </w:p>
    <w:p>
      <w:r>
        <w:rPr>
          <w:sz w:val="22"/>
        </w:rPr>
        <w:t>Since this Labour Government came to power, we have quite rightly been holding them for account for the measures they have already taken to let people out of prison earlier. Members on both sides of the House will be familiar with the consistent debate we have had about pressure on prison places, where responsibility for that lies, and what can be done about it. Labour Members point to our prison-building record, while I point out to them that the pressure on the prison system left by the last Labour Government was worse, and that there are other options for foreign nationals and the remand population. A lot of heat is generated, but there is not much more to it. Labour Members point out that they have had to take emergency steps, and it is true that the measures they have taken have not been permanent changes to our sentencing framework. However, I say to them that the Bill we are considering today does something very different.</w:t>
      </w:r>
    </w:p>
    <w:p>
      <w:r>
        <w:rPr>
          <w:sz w:val="22"/>
        </w:rPr>
        <w:t>As the hon. Member for Morecambe and Lunesdale (Lizzi Collinge) and others have demonstrated, I am not sure that Labour Members fully recognise what the Government are asking them to support today. There are measures to be welcomed in this Bill—the new restriction zones and the measures to better track domestic abuse cases, which the Liberal Democrat spokesperson, the hon. Member for Eastbourne (Josh Babarinde), also supported—but there are a number of reasons why I do not support the Bill. We have heard Members including the shadow Justice Secretary, my right hon. Friend the Member for Newark (Robert Jenrick), raise criticisms relating to short sentences, community sentences, Parole Board reform, probation and the Sentencing Council, but I am not surprised that Labour Members do not agree with those criticisms.</w:t>
      </w:r>
    </w:p>
    <w:p>
      <w:r>
        <w:rPr>
          <w:sz w:val="22"/>
        </w:rPr>
        <w:t>However, I do not believe Labour Members can sincerely think what I am about to talk about is something they would knowingly want to support. I am going to read out a list of offences: rape; assault by penetration; rape of a child under 13; assault of a child under 13 by penetration; inciting a child under 13 to engage in sexual activity; paying for the sexual services of a child aged under 13; kidnapping or false imprisonment with the intention of committing a sexual offence; and creating or possessing indecent photographs of children. I hope Labour Members felt as uncomfortable being forced to consider those offences and what they entail as I did while reading them out. I am going to read them again: rape; assault by penetration; rape of a child under 13; assault of a child under 13 by penetration; inciting a child under 13 to engage in sexual activity; paying for the sexual services of a child aged under 13; kidnapping or false imprisonment with the intention of committing a sexual offence; and creating or possessing indecent photographs of children. In fact, there are even more of those sorts of offences that we need to have in mind this evening.</w:t>
      </w:r>
    </w:p>
    <w:p>
      <w:r>
        <w:rPr>
          <w:sz w:val="22"/>
        </w:rPr>
        <w:t>Why do we need to consider these offences? Because despite what some Labour Members have said to the contrary—without ill will, I accept—and for all the things it does that Members might support, the Bill we are considering this evening will mean one thing for the vile criminals who commit those sorts of offences. It will mean that they are let out of prison earlier, not as a temporary measure in response to the kind of short-term prison crowding challenge that we have debated and recognised, but as a permanent and profound change to our sentencing laws.</w:t>
      </w:r>
    </w:p>
    <w:p>
      <w:r>
        <w:rPr>
          <w:sz w:val="22"/>
        </w:rPr>
        <w:t>Members who support this Bill will be putting their name to legislation that will forever change our sentencing laws to let rapists and paedophiles out of prison earlier. The hon. Member for Doncaster Central (Sally Jameson) talked about legacy. I cannot honestly believe that Government Members want to support a Bill that will allow rapists and paedophiles to get out of prison earlier. That is not political posturing or hyperbole or scaremongering, as the hon. Member for Cannock Chase (Josh Newbury) described it. It is not an unfair interpretation or misrepresentation of the Bill before the House today. Rapists and paedophiles—those are the people that Members will be voting to let out of prison early if they support this Bill this evening. Is that really what they came to this place to do?</w:t>
      </w:r>
    </w:p>
    <w:p/>
    <w:p>
      <w:r>
        <w:rPr>
          <w:b/>
          <w:color w:val="1A4A6E"/>
          <w:sz w:val="22"/>
        </w:rPr>
        <w:t>Gareth Snell</w:t>
      </w:r>
    </w:p>
    <w:p>
      <w:r>
        <w:rPr>
          <w:sz w:val="22"/>
        </w:rPr>
        <w:t>The shadow Minister is reading out a series of crimes that are reprehensible, and no one in this House would want to see the individuals who commit such crimes having anything but the book thrown at them. In the spirit and tone in which he has read that list out, his Government oversaw a 2.6% charge rate for people who were arrested for rape. Does he want to say anything to the House about that particular damning figure? There are people today who have not been let out of prison early, because they never even got there in the first place. What does he say to that?</w:t>
      </w:r>
    </w:p>
    <w:p/>
    <w:p>
      <w:r>
        <w:rPr>
          <w:b/>
          <w:color w:val="1A4A6E"/>
          <w:sz w:val="22"/>
        </w:rPr>
        <w:t>Mullan</w:t>
      </w:r>
    </w:p>
    <w:p>
      <w:r>
        <w:rPr>
          <w:sz w:val="22"/>
        </w:rPr>
        <w:t>The hon. Member will have noted that at the outset of my remarks I said that I have never been entirely in support of all the policies of a Government of either party on these issues. He has every right to make those criticisms, but they do not change the vote he is being asked to make tonight. They do not change the policy he will be putting his name to and supporting. There is no excuse for the things he will be changing on a permanent—not temporary—basis to deal with a short-term prison crisis. I do not think that that is what any Government Member’s constituents want.</w:t>
      </w:r>
    </w:p>
    <w:p>
      <w:r>
        <w:rPr>
          <w:sz w:val="22"/>
        </w:rPr>
        <w:t>These profound and permanent changes to our sentencing laws are the exact opposite of what the vast majority of victims, their families and the public want. They will sit on the record of those Members and this Government until the next election. They will need to justify themselves to their voters. I do not believe that the majority of Labour Members, deep down, want to support such changes tonight. It will be a great compliment to party managers if, after this reality has been spelled out to Labour Members, they decide to support this Bill anyway. If they speak to their constituents like I speak to mine, and ask them about child abusers and rapists, their constituents will tell them that they are already concerned by the limited time they spend in prison, which undermines justice. We have heard so many times from Members in this House about the horror of rape and other sexual offences, about the victims of grooming gangs and about the horror of all kinds of sexual abuse. Not once do I recall a campaign or a concern raised by Members that the answer is to make such offenders spend less time in prison.</w:t>
      </w:r>
    </w:p>
    <w:p>
      <w:r>
        <w:rPr>
          <w:sz w:val="22"/>
        </w:rPr>
        <w:t>I accept that there is a different debate to be had about different cohorts of offenders and different offences. There is always a tension between prison time as a punishment and helping to rehabilitate offenders. As others have said, and I agree, I do not think the Bill strikes the right balance in that area, but I respect those Government Members and members of the public who would draw the line in a different place from me for certain types of offences and offenders. However, we are not talking about drug addicts stealing to fund their habit, or the young man from a broken home who spent their childhood in care and vandalises the local playground. The hon. Members for Forest of Dean (Matt Bishop), for Peterborough (Andrew Pakes) and the hon. Member for Derby North (Catherine Atkinson), and others coherently and sensibly raised the debates we might have about how long those individuals spend in prison and how we rehabilitate them.</w:t>
      </w:r>
    </w:p>
    <w:p>
      <w:r>
        <w:rPr>
          <w:sz w:val="22"/>
        </w:rPr>
        <w:t>However, here we are talking about rapists and paedophiles—criminals who sexually assault children, criminals who create sexual images of children and circulate them around the world and criminals who snatch unsuspecting women walking home through a park, drag them into the bushes and rape them. Those are the sorts of criminals that Labour Members will agree should be let out of prison earlier if they support this Bill.</w:t>
      </w:r>
    </w:p>
    <w:p>
      <w:r>
        <w:rPr>
          <w:sz w:val="22"/>
        </w:rPr>
        <w:t>We should be clear that not a single voice among victims’ representatives supports this element of the Bill—not a single one. The Victims’ Commissioner does not support it. The Domestic Abuse Commissioner does not support it. Justice for Victims does not support it. Victim Support does not support it. The Victims’ Commissioner for London does not support it. Apparently, however, we will see this evening that Labour MPs do.</w:t>
      </w:r>
    </w:p>
    <w:p>
      <w:r>
        <w:rPr>
          <w:sz w:val="22"/>
        </w:rPr>
        <w:t>Let me also clear up any confusion about the circumstances under which these violent and sexual offenders will be released early. Members, innocently, may have been led to believe that prisoners will have to jump over considerable hurdles to secure early release. In fact, the former Justice Secretary, the right hon. Member for Birmingham Ladywood (Shabana Mahmood) told us they would need to “earn” their release. The reality of the proposals in the Bill make clear what a complete sham that suggestion was. Actually, prisoners will actively need to break prison rules to run the risk of losing early release. That is not earning anything. That is doing what the majority of the public do day in, day out, without any reward—just behaving themselves and not breaking the rules. Apparently, however, if a rapist or a child abuser does it, Labour Members think that should entitle them to walk away from the proper punishment that they have been given for their crimes.</w:t>
      </w:r>
    </w:p>
    <w:p>
      <w:r>
        <w:rPr>
          <w:sz w:val="22"/>
        </w:rPr>
        <w:t>In fact, what Labour said to the press in an attempt to manage the news of this terrible set of policies gave the impression that the large discounts amounting to, in some cases, many years off prison time could be quickly reversed for bad behaviour, and that this was a radical departure. While the amount of time after which the Government are choosing to let people out is certainly radical, the mechanism to keep people in is nothing of the sort. As we see in the detail of the Bill, they will simply make use of the existing prison punishment legislation.</w:t>
      </w:r>
    </w:p>
    <w:p>
      <w:r>
        <w:rPr>
          <w:sz w:val="22"/>
        </w:rPr>
        <w:t>I wonder whether Labour Members are aware of the average number of days in prison that is added by the prison punishment regime. According to the latest data I could find, the average number of additional days given to a prisoner who breaks the rules is 16. When sentences for rapists and child abusers will be discounted by many months and years, they run the risk of having a handful of days added back on for breaking prison rules. That is shameful, and it does not apply only to the offences that I have mentioned. The hon. Member for West Bromwich (Sarah Coombes) spoke about a 15 year sentence, and about how the victims of the person concerned would feel about their not being given a lifelong driving ban. How will they feel when they are told that instead of serving 15 years in prison, that person will spend five years there?</w:t>
      </w:r>
    </w:p>
    <w:p>
      <w:r>
        <w:rPr>
          <w:sz w:val="22"/>
        </w:rPr>
        <w:t>The parlous state of this Government is a blessing for Labour Members tonight. There are many other issues receiving media coverage at present—the political survival of the Prime Minister himself is in question—so they may get away with voting this Bill through unnoticed. However, this is just the first stage. I know that the timetable for the Bill is as short as the Government could make it—just a day of Committee of the whole House, which also means that the many victims groups will not be able to come before the House and voice their objections, and then one day for Report and Third Reading. The Government clearly hope that the Bill will also go through its future stages unnoticed by their constituents, who, they hope, will not know that Labour MPs want to let rapists and paedophiles out of prison earlier. [Interruption.] That is the reality of the Bill that they are voting through. Labour Members are chuntering and saying, “Shameful.” What is shameful is that they are preparing to vote for that policy this evening. Shame on all of them.</w:t>
      </w:r>
    </w:p>
    <w:p>
      <w:r>
        <w:rPr>
          <w:sz w:val="22"/>
        </w:rPr>
        <w:t>The Leader of the Opposition, the shadow Justice Secretary and I will do our utmost to hold Labour Members to account for this grave, grave injustice to victims and their families. We will do our best to make sure that their constituents do know, do hold them to account, and do understand the choice that they make in the end. I honestly do not believe, despite the chuntering, that that is a choice many of them would want to make if they had listened clearly to the position that I have set out. I do not think it is a choice that any of them came to this place to make.</w:t>
      </w:r>
    </w:p>
    <w:p>
      <w:r>
        <w:rPr>
          <w:sz w:val="22"/>
        </w:rPr>
        <w:t>We have seen Labour Back Benchers exercise their power over the welfare Bill. They can do that again—if not tonight, in future stages of the Bill, because we will seek to amend it. Labour Members can support us in that. Rape, assault by penetration, rape of a child under 13, assault of a child under 13 by penetration, inciting a child under 13 to engage in sexual activity, paying for the sexual services of a child under 13, kidnapping or false imprisonment with the intention of committing a sexual offence, creating or possessing indecent photographs of children—tell your Whips that you will not support people responsible for those offences being let out of prison early. Do your job as representatives of your constituents, do your job as advocates for women and girls—</w:t>
      </w:r>
    </w:p>
    <w:p/>
    <w:p>
      <w:r>
        <w:rPr>
          <w:b/>
          <w:color w:val="1A4A6E"/>
          <w:sz w:val="22"/>
        </w:rPr>
        <w:t>Madam Deputy Speaker</w:t>
      </w:r>
    </w:p>
    <w:p>
      <w:r>
        <w:rPr>
          <w:sz w:val="22"/>
        </w:rPr>
        <w:t>Order. “You” and “your”—it has to stop, Dr Mullan.</w:t>
      </w:r>
    </w:p>
    <w:p/>
    <w:p>
      <w:r>
        <w:rPr>
          <w:b/>
          <w:color w:val="1A4A6E"/>
          <w:sz w:val="22"/>
        </w:rPr>
        <w:t>Mullan</w:t>
      </w:r>
    </w:p>
    <w:p>
      <w:r>
        <w:rPr>
          <w:sz w:val="22"/>
        </w:rPr>
        <w:t>Labour Members should do their job as advocates for women and girls and advocates for all victims of crime, and vote against these horrendous proposals this evening.</w:t>
      </w:r>
    </w:p>
    <w:p/>
    <w:p>
      <w:r>
        <w:rPr>
          <w:b/>
          <w:color w:val="1A4A6E"/>
          <w:sz w:val="22"/>
        </w:rPr>
        <w:t>Madam Deputy Speaker</w:t>
      </w:r>
    </w:p>
    <w:p>
      <w:r>
        <w:rPr>
          <w:sz w:val="22"/>
        </w:rPr>
        <w:t>I see that we have a fresh Minister, whom I congratulate and welcome to the Dispatch Box. [Hon. Members: “Hear, hear.”]</w:t>
      </w:r>
    </w:p>
    <w:p/>
    <w:p>
      <w:r>
        <w:rPr>
          <w:b/>
          <w:color w:val="1A4A6E"/>
          <w:sz w:val="22"/>
        </w:rPr>
        <w:t>Jake Richards (The Parliamentary Under-Secretary of State for Justice)</w:t>
      </w:r>
    </w:p>
    <w:p>
      <w:r>
        <w:rPr>
          <w:sz w:val="22"/>
        </w:rPr>
        <w:t>Thank you, Madam Deputy Speaker. I am delighted to deliver the closing speech on Second Reading of this important Bill, which will tackle the prisons crisis that we inherited from the Conservative Government and confront the scourge of reoffending in this country. I thank all Members on both sides of the House for their thoughtful contributions to the debate—some more thoughtful than others—because this should be an agenda that enjoys support throughout the Chamber.</w:t>
      </w:r>
    </w:p>
    <w:p>
      <w:r>
        <w:rPr>
          <w:sz w:val="22"/>
        </w:rPr>
        <w:t>Most of today’s debate has been measured and helpful, indicating a recognition that it is necessary to stabilise a broken criminal justice system after 14 years of Tory misrule and to prioritise victims and the prevention of crime. The Bill achieves that aim. It is necessary to fix our prisons crisis, and it is also desirable, as it will confront reoffending and keep our communities safer. As my right hon. Friend the Deputy Prime Minister said in his opening speech, it takes us back to the central purpose of sentencing: punishment that works.</w:t>
      </w:r>
    </w:p>
    <w:p>
      <w:r>
        <w:rPr>
          <w:sz w:val="22"/>
        </w:rPr>
        <w:t>Let me deal with the Conservative amendment and the arguments we heard from the shadow Justice Secretary, the right hon. Member for Newark (Robert Jenrick), and the shadow Justice Minister, the hon. Member for Bexhill and Battle (Dr Mullan). They say that the Bill puts the public at risk, but without it we face the threat of prisons running out of places entirely, with no space to lock up the most dangerous offenders, which was their legacy when they left office last July. They say it will undermine the confidence of victims, but nothing is worse for victims than prisons running out of places and crimes going without punishment, which was their legacy when they left office last July. They say that the Probation Service cannot cope, and it certainly could not cope under the Tories, with a botched part-privatisation that cost taxpayers hundreds of millions of pounds and a persistent shortage of staff.</w:t>
      </w:r>
    </w:p>
    <w:p>
      <w:r>
        <w:rPr>
          <w:sz w:val="22"/>
        </w:rPr>
        <w:t>We are beginning to rebuild the Probation Service. We will increase investment in probation by up to £700 million by 2028-29, which is a 45% increase. We are recruiting: we hired 1,000 trainee probation officers in our first year, and we are on track for 1,300 more this year. It is worth remembering that this legislation was carefully drafted as a result of an independent sentencing review led by the former Conservative Justice Secretary David Gauke. I take this opportunity to thank him for all his work, as well as the previous ministerial team at the Ministry of Justice, particularly my hon. Friend the Member for Scunthorpe (Sir Nicholas Dakin).</w:t>
      </w:r>
    </w:p>
    <w:p>
      <w:r>
        <w:rPr>
          <w:sz w:val="22"/>
        </w:rPr>
        <w:t>It is a great shame that the Opposition have attempted to play politics on sentencing and law and order. The Conservatives could have adopted a more mature position, appreciating the difficult context in which this Government took office. They could have drawn on previous Conservative traditions on rehabilitation and prison reform to support an agenda that aims to cut reoffending and keep our communities safer. Instead, they are more interested in social media clicks than serious government. It is their mess that makes this legislation so urgent. It is their failure to deliver appropriate prison places and their failure to confront reoffending rates and invest in community sentencing that has led to the mess this Government are clearing up.</w:t>
      </w:r>
    </w:p>
    <w:p>
      <w:r>
        <w:rPr>
          <w:sz w:val="22"/>
        </w:rPr>
        <w:t>As for Reform, I listened to the speech of the hon. Member for Runcorn and Helsby (Sarah Pochin), and I say with the greatest respect that it is quite clear she simply has not read the Bill. She was given ample opportunity during her speech to set out what Reform’s position is, and she simply refused. [ Interruption. ] I am happy to give way to her, but I notice that she is not going to intervene. She lent on her role as a magistrate, and there are an enormous number of magistrates across the country, but I note that the Judicial Conduct Investigations Office said of her time as a magistrate that her behaviour</w:t>
      </w:r>
    </w:p>
    <w:p>
      <w:r>
        <w:rPr>
          <w:sz w:val="22"/>
        </w:rPr>
        <w:t>“fell below the standards expected of a magistrate”,</w:t>
      </w:r>
    </w:p>
    <w:p>
      <w:r>
        <w:rPr>
          <w:sz w:val="22"/>
        </w:rPr>
        <w:t>and her speech fell below those of an MP.</w:t>
      </w:r>
    </w:p>
    <w:p>
      <w:r>
        <w:rPr>
          <w:sz w:val="22"/>
        </w:rPr>
        <w:t>I want to address a number of the points raised by hon. Members in this debate. The issue of probation was raised by the Chair of the Justice Committee, my hon. Friend the Member for Hammersmith and Chiswick (Andy Slaughter), whose expertise in this area we will no doubt lean upon. It was also raised by my hon. Friend the Member for Peterborough (Andrew Pakes), my hon. and learned Friend the Member for Folkestone and Hythe (Tony Vaughan) and my hon. Friend the Member for Amber Valley (Linsey Farnsworth).</w:t>
      </w:r>
    </w:p>
    <w:p>
      <w:r>
        <w:rPr>
          <w:sz w:val="22"/>
        </w:rPr>
        <w:t>We are very aware of the pressures the Probation Service faces, especially after the damage done by the last Conservative Government. That is why we are investing £8 million in new technology to lift the administrative burdens on probation officers and enable them to refocus their time on where it has the greatest impact. I joined the Justice Secretary on his first visit to speak to probation staff, and they told us how important that technological change could be to the work they do. However, that is not enough, and as I have said, we are increasing funding by £700 million—a 45% increase—and hiring more probation officers.</w:t>
      </w:r>
    </w:p>
    <w:p>
      <w:r>
        <w:rPr>
          <w:sz w:val="22"/>
        </w:rPr>
        <w:t>My hon. Friend the Member for Easington (Grahame Morris) raised the issue of trade unions, and the challenges that this new sentencing regime will place on probation officers. I reassure him that I and the Justice Secretary will be having conversations with the trade unions throughout this process.</w:t>
      </w:r>
    </w:p>
    <w:p>
      <w:r>
        <w:rPr>
          <w:sz w:val="22"/>
        </w:rPr>
        <w:t>Electronic monitoring was raised by a number of Members, including the Chair of the Justice Committee and my hon. and learned Friend the Member for Folkestone and Hythe. There are significant challenges in how we ensure that tagging works, but we know that tagging does work. There is clear and reliable proof of an individual’s whereabouts and behaviour, and reoffending rates are reduced by 20% when tagging is used as part of a community sentence. That is why we are investing £100 million—a 30% increase—on the biggest expansion of tagging since 1999.</w:t>
      </w:r>
    </w:p>
    <w:p>
      <w:r>
        <w:rPr>
          <w:sz w:val="22"/>
        </w:rPr>
        <w:t>The Liberal Democrat spokesman, the hon. Member for Eastbourne (Josh Babarinde), spoke passionately, as he always does, about victims. In my submission, this Bill strengthens protections for victims in our system. The Government inherited a prison system that was in crisis, and—as I have said before, but it is worth repeating—if our prisons collapse, it is victims who will pay the price.</w:t>
      </w:r>
    </w:p>
    <w:p>
      <w:r>
        <w:rPr>
          <w:sz w:val="22"/>
        </w:rPr>
        <w:t>The Bill is not just about building prison capacity and stabilising the prison system. The legislation aims to go further in offering victims protection. The Bill updates the statutory purposes of sentencing to make it clear that judges must consider the protection of victims during sentencing. This is a really important reform and I am very pleased to hear that the Liberal Democrats support that aspect of the Bill.</w:t>
      </w:r>
    </w:p>
    <w:p>
      <w:r>
        <w:rPr>
          <w:sz w:val="22"/>
        </w:rPr>
        <w:t>On domestic abuse, I again praise the hon. Member for Eastbourne for his campaign on the domestic abuse flag. I listened to the arguments he made today and I will no doubt have further conversations with him in future. The domestic abuse flag is a massive improvement to ensure that protective services across Government—local government and Whitehall—have better powers to track domestic abusers and keep victims safe. I am pleased that that measure has received so much support.</w:t>
      </w:r>
    </w:p>
    <w:p>
      <w:r>
        <w:rPr>
          <w:sz w:val="22"/>
        </w:rPr>
        <w:t>I would push back on the argument we have heard today about short sentences. I want to be absolutely clear, on behalf of the Government: we are not abolishing short sentences. Judges will have the power to send offenders to prison when they want to: where a court order has been breached, where there is significant risk of harm, and in any exceptional circumstances. I want to put it on record that in many domestic abuse cases short sentences have a really important role to play. They will continue to play that role under this legislation.</w:t>
      </w:r>
    </w:p>
    <w:p>
      <w:r>
        <w:rPr>
          <w:sz w:val="22"/>
        </w:rPr>
        <w:t>Very briefly, Madam Deputy Speaker—I am aware of the time—we heard from my hon. Friend the Member for Forest of Dean (Matt Bishop), who brought great expertise from his experience in the police. He spoke about the depressing reality of reoffending in our communities, whereby offenders are caught and put in jail for a few weeks, and then come out and reoffend again. That is why we are taking this action today. Alongside sentencing reform, we need better rehabilitation in our prisons. That is why my hon. Friends the Members for Colne Valley (Paul Davies) and for Stoke-on-Trent South (Dr Gardner) raised important issues relating to literacy and gambling. I have already had conversations with my hon. Friend the Member for Stoke-on-Trent South and I will be having more with my hon. Friend the Member for Colne Valley.</w:t>
      </w:r>
    </w:p>
    <w:p>
      <w:r>
        <w:rPr>
          <w:sz w:val="22"/>
        </w:rPr>
        <w:t>Before I close, I will address two shorter issues if I may. The hon. Member for Huntingdon (Ben Obese-Jecty) and my hon. Friend the Member for West Bromwich Albion— [ Laughter. ] Forgive me, I got carried away there; it’s nearly recess. I mean my hon. Friend the Member for West Bromwich (Sarah Coombes). They raised important and very serious cases relating to driving offences. I reassure them that I have heard their speeches and will follow up in due course about the specific cases they raise, but also the general issues.</w:t>
      </w:r>
    </w:p>
    <w:p>
      <w:r>
        <w:rPr>
          <w:sz w:val="22"/>
        </w:rPr>
        <w:t>My right hon. Friend the Member for Hayes and Harlington (John McDonnell) raised a number of issues, but one very important one was youth sentencing. Youth sentencing is outside the scope of the Bill, but I reassure him that I will be looking into the consequences of this legislation for youth sentencing in due course.</w:t>
      </w:r>
    </w:p>
    <w:p>
      <w:r>
        <w:rPr>
          <w:sz w:val="22"/>
        </w:rPr>
        <w:t>There are few more acute crises than that which this Government inherited in our prisons. Last summer, the Government took the difficult but necessary decisions to keep the system afloat. Now, we need long-term and sustainable reform, and that is what the Bill delivers. Alongside our efforts to boost prison capacity, it is time for fundamental sentencing reform to stabilise the prison estate, confront our rates of reoffending and deliver punishment that works. We know it is possible because the evidence is clear, but we must have a laser focus on public protection and reducing reoffending. That must mean a system that incentivises offenders to become better citizens, not better criminals, and reacts swiftly when they breach the conditions of their release; that puts strong restrictions on offenders serving sentences outside prison, enforcing them where possible with the best technology available; that tackles the root causes of reoffending; and that puts victims first, with the right safeguards to protect them.</w:t>
      </w:r>
    </w:p>
    <w:p>
      <w:r>
        <w:rPr>
          <w:sz w:val="22"/>
        </w:rPr>
        <w:t>It is a great shame that, as I said, the Opposition have chosen to chase social media traction, rather than engage sensibly with this important agenda. The modern iteration of the Conservative party has stuck its head in the sand on progress, rather than facing up to the legacy it left. I am pleased the Bill does not shirk from the challenge we have been given, but faces up to it head-on and delivers the change that will keep our communities safer in the years and decades ahead. I commend the Bill to the House.</w:t>
      </w:r>
    </w:p>
    <w:p>
      <w:r>
        <w:rPr>
          <w:sz w:val="22"/>
        </w:rPr>
        <w:t>Question put , That the amendment be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