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16 October 2025  ·  Commons  ·  Ministerial Statement</w:t>
      </w:r>
    </w:p>
    <w:p>
      <w:r>
        <w:rPr>
          <w:b/>
        </w:rPr>
        <w:t xml:space="preserve">Policy areas: </w:t>
      </w:r>
      <w:r>
        <w:rPr>
          <w:sz w:val="20"/>
        </w:rPr>
        <w:t>Government and public administration</w:t>
      </w:r>
    </w:p>
    <w:p>
      <w:r>
        <w:rPr>
          <w:b/>
        </w:rPr>
        <w:t xml:space="preserve">Topics: </w:t>
      </w:r>
      <w:r>
        <w:rPr>
          <w:sz w:val="20"/>
        </w:rPr>
        <w:t>80th anniversary, bbc radio 4, parliamentary broadcasting, parliamentary proceedings coverage</w:t>
      </w:r>
    </w:p>
    <w:p>
      <w:r>
        <w:rPr>
          <w:b/>
        </w:rPr>
        <w:t xml:space="preserve">Source: </w:t>
      </w:r>
      <w:r>
        <w:rPr>
          <w:sz w:val="20"/>
        </w:rPr>
        <w:t>https://hansard.parliament.uk/Commons/2025-10-16/debates/24CDE9F1-976F-453E-9AAC-D89F79917C1D/SpeakersStatement</w:t>
      </w:r>
    </w:p>
    <w:p/>
    <w:p>
      <w:r>
        <w:rPr>
          <w:b/>
          <w:color w:val="1A4A6E"/>
          <w:sz w:val="22"/>
        </w:rPr>
        <w:t>Speaker</w:t>
      </w:r>
    </w:p>
    <w:p>
      <w:r>
        <w:rPr>
          <w:sz w:val="22"/>
        </w:rPr>
        <w:t>Before we move to business questions, I would like to pay tribute to BBC Radio 4’s “Today in Parliament” programme, which last week celebrated its 80th anniversary. Barring the occasional power cut, “Today in Parliament” has been broadcasting every night that Parliament has been sitting since it was first aired on 9 October 1945. My predecessor and great friend the late Baroness Betty Boothroyd thought the programme was “champion” and once commented that she would even put her book down to listen to it in bed. On behalf of the House, I would like to say congratulations to “Today in Parliament” and its many presenters for covering our proceedings in an incredible 13,000 episodes over 80 wonderful years.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