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Local Elections (Proportional Representation) Bill [HL]</w:t>
      </w:r>
    </w:p>
    <w:p>
      <w:r>
        <w:rPr>
          <w:sz w:val="20"/>
        </w:rPr>
        <w:t>16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https://hansard.parliament.uk/Lords/2026-06-16/debates/BFDF16CB-2C0B-42C5-8307-EEEA89F9B15C/LocalElectionsProportionalRepresentationBillHl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