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Lord Oakeshott of Seagrove Bay</w:t>
      </w:r>
    </w:p>
    <w:p>
      <w:r>
        <w:rPr>
          <w:sz w:val="20"/>
        </w:rPr>
        <w:t>16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https://hansard.parliament.uk/Lords/2026-07-16/debates/BCE25906-6907-41CA-984E-F7612A398FB5/RetirementOfAMemberLordOakeshottOfSeagroveBay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retirement, with effect from today, of the noble Lord, Lord Oakeshott of Seagrove Bay, pursuant to Section 1 of the House of Lords Reform Act 2014. On behalf of the House, I should like to thank the noble Lord for his much-valued service to the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