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RAF E-7 Wedgetail Programme</w:t>
      </w:r>
    </w:p>
    <w:p>
      <w:r>
        <w:rPr>
          <w:sz w:val="20"/>
        </w:rPr>
        <w:t>16 July 2025  ·  Commons  ·  Westminster Hall</w:t>
      </w:r>
    </w:p>
    <w:p>
      <w:r>
        <w:rPr>
          <w:b/>
        </w:rPr>
        <w:t xml:space="preserve">Policy areas: </w:t>
      </w:r>
      <w:r>
        <w:rPr>
          <w:sz w:val="20"/>
        </w:rPr>
        <w:t>Defence and armed forces, Government and public administration</w:t>
      </w:r>
    </w:p>
    <w:p>
      <w:r>
        <w:rPr>
          <w:b/>
        </w:rPr>
        <w:t xml:space="preserve">Topics: </w:t>
      </w:r>
      <w:r>
        <w:rPr>
          <w:sz w:val="20"/>
        </w:rPr>
        <w:t>airborne early warning, capability gap, defence capability, procurement issues, raf e-7 wedgetail programme</w:t>
      </w:r>
    </w:p>
    <w:p>
      <w:r>
        <w:rPr>
          <w:b/>
        </w:rPr>
        <w:t xml:space="preserve">Source: </w:t>
      </w:r>
      <w:r>
        <w:rPr>
          <w:sz w:val="20"/>
        </w:rPr>
        <w:t>https://hansard.parliament.uk/Commons/2025-07-16/debates/1C513B63-3C8D-4496-9DB6-C9BD681F333F/RafE7WedgetailProgramme</w:t>
      </w:r>
    </w:p>
    <w:p/>
    <w:p>
      <w:r>
        <w:rPr>
          <w:b/>
          <w:color w:val="1A4A6E"/>
          <w:sz w:val="22"/>
        </w:rPr>
        <w:t>John Cooper (Con)</w:t>
      </w:r>
    </w:p>
    <w:p>
      <w:r>
        <w:rPr>
          <w:sz w:val="22"/>
        </w:rPr>
        <w:t>I beg to move,</w:t>
      </w:r>
    </w:p>
    <w:p>
      <w:r>
        <w:rPr>
          <w:sz w:val="22"/>
        </w:rPr>
        <w:t>That this House has considered the RAF E-7 Wedgetail programme.</w:t>
      </w:r>
    </w:p>
    <w:p>
      <w:r>
        <w:rPr>
          <w:sz w:val="22"/>
        </w:rPr>
        <w:t>It is a pleasure to serve with you in the Chair, Sir Christopher. Victory in the battle of Britain means we are having this debate in this place in English, but how was that aerial triumph secured? Of course, it had much to do with the pilots of the RAF—Churchill’s famous “few”—who risked all at long odds to blunt the Luftwaffe’s talons. Key, too, was the workhorse Hawker Hurricane, which bagged most of the kills. There was also the show pony Supermarine Spitfire, which grabbed most of the glory, to the extent that German pilots would lie about being brought down by a Spit and not the deadly but less elegant Hurricane.</w:t>
      </w:r>
    </w:p>
    <w:p>
      <w:r>
        <w:rPr>
          <w:sz w:val="22"/>
        </w:rPr>
        <w:t>I would contend that the unsung hero is the world’s first organised radar early warning system, code-named Chain Home and strung like pearls around the British coast, with particular emphasis on the English south and south-east. It meant Britain could see the enemy coming and marshal our meagre fighter resources to best effect. Radar allowed us to vector our squadrons against the bomber streams and their escorts for, had we to rely on the “mark 1 eyeball”, as RAF pilots call it even today, or imprecise Royal Observer Corps listening devices that were more great war than great efficiency, suffice it to say the world would be a different and much worse place.</w:t>
      </w:r>
    </w:p>
    <w:p>
      <w:r>
        <w:rPr>
          <w:sz w:val="22"/>
        </w:rPr>
        <w:t>Soon radar was miniaturised and put aboard aircraft, and aerial combat was transformed, so that today it is less Biggles battling the Hun in the sun and more BVR—beyond visual range—spotting our enemy long before they spot us and taking them out at a remarkable distance. Airborne radar and comms are today’s air war essentials, as vital to modern air forces as the Rolls-Royce Merlin engines that powered both our Spitfires and Hurricanes in the second world war. But the RAF has a problem: a capability gap—and for capability gap read “credibility gap”—because it cannot offer the complete integral mission package.</w:t>
      </w:r>
    </w:p>
    <w:p/>
    <w:p>
      <w:r>
        <w:rPr>
          <w:b/>
          <w:color w:val="1A4A6E"/>
          <w:sz w:val="22"/>
        </w:rPr>
        <w:t>Tanmanjeet Singh Dhesi (Lab)</w:t>
      </w:r>
    </w:p>
    <w:p>
      <w:r>
        <w:rPr>
          <w:sz w:val="22"/>
        </w:rPr>
        <w:t>I congratulate the hon. Member on securing this important debate on the RAF E-7 Wedgetail programme. A fortnight ago, our Defence Committee raised concerns about the E-7 programme with the Secretary of State and is looking to carry out further scrutiny. As the hon. Member just mentioned, there have been perennial procurement issues. It is wholly inadequate that there is a capability gap in the airborne early warning and control coverage, and there was a lamentable decision to reduce the fleet by 40% to save just 12% on the cost. Does he agree that somebody needs to get a grip on this programme, close the capability gap and finally deliver the capability that our fleet forces deserve?</w:t>
      </w:r>
    </w:p>
    <w:p/>
    <w:p>
      <w:r>
        <w:rPr>
          <w:b/>
          <w:color w:val="1A4A6E"/>
          <w:sz w:val="22"/>
        </w:rPr>
        <w:t>John Cooper</w:t>
      </w:r>
    </w:p>
    <w:p>
      <w:r>
        <w:rPr>
          <w:sz w:val="22"/>
        </w:rPr>
        <w:t>As the Chair of the Defence Committee, the hon. Member is very knowledgeable about this subject, and I hope that we will tease out today much of what he raised—we may actually get some of the answers we seek.</w:t>
      </w:r>
    </w:p>
    <w:p>
      <w:r>
        <w:rPr>
          <w:sz w:val="22"/>
        </w:rPr>
        <w:t>As I was saying, the RAF has a problem: it cannot offer a complete package, and we could be reliant on NATO allies to give us extra cover. That is because the venerable E-3D Sentry aircraft has retired, so we entirely lack an airborne early warning command and control aircraft providing situational awareness of the battlespace—that is the real-time 360° view of what is out there, so that our top guns know who to salute and who to shoot.</w:t>
      </w:r>
    </w:p>
    <w:p/>
    <w:p>
      <w:r>
        <w:rPr>
          <w:b/>
          <w:color w:val="1A4A6E"/>
          <w:sz w:val="22"/>
        </w:rPr>
        <w:t>Mark Francois (Con)</w:t>
      </w:r>
    </w:p>
    <w:p>
      <w:r>
        <w:rPr>
          <w:sz w:val="22"/>
        </w:rPr>
        <w:t>On the matter of top guns, will my hon. Friend join me in congratulating Air Marshal Harv Smyth on today being appointed as the new Chief of the Air Staff designate? He is what the Americans would call a warfighter. He and the new Chief of the Defence Staff, Sir Rich Knighton, will provide a powerful team in the defence—including the air defence—of the United Kingdom. Does my hon. Friend welcome both appointments, as I do?</w:t>
      </w:r>
    </w:p>
    <w:p/>
    <w:p>
      <w:r>
        <w:rPr>
          <w:b/>
          <w:color w:val="1A4A6E"/>
          <w:sz w:val="22"/>
        </w:rPr>
        <w:t>John Cooper</w:t>
      </w:r>
    </w:p>
    <w:p>
      <w:r>
        <w:rPr>
          <w:sz w:val="22"/>
        </w:rPr>
        <w:t>I thank my right hon. Friend for that intervention and I do indeed welcome the fact that, given the situation we are in, we are welcoming warfighters into these senior positions. It is worth reflecting, yet again, that the military likes a TLA—three-letter acronym.</w:t>
      </w:r>
    </w:p>
    <w:p>
      <w:r>
        <w:rPr>
          <w:sz w:val="22"/>
        </w:rPr>
        <w:t>The replacement for the Sentry, the E-7 Wedgetail, is already combat-proven with the Royal Australian Air Force, but it is still not in service with the RAF; indeed, it is already two years late. I hope that the Minister can give the House some assurance that it is not the Ajax of the skies, because that unhappy armoured fighting vehicle programme has become a byword for ruinously expensive waste.</w:t>
      </w:r>
    </w:p>
    <w:p/>
    <w:p>
      <w:r>
        <w:rPr>
          <w:b/>
          <w:color w:val="1A4A6E"/>
          <w:sz w:val="22"/>
        </w:rPr>
        <w:t>Zubir Ahmed (Lab)</w:t>
      </w:r>
    </w:p>
    <w:p>
      <w:r>
        <w:rPr>
          <w:sz w:val="22"/>
        </w:rPr>
        <w:t>Does the hon. Gentleman recognise the positive economic benefits of the E-7 programme, particularly for constituencies such as mine, where Thales has been charged with developing the threat warning system for the platform? As a fellow Scottish MP, will he celebrate the contribution of Scottish firms to the defence of our realm and our increasingly vital defence industry across the United Kingdom?</w:t>
      </w:r>
    </w:p>
    <w:p/>
    <w:p>
      <w:r>
        <w:rPr>
          <w:b/>
          <w:color w:val="1A4A6E"/>
          <w:sz w:val="22"/>
        </w:rPr>
        <w:t>John Cooper</w:t>
      </w:r>
    </w:p>
    <w:p>
      <w:r>
        <w:rPr>
          <w:sz w:val="22"/>
        </w:rPr>
        <w:t>I thank the hon. Gentleman, my near-constituency neighbour, for that intervention. There is something of a hostile environment for defence companies in Scotland, because the SNP Government refuse to put money into what they call “munitions”, which is scarcely credible in the current circumstances. Most recently, Rolls-Royce wanted to build a welding centre of excellence on the banks of the Clyde, close to where Thales is based, but incredibly the Scottish Government will not put money into it. To their credit, the UK Government have said they will back it to the hilt, which has to be good news, but it is very strange that the Scottish Government are taking an almost fifth-columnist view of the defence of the realm; indeed, it is quite remarkable.</w:t>
      </w:r>
    </w:p>
    <w:p>
      <w:r>
        <w:rPr>
          <w:sz w:val="22"/>
        </w:rPr>
        <w:t>As I understand it, the delays to the E-7 Wedgetail programme are not costing the taxpayer more money because the contract with Boeing insulates the taxpayer from price surges; I hope the Minister can confirm that. Although one Wedgetail—complete with plug-ugly but lethally effective MESA, which is the multi-role electronically scanned array, perched atop what is basically a Boeing 737 airliner—is due to fly in the Royal International Air Tattoo this week, none of the three RAF orders is fully certified for military aviation.</w:t>
      </w:r>
    </w:p>
    <w:p>
      <w:r>
        <w:rPr>
          <w:sz w:val="22"/>
        </w:rPr>
        <w:t>There are also worries that passion for Wedgetail is waning in the United States, where the Sentry aircraft are also designed to be gate guardians. US Secretary of Defence Pete Hegseth said that the “gold-plated” Wedgetail is:</w:t>
      </w:r>
    </w:p>
    <w:p>
      <w:r>
        <w:rPr>
          <w:sz w:val="22"/>
        </w:rPr>
        <w:t>“not survivable in the modern battlefield.”</w:t>
      </w:r>
    </w:p>
    <w:p>
      <w:r>
        <w:rPr>
          <w:sz w:val="22"/>
        </w:rPr>
        <w:t>The White House is said to be anticipating the arrival of intelligence, surveillance and target acquisition constellation satellites, which are expected by the mid-2030s at the earliest. Meanwhile, the Pentagon is looking at the venerable E-2D Hawkeye to fill the potentially decade-long gap until interlinked satellites, like Chain Home in the heavens, actually arrive overhead.</w:t>
      </w:r>
    </w:p>
    <w:p/>
    <w:p>
      <w:r>
        <w:rPr>
          <w:b/>
          <w:color w:val="1A4A6E"/>
          <w:sz w:val="22"/>
        </w:rPr>
        <w:t>Jim Shannon (DUP)</w:t>
      </w:r>
    </w:p>
    <w:p>
      <w:r>
        <w:rPr>
          <w:sz w:val="22"/>
        </w:rPr>
        <w:t>Will the hon. Gentleman give way on that point?</w:t>
      </w:r>
    </w:p>
    <w:p/>
    <w:p>
      <w:r>
        <w:rPr>
          <w:b/>
          <w:color w:val="1A4A6E"/>
          <w:sz w:val="22"/>
        </w:rPr>
        <w:t>John Cooper</w:t>
      </w:r>
    </w:p>
    <w:p>
      <w:r>
        <w:rPr>
          <w:sz w:val="22"/>
        </w:rPr>
        <w:t>I am happy to give way to my near-neighbour.</w:t>
      </w:r>
    </w:p>
    <w:p/>
    <w:p>
      <w:r>
        <w:rPr>
          <w:b/>
          <w:color w:val="1A4A6E"/>
          <w:sz w:val="22"/>
        </w:rPr>
        <w:t>Jim Shannon</w:t>
      </w:r>
    </w:p>
    <w:p>
      <w:r>
        <w:rPr>
          <w:sz w:val="22"/>
        </w:rPr>
        <w:t>The hon. Gentleman is indeed my near-neighbour—we are just divided by a bit of water—and I have very much appreciated his friendship and support over the years.</w:t>
      </w:r>
    </w:p>
    <w:p>
      <w:r>
        <w:rPr>
          <w:sz w:val="22"/>
        </w:rPr>
        <w:t>The hon. Gentleman will be aware that Wedgetail is the most technologically advanced system available and will provide UK defence with eyes in the sky for at least the next 20 years, to see far beyond what ground-based systems and fighter aircraft sensors can see. However, does he agree that future-proofing—in other words, the vision, which I think is what he is talking about—is an essential tool? Will he join me in pressing the Ministry of Defence to continue its innovation drive, for example with Thales in Belfast but with other companies as well, to make sure that we are advanced in such a way that we can defend and protect?</w:t>
      </w:r>
    </w:p>
    <w:p/>
    <w:p>
      <w:r>
        <w:rPr>
          <w:b/>
          <w:color w:val="1A4A6E"/>
          <w:sz w:val="22"/>
        </w:rPr>
        <w:t>John Cooper</w:t>
      </w:r>
    </w:p>
    <w:p>
      <w:r>
        <w:rPr>
          <w:sz w:val="22"/>
        </w:rPr>
        <w:t>I thank the hon. Member for that point. He is absolutely correct and he also referred to the fact that he, too, has Thales in his constituency, or close to it. That is the thing about the defence industry—it is intertwined with so many constituencies. In fact, I do not think that there is a single constituency that does not have some defence involvement. In my constituency, rural Dumfries and Galloway, we make the helmets for the F-35 Lightning II jets. Wherever anyone goes in the country, there is some defence involvement and we must back that to the hilt. We must also look forward, which is critical; I think that much of this debate is about looking forward, rather than looking backwards and raking over old coals.</w:t>
      </w:r>
    </w:p>
    <w:p/>
    <w:p>
      <w:r>
        <w:rPr>
          <w:b/>
          <w:color w:val="1A4A6E"/>
          <w:sz w:val="22"/>
        </w:rPr>
        <w:t>Francois</w:t>
      </w:r>
    </w:p>
    <w:p>
      <w:r>
        <w:rPr>
          <w:sz w:val="22"/>
        </w:rPr>
        <w:t>My hon. Friend’s speech is obviously provoking a great deal of interest in the Chamber. Can he confirm that in the defence appropriations Bill that the Pentagon put forward in late June, which asks Congress for money for equipment in the next financial year, the Wedgetail programme for the United States air force was deleted?</w:t>
      </w:r>
    </w:p>
    <w:p/>
    <w:p>
      <w:r>
        <w:rPr>
          <w:b/>
          <w:color w:val="1A4A6E"/>
          <w:sz w:val="22"/>
        </w:rPr>
        <w:t>John Cooper</w:t>
      </w:r>
    </w:p>
    <w:p>
      <w:r>
        <w:rPr>
          <w:sz w:val="22"/>
        </w:rPr>
        <w:t>My right hon. Friend is correct, but I believe that a bit of a fightback is coming. There is a discussion going on, partly because fans of the space-based solution have to answer for the reality that it is some years away. That gap is difficult, and that is where Hawkeye comes in. Quite how this naval veteran—the prototype Hawkeye first flew in 1960, and Biggles would recognise its propellers, if not its frisbee-style radar disc—is more survivable behind the onion layers of modern air defences than Wedgetail is perhaps not for us in this debate.</w:t>
      </w:r>
    </w:p>
    <w:p>
      <w:r>
        <w:rPr>
          <w:sz w:val="22"/>
        </w:rPr>
        <w:t>How did we get here? Perhaps the Minister can give us some clue about any engineering or integration problems experienced by Boeing at its Birmingham facility—that is Birmingham, west midlands, not Birmingham, Alabama. He will certainly refer to the decision, as we have already heard, by the previous Government in 2021 to cut the RAF Wedgetail fleet from five airframes to three. The then Defence Committee, as we have also heard, called that an “absolute folly”, which traded a 40% cut in capability for a 12% cut in acquisition costs. But that was then, and this is now. Smoke billows over the battlefields of Ukraine. The restive Russian bear may next turn its eyes west. The Chinese dragon flexes in the South China sea. North Korea has nuclear weapons; Iran wants nuclear weapons.</w:t>
      </w:r>
    </w:p>
    <w:p/>
    <w:p>
      <w:r>
        <w:rPr>
          <w:b/>
          <w:color w:val="1A4A6E"/>
          <w:sz w:val="22"/>
        </w:rPr>
        <w:t>Cameron Thomas (LD)</w:t>
      </w:r>
    </w:p>
    <w:p>
      <w:r>
        <w:rPr>
          <w:sz w:val="22"/>
        </w:rPr>
        <w:t>The hon. Member mentions the battlefields of Ukraine, which are key because the RAF has a large fleet of aircraft that covers all the fundamental air power roles, but our intelligence, surveillance and reconnaissance capability is particularly important to NATO. Does he recognise as I do that this gap is therefore particularly acute?</w:t>
      </w:r>
    </w:p>
    <w:p/>
    <w:p>
      <w:r>
        <w:rPr>
          <w:b/>
          <w:color w:val="1A4A6E"/>
          <w:sz w:val="22"/>
        </w:rPr>
        <w:t>John Cooper</w:t>
      </w:r>
    </w:p>
    <w:p>
      <w:r>
        <w:rPr>
          <w:sz w:val="22"/>
        </w:rPr>
        <w:t>I thank the hon. and gallant Gentleman for that, and for his service with the RAF. He is absolutely correct. In this country, our forces are highly prized for our superb technical abilities, as well as our warfighting capabilities. That gap is very serious: it has an impact on the RAF and on our allies. The lesson learned from Ukraine is that one of the great difficulties for the Russians—and hallelujah!—is that they have been unable to achieve air superiority. That shows how important air superiority is to this day, even in what is widely thought of as a ground war.</w:t>
      </w:r>
    </w:p>
    <w:p>
      <w:r>
        <w:rPr>
          <w:sz w:val="22"/>
        </w:rPr>
        <w:t>The Government appear committed to Wedgetail. Their strategic defence review recommended that further E-7s be purchased. Although heavily caveated by “when funding allows”—and that phrase does a lot of heavy lifting, let us be honest—that recommendation has been accepted. The SDR further dangles the prospect of potentially offsetting Wedgetail costs in conjunction with NATO allies. That is a good idea, but what discussions have we had with alliance partners on that? Will Boeing commit to Birmingham and the jobs there if we join with other NATO air forces to get meaningful orders for Wedgetail on its books?</w:t>
      </w:r>
    </w:p>
    <w:p>
      <w:r>
        <w:rPr>
          <w:sz w:val="22"/>
        </w:rPr>
        <w:t>UK Wedgetails directly support 190 high-skills jobs across the country, and Boeing is looking to expand to meet possible further demand, with perhaps another 150 jobs. There are 32 UK firms in the supply chain, stretching from Luton to Glasgow, providing everything from interior structures to threat warning and defensive aids. When Wedgetail does enter service, there will be ongoing jobs in sustainment and maintenance.</w:t>
      </w:r>
    </w:p>
    <w:p>
      <w:r>
        <w:rPr>
          <w:sz w:val="22"/>
        </w:rPr>
        <w:t>Separately, what discussions have we had with our closest ally, the United States? Would the Americans share information when and if satellites do finally fill the intelligence gap? Could we even buy their venerable Hawkeye at the eleventh hour? Perhaps the Minister might consider a meeting of interested hon. Members—and we can see the cross-party interest in this debate—to discuss the Wedgetail programme.</w:t>
      </w:r>
    </w:p>
    <w:p>
      <w:r>
        <w:rPr>
          <w:sz w:val="22"/>
        </w:rPr>
        <w:t>Our pilots remain at the cutting edge. The British-built Typhoon jet is a potent dogfighter, and the F-35 Lightning II strike fighter a peerless stealth weapon, yet both are nothing if our eyes in the sky—as vital to guiding and warning them as was Chain Home in the imminent peril of 1940—are myopic at best, or non-existent as now. The safety and security of these islands rest on the brave men—and increasingly, brave women—in our armed forces, but I am not alone in arguing that we need to throw our defence industrial infrastructure into high gear to equip those amazing people with the tools for the job.</w:t>
      </w:r>
    </w:p>
    <w:p>
      <w:r>
        <w:rPr>
          <w:sz w:val="22"/>
        </w:rPr>
        <w:t>“At pace” is the mantra of the machinery of government, but it cannot be a mere slogan; it must mean something. We need ordnance, complex war machines—such as submarines and frigates—drones, main battle tanks, infantry fighting vehicles, armoured fighting vehicles, and innovative technology, such as laser and energy weapons. We also need to know what lurks over the horizon—what is on the reverse slope of that hill or beyond that cloud bank? We need all that at night and in all weathers.</w:t>
      </w:r>
    </w:p>
    <w:p>
      <w:r>
        <w:rPr>
          <w:sz w:val="22"/>
        </w:rPr>
        <w:t>The procurement gap is yawning as threats mount. Our commissioning and purchasing system is changing, but we may be marching to war, so bimbling along as we did when the cold war thawed, or when we were fighting gendarmerie actions, will not cut it. The scramble bell has been rung. We need, as Churchill had it, “Action this day”. Wedgetail ought to be more than just on the radar of the new national armaments director; it ought to be at the centre of their gunsight reticle—is it, Minister?</w:t>
      </w:r>
    </w:p>
    <w:p/>
    <w:p>
      <w:r>
        <w:rPr>
          <w:b/>
          <w:color w:val="1A4A6E"/>
          <w:sz w:val="22"/>
        </w:rPr>
        <w:t>Luke Akehurst (Lab)</w:t>
      </w:r>
    </w:p>
    <w:p>
      <w:r>
        <w:rPr>
          <w:sz w:val="22"/>
        </w:rPr>
        <w:t>It is an honour to serve under your chairmanship, Sir Christopher. I congratulate the hon. Member for Dumfries and Galloway (John Cooper) on securing this debate and on his well-informed speech. There were some fantastic world war two metaphors and terminology in it, which I will not be able to emulate.</w:t>
      </w:r>
    </w:p>
    <w:p>
      <w:r>
        <w:rPr>
          <w:sz w:val="22"/>
        </w:rPr>
        <w:t>I welcome the chance to debate the RAF’s E-7 Wedgetail programme, as it is such an important capability—and not just for the RAF, because it will serve all our armed forces when it comes into service. This is not about three aircraft—or, preferably, five; it is about a force multiplier that will have a huge impact on the ability of all our other military capabilities, across air, land and sea, to dominate the modern battlespace.</w:t>
      </w:r>
    </w:p>
    <w:p>
      <w:r>
        <w:rPr>
          <w:sz w:val="22"/>
        </w:rPr>
        <w:t>Wedgetail scans the battlefield using advanced radar and sensors. I am a bit perturbed by the idea that the venerable Hawkeye could somehow step into that; whatever the capabilities of the airframe, it has an older radar and does not have the kind of space inside it for command and control facilities that Wedgetail does. Wedgetail processes vast amounts of information to allow commanders to make informed and speedy decisions about where to deploy their assets. As the hon. Member for Dumfries and Galloway said, it is a proven technology that has been successfully used in combat in the middle east by Australia.</w:t>
      </w:r>
    </w:p>
    <w:p>
      <w:r>
        <w:rPr>
          <w:sz w:val="22"/>
        </w:rPr>
        <w:t>The only production line for Wedgetail globally is here in the UK, at Meriden, between Birmingham and Coventry. The number of jobs involved is not huge—it is 190 across the UK, perhaps rising above 300 next year—but they are highly skilled. There is also export potential, whether or not the US sticks with its order, as NATO has selected the E-7 to replace its shared E-3 Sentry fleet. As many as 100 jobs could be created at RAF Lossiemouth for the sustainment contract.</w:t>
      </w:r>
    </w:p>
    <w:p>
      <w:r>
        <w:rPr>
          <w:sz w:val="22"/>
        </w:rPr>
        <w:t>Everyone in this room—because we are all people who take a slightly geeky interest in this program—is aware that Wedgetail has been hit by a series of strange, unexpected problems, from the impact of covid to a hurricane hitting the site where the radar is produced. Most significantly, the 10-year gap between the order for the previous batch of Wedgetails by South Korea and their construction meant that some parts were no longer in production and had to be recreated from scratch. The production schedule was therefore wildly over-optimistic.</w:t>
      </w:r>
    </w:p>
    <w:p>
      <w:r>
        <w:rPr>
          <w:sz w:val="22"/>
        </w:rPr>
        <w:t>It is commendable, given its fixed-fee contract, that Boeing, the prime contractor, has stuck with the programme even though it is making a loss on it because it is not the off-the-shelf product that the contract envisaged. That commitment has been recognised by Andy Start, the interim national armaments director, who told the Public Accounts Committee in April that Boeing</w:t>
      </w:r>
    </w:p>
    <w:p>
      <w:r>
        <w:rPr>
          <w:sz w:val="22"/>
        </w:rPr>
        <w:t>“has leaned in with serious amounts of resource and stuck with that programme to make sure it is delivered.”</w:t>
      </w:r>
    </w:p>
    <w:p>
      <w:r>
        <w:rPr>
          <w:sz w:val="22"/>
        </w:rPr>
        <w:t>Sadly, some of the issues with the programme were self-inflicted by the previous Conservative Government. I am reluctant to be too partisan, because one of the better things about debating defence policy is that there tends to be quite a bit of bipartisan consensus, but the belief in 2019 that the previous Government could rush through the original contract process in just nine months, when it would normally take two or three years, was naive to say the least, and meant that many assumptions made during the planning of the programme were incorrect.</w:t>
      </w:r>
    </w:p>
    <w:p/>
    <w:p>
      <w:r>
        <w:rPr>
          <w:b/>
          <w:color w:val="1A4A6E"/>
          <w:sz w:val="22"/>
        </w:rPr>
        <w:t>Francois</w:t>
      </w:r>
    </w:p>
    <w:p>
      <w:r>
        <w:rPr>
          <w:sz w:val="22"/>
        </w:rPr>
        <w:t>I should declare an interest: I served on the Defence Committee in the previous Parliament, so I contributed to that report, which was critical of the decision to cut the number from five to three. I do not deny that, and I still would prefer that we had stayed with five. I thought that, to be transparent, I should put that on the record.</w:t>
      </w:r>
    </w:p>
    <w:p/>
    <w:p>
      <w:r>
        <w:rPr>
          <w:b/>
          <w:color w:val="1A4A6E"/>
          <w:sz w:val="22"/>
        </w:rPr>
        <w:t>Luke Akehurst</w:t>
      </w:r>
    </w:p>
    <w:p>
      <w:r>
        <w:rPr>
          <w:sz w:val="22"/>
        </w:rPr>
        <w:t>I welcome the right hon. Member’s making that point. From my reading of the timelines of who was in office and when, I am very clear that this decision came after his time as a Minister and during the time in which he was scrutinising decisions by other Conservative Ministers.</w:t>
      </w:r>
    </w:p>
    <w:p>
      <w:r>
        <w:rPr>
          <w:sz w:val="22"/>
        </w:rPr>
        <w:t>The extraordinary, destructive and irrational decision, I believe by Ben Wallace, the then Conservative Secretary of State for Defence, to cut the order from five aircraft to three, came in 2021. I do not understand how that is supposed to work. Five aircraft were required for a reason: one to be in deep maintenance and repair, one for training and then at least two to sustain a single operation 24/7. Obviously, an aircraft cannot stay airborne permanently; they have to land to refuel and presumably to give the crew some kind of rest. How does that work with only three aircraft?</w:t>
      </w:r>
    </w:p>
    <w:p>
      <w:r>
        <w:rPr>
          <w:sz w:val="22"/>
        </w:rPr>
        <w:t>It was not even a sensible cost saving, as has previously been referenced. The axing of 40% of the fleet delivered only a 12% saving on the cost of the programme. The Defence Committee’s 2023 report, in which I assume the right hon. Member for Rayleigh and Wickford (Mr Francois) was involved, described that as “perverse” and an “absolute folly”. The United Kingdom had already procured not three but five sets of extremely expensive advanced radar from Northrop Grumman, so there are now two really expensive sets of radar sat around as spares for airframes that do not exist.</w:t>
      </w:r>
    </w:p>
    <w:p>
      <w:r>
        <w:rPr>
          <w:sz w:val="22"/>
        </w:rPr>
        <w:t>The decision to cut the order from five to three meant that the contract needed to be renegotiated and led to a further delay of six months, all the while leaving the huge capability gap that the hon. Member for Dumfries and Galloway spoke about in our airborne early warning and control due to the retirement of the E-3D Sentry—a gap described by the Defence Committee, as its Chairman, my hon. Friend the Member for Slough (Mr Dhesi), mentioned, as</w:t>
      </w:r>
    </w:p>
    <w:p>
      <w:r>
        <w:rPr>
          <w:sz w:val="22"/>
        </w:rPr>
        <w:t>“a serious threat to the UK’s warfighting ability.”</w:t>
      </w:r>
    </w:p>
    <w:p>
      <w:r>
        <w:rPr>
          <w:sz w:val="22"/>
        </w:rPr>
        <w:t>Really, this essential programme was vandalised by the previous Government. It is a stunning example of poor decision making. I therefore welcome the strategic defence review’s recommendation that further Wedgetails</w:t>
      </w:r>
    </w:p>
    <w:p>
      <w:r>
        <w:rPr>
          <w:sz w:val="22"/>
        </w:rPr>
        <w:t>“should be procured when funding allows”.</w:t>
      </w:r>
    </w:p>
    <w:p/>
    <w:p>
      <w:r>
        <w:rPr>
          <w:b/>
          <w:color w:val="1A4A6E"/>
          <w:sz w:val="22"/>
        </w:rPr>
        <w:t>Cameron Thomas</w:t>
      </w:r>
    </w:p>
    <w:p>
      <w:r>
        <w:rPr>
          <w:sz w:val="22"/>
        </w:rPr>
        <w:t>The reduction in the number of Wedgetails, which seems to have been a mistake, feels very reminiscent of the coalition Government’s cutting of the Nimrod programme despite having already spent billions of pounds on it. That left us without a maritime patrol aircraft, and we had to go cap in hand to the French and the Americans for our—</w:t>
      </w:r>
    </w:p>
    <w:p/>
    <w:p>
      <w:r>
        <w:rPr>
          <w:b/>
          <w:color w:val="1A4A6E"/>
          <w:sz w:val="22"/>
        </w:rPr>
        <w:t>Francois</w:t>
      </w:r>
    </w:p>
    <w:p>
      <w:r>
        <w:rPr>
          <w:sz w:val="22"/>
        </w:rPr>
        <w:t>It didn’t work.</w:t>
      </w:r>
    </w:p>
    <w:p/>
    <w:p>
      <w:r>
        <w:rPr>
          <w:b/>
          <w:color w:val="1A4A6E"/>
          <w:sz w:val="22"/>
        </w:rPr>
        <w:t>Cameron Thomas</w:t>
      </w:r>
    </w:p>
    <w:p>
      <w:r>
        <w:rPr>
          <w:sz w:val="22"/>
        </w:rPr>
        <w:t>I thank the right hon. Member. It left us with a gap in our intelligence, surveillance and reconnaissance capability. I accept that that was a coalition issue, but I am glad to hear that there is consensus in this room on the importance of ISR capability.</w:t>
      </w:r>
    </w:p>
    <w:p/>
    <w:p>
      <w:r>
        <w:rPr>
          <w:b/>
          <w:color w:val="1A4A6E"/>
          <w:sz w:val="22"/>
        </w:rPr>
        <w:t>Luke Akehurst</w:t>
      </w:r>
    </w:p>
    <w:p>
      <w:r>
        <w:rPr>
          <w:sz w:val="22"/>
        </w:rPr>
        <w:t>I welcome the hon. Gentleman’s intervention and agree with him about the importance of ISR capability.</w:t>
      </w:r>
    </w:p>
    <w:p/>
    <w:p>
      <w:r>
        <w:rPr>
          <w:b/>
          <w:color w:val="1A4A6E"/>
          <w:sz w:val="22"/>
        </w:rPr>
        <w:t>Dhesi</w:t>
      </w:r>
    </w:p>
    <w:p>
      <w:r>
        <w:rPr>
          <w:sz w:val="22"/>
        </w:rPr>
        <w:t>rose—</w:t>
      </w:r>
    </w:p>
    <w:p/>
    <w:p>
      <w:r>
        <w:rPr>
          <w:b/>
          <w:color w:val="1A4A6E"/>
          <w:sz w:val="22"/>
        </w:rPr>
        <w:t>Luke Akehurst</w:t>
      </w:r>
    </w:p>
    <w:p>
      <w:r>
        <w:rPr>
          <w:sz w:val="22"/>
        </w:rPr>
        <w:t>I am coming to my conclusion, but I give way.</w:t>
      </w:r>
    </w:p>
    <w:p/>
    <w:p>
      <w:r>
        <w:rPr>
          <w:b/>
          <w:color w:val="1A4A6E"/>
          <w:sz w:val="22"/>
        </w:rPr>
        <w:t>Dhesi</w:t>
      </w:r>
    </w:p>
    <w:p>
      <w:r>
        <w:rPr>
          <w:sz w:val="22"/>
        </w:rPr>
        <w:t>The recent US proposal to scale back the funding for its E-7 Wedgetail programme raises serious concerns about the long-term viability of the programme. In the light of that, does my hon. Friend agree that it is incumbent upon the Ministry of Defence to show the House that its defence procurement strategy is robust, independent and in line with the recommendations set out in the strategic defence review?</w:t>
      </w:r>
    </w:p>
    <w:p/>
    <w:p>
      <w:r>
        <w:rPr>
          <w:b/>
          <w:color w:val="1A4A6E"/>
          <w:sz w:val="22"/>
        </w:rPr>
        <w:t>Luke Akehurst</w:t>
      </w:r>
    </w:p>
    <w:p>
      <w:r>
        <w:rPr>
          <w:sz w:val="22"/>
        </w:rPr>
        <w:t>I agree to some extent with the points that the Chair of the Select Committee makes. Given that the production line is in Birmingham, west midlands rather than Birmingham, Alabama, I do not think we are dependent on the US going ahead with its order. There are other international customers: from memory, the Koreans, the Australians and the Turks already use Wedgetail, and NATO is likely to go for it as well. It would be helpful in terms of economies of scale and leveraging American technological advances if the US went with the programme, but that is not, to my mind, a deal breaker.</w:t>
      </w:r>
    </w:p>
    <w:p>
      <w:r>
        <w:rPr>
          <w:sz w:val="22"/>
        </w:rPr>
        <w:t>I will now reach the conclusion that I was about reach before the very kind intervention from the Chair of the Select Committee. I encourage the Minister to prioritise this programme and I would welcome any information he can give us today about when funding might allow the very sensible restoration, recommended in the SDR, of the programme to its proper scale. Will he also address the upgrade that I understand Australia is planning to its Wedgetails and, given that the programme has been delayed over the years, whether that means we are already looking at a technology upgrade for the fleet we are procuring? Finally, to echo what the hon. Member for Dumfries and Galloway said, there is a small number of hon. Members who take a close interest in this programme, so will the Minister consider convening an informal group of parliamentarians to update us and consult us on its progress?</w:t>
      </w:r>
    </w:p>
    <w:p/>
    <w:p>
      <w:r>
        <w:rPr>
          <w:b/>
          <w:color w:val="1A4A6E"/>
          <w:sz w:val="22"/>
        </w:rPr>
        <w:t>Saqib Bhatti (Con)</w:t>
      </w:r>
    </w:p>
    <w:p>
      <w:r>
        <w:rPr>
          <w:sz w:val="22"/>
        </w:rPr>
        <w:t>It is a great pleasure to serve under your chairmanship, Sir Christopher. I thank my hon. Friend the Member for Dumfries and Galloway (John Cooper) for securing the debate. He spoke incredibly eloquently not just about the programme, but about why it is so important. I will pull him up slightly, because he talked about Birmingham. The facility is in my constituency of Meriden and Solihull East, and Solihull is very different from Birmingham, as any Silhillian will tell us, but I welcome the case that he made.</w:t>
      </w:r>
    </w:p>
    <w:p>
      <w:r>
        <w:rPr>
          <w:sz w:val="22"/>
        </w:rPr>
        <w:t>I am very proud that these planes are being built in my constituency. I have had the privilege of going to see them at various phases of construction and, as they are Boeing 737s that are being restructured and refitted, seeing them in the different states of fitting, not least during various liftings of lockdowns, when I was able to do so. I went there with a lot of pride because, as has been alluded to and I know all the Members in the Chamber will agree, our paramount and first duty as Members of Parliament is defence of the realm. Across the world, whether it is in Ukraine or in the brief conflict between Pakistan and India recently, we see a real need for credible technology that is capable of dealing with modern warfare in the 21st century. For me, the E-7 Wedgetail is essential to that because, as my hon. Friend said, it provides a 360° capability with advance warning and strategic capacity to deal with movements in the battlefield way beyond our enemies’ visibility. It would, should and ought to secure air superiority, so it is very important.</w:t>
      </w:r>
    </w:p>
    <w:p>
      <w:r>
        <w:rPr>
          <w:sz w:val="22"/>
        </w:rPr>
        <w:t>I thank STS Aviation Services, which is fitting out the plane alongside Boeing. I think we can all agree that we want this done. I would like to see the Wedgetail project, or at least the two planes, completed. I am happy to work cross-party to make sure that we work with Boeing and STS to deliver that, not least because of the importance of the defence of our realm and the need to be ready. In this age of autocrats, when we see technological advancement from the Russians, the North Koreans, the Chinese and even the Iranians, we need to be ready for what might come our way.</w:t>
      </w:r>
    </w:p>
    <w:p>
      <w:r>
        <w:rPr>
          <w:sz w:val="22"/>
        </w:rPr>
        <w:t>The hon. Member for North Durham (Luke Akehurst) chided the last Government for a number of their decisions, but what an excellent decision it was to have a fixed-price contract. That means that, despite the delays, there should not be an additional cost to the taxpayer. Once the project is completed, I hope it will be seen as value for money.</w:t>
      </w:r>
    </w:p>
    <w:p>
      <w:r>
        <w:rPr>
          <w:sz w:val="22"/>
        </w:rPr>
        <w:t>As has already been said, but I will put it on the record not least because some of my constituents will see this, Wedgetail will be, when completed, one of the most advanced strategic analytical planes to be built and to hopefully serve in our armed forces. It will be able to co-ordinate with joint forces and of course, most essentially in the 21st century, provide high-quality data. As I have already said, it will operate beyond visual range and secure strategic superiority and dominance. It should be stressed that, as my hon. Friend the Member for Dumfries and Galloway said, overcoming the capability and credibility gap is absolutely essential if we are to be an air force capable of holding its own in the 21st century, with the challenges that will come our way.</w:t>
      </w:r>
    </w:p>
    <w:p>
      <w:r>
        <w:rPr>
          <w:sz w:val="22"/>
        </w:rPr>
        <w:t>As was mentioned earlier, the Wedgetail programme is also essential given advancements in space and space defence technology, about which there is clearly concern. I would like Wedgetail to be part of the multifaceted platform needed to make sure that those who would do us harm by taking advantage of space technology cannot do so. Wedgetail will be really important in that.</w:t>
      </w:r>
    </w:p>
    <w:p>
      <w:r>
        <w:rPr>
          <w:sz w:val="22"/>
        </w:rPr>
        <w:t>What is important for me is that Wedgetail creates really high value, highly skilled jobs. It caters for about 150 jobs at the moment, and that figure is predicted to double. Sadly, as a layperson, I was not able to convince the people responsible to give the maintenance contract to Birmingham airport, but I believe that Wedgetail is a product of great capability, including export capability. That means further jobs for my constituents in Meriden and Solihull East. I should say that in my part of the world, we have Jaguar Land Rover and the old factories that helped to build Spitfire. We have a great tradition and great heritage. My constituents are incredibly patriotic and will be proud that Wedgetail is being built there.</w:t>
      </w:r>
    </w:p>
    <w:p>
      <w:r>
        <w:rPr>
          <w:sz w:val="22"/>
        </w:rPr>
        <w:t>I have some questions for the Minister. Will he share his assessment of the export capability of this product? Where does he see the opportunities and value? He has already been challenged, so will he enlighten us on how he is working to ensure its faster delivery? Who is he working with and what conversations is he having in that regard? The offer to meet interested stakeholders has been put out there, and I would like to be part of that. The Minister for Defence Procurement and Industry would be an important person to have around that table in that conversation. More broadly, what work are the Government doing to ensure that our defence products are exported across the world? Technological advancement in warfare has often separated the victor from the defeated. That is a really important part of the conversation, and I hope it will go beyond the strategic defence review.</w:t>
      </w:r>
    </w:p>
    <w:p/>
    <w:p>
      <w:r>
        <w:rPr>
          <w:b/>
          <w:color w:val="1A4A6E"/>
          <w:sz w:val="22"/>
        </w:rPr>
        <w:t>Dhesi</w:t>
      </w:r>
    </w:p>
    <w:p>
      <w:r>
        <w:rPr>
          <w:sz w:val="22"/>
        </w:rPr>
        <w:t>Given the retirement of the E-3 Sentry and the delays to the E-7 Wedgetail and Crowsnest programmes, does the hon. Gentleman agree that the Ministry of Defence must ensure that the capability gaps in the airborne early warning and control coverage must be urgently addressed in our defence procurement? Otherwise, it will lead to long-term issues for the defence and security of our country.</w:t>
      </w:r>
    </w:p>
    <w:p/>
    <w:p>
      <w:r>
        <w:rPr>
          <w:b/>
          <w:color w:val="1A4A6E"/>
          <w:sz w:val="22"/>
        </w:rPr>
        <w:t>Saqib Bhatti</w:t>
      </w:r>
    </w:p>
    <w:p>
      <w:r>
        <w:rPr>
          <w:sz w:val="22"/>
        </w:rPr>
        <w:t>Of course I agree with the hon. Member—anyone in the Chamber would agree that the capability and credibility gap has to be overcome. We know where the threats are coming from, or at least the visible threats. To quote a former US politician, there are lots of unknown knowns, known knowns and known unknowns—I am sure I have messed that up, but hon. Members know what I mean. We have to be capable of delivering on that. The hon. Member for North Durham (Luke Akehurst) said that there had to be focused delivery of this product; I echo and double down on that.</w:t>
      </w:r>
    </w:p>
    <w:p>
      <w:r>
        <w:rPr>
          <w:sz w:val="22"/>
        </w:rPr>
        <w:t>In conclusion, the issue is about jobs, which matter, and our security, which matters too. It is absolutely essential.</w:t>
      </w:r>
    </w:p>
    <w:p/>
    <w:p>
      <w:r>
        <w:rPr>
          <w:b/>
          <w:color w:val="1A4A6E"/>
          <w:sz w:val="22"/>
        </w:rPr>
        <w:t>Ian Roome (LD)</w:t>
      </w:r>
    </w:p>
    <w:p>
      <w:r>
        <w:rPr>
          <w:sz w:val="22"/>
        </w:rPr>
        <w:t>It is an honour to serve under your chairmanship, Sir Christopher. I thank the hon. Member for Dumfries and Galloway (John Cooper) for bringing this important debate to Westminster Hall. I concur with the right hon. Member for Rayleigh and Wickford (Mr Francois): the Liberal Democrats also welcome Air Marshal Harv Smyth to his new appointment as Chief of the Air Staff—congratulations to him. He will be a fine leader.</w:t>
      </w:r>
    </w:p>
    <w:p>
      <w:r>
        <w:rPr>
          <w:sz w:val="22"/>
        </w:rPr>
        <w:t>The E-7A Wedgetail represents a major update to the UK’s airborne warning and control capability. Future-proofing our armed forces is something that the Liberal Democrats strongly support. Wedgetail’s predecessor, E-3D Sentry, first entered service in the Royal Air Force around the same time as I entered the Royal Air Force, but fortunately it stayed at the cutting edge for a good deal longer. Indeed, the aircraft was still flying operational sorties and keeping the UK safe right up until it was decommissioned in August 2021.</w:t>
      </w:r>
    </w:p>
    <w:p>
      <w:r>
        <w:rPr>
          <w:sz w:val="22"/>
        </w:rPr>
        <w:t>Although Sentry has since made some extra flights over home soil, the UK has officially been without an airborne warning and control capability for several years. That is just one example of how the last Government allowed our armed forces to be hollowed out over time.</w:t>
      </w:r>
    </w:p>
    <w:p/>
    <w:p>
      <w:r>
        <w:rPr>
          <w:b/>
          <w:color w:val="1A4A6E"/>
          <w:sz w:val="22"/>
        </w:rPr>
        <w:t>Cameron Thomas</w:t>
      </w:r>
    </w:p>
    <w:p>
      <w:r>
        <w:rPr>
          <w:sz w:val="22"/>
        </w:rPr>
        <w:t>To their credit, the Conservatives have been quite open in lamenting the drawdown of the Wedgetail project, but will my hon. Friend join me in asking the Government how committed they are to the Wedgetail programme and to the initial order of five?</w:t>
      </w:r>
    </w:p>
    <w:p/>
    <w:p>
      <w:r>
        <w:rPr>
          <w:b/>
          <w:color w:val="1A4A6E"/>
          <w:sz w:val="22"/>
        </w:rPr>
        <w:t>Ian Roome</w:t>
      </w:r>
    </w:p>
    <w:p>
      <w:r>
        <w:rPr>
          <w:sz w:val="22"/>
        </w:rPr>
        <w:t>I agree with my hon. Friend, and I am sure that the Minister will reply.</w:t>
      </w:r>
    </w:p>
    <w:p>
      <w:r>
        <w:rPr>
          <w:sz w:val="22"/>
        </w:rPr>
        <w:t>Unfortunately, Sentry’s intended replacement, the Wedgetail programme, has already been through some major turbulence during its early years, from questions over the fairness of the MOD’s procurement decision in 2018 to a two-year production delay and an order reduction from five airframes to three under the last Government’s integrated defence review—a move that Boeing says slowed down the project, and a decision described as an “absolute folly” even by the then Defence Committee.</w:t>
      </w:r>
    </w:p>
    <w:p>
      <w:r>
        <w:rPr>
          <w:sz w:val="22"/>
        </w:rPr>
        <w:t>We now read news reports that the Trump Administration are seeking to cancel Wedgetail orders for the US air force over claims that it would be too vulnerable in contested airspace, casting doubt over the programme’s future interoperability and cost. I am sure that many hon. Members will also have seen the recent letter signed by 19 retired US four-star generals criticising that decision. The United States aspires to a fully space-based replacement, but that is still many years away. With hindsight, knowing what we know about Russian aggression in eastern European airspace, the timing of all this could hardly be more perilous.</w:t>
      </w:r>
    </w:p>
    <w:p>
      <w:r>
        <w:rPr>
          <w:sz w:val="22"/>
        </w:rPr>
        <w:t>Just a few weeks ago, my colleagues on the Defence Committee and I visited Allied Air Command in Ramstein, Germany. The UK is committed to a 24/7 NATO air policing mission, and the strategic defence review states that the UK’s defensive posture should be firmly “NATO first”. The Liberal Democrats believe that the UK should work as closely as possible with our European allies on our shared defence, and that our military should complement our allies’ capabilities.</w:t>
      </w:r>
    </w:p>
    <w:p>
      <w:r>
        <w:rPr>
          <w:sz w:val="22"/>
        </w:rPr>
        <w:t>In addition to raising the UK’s defence spending to 2.5% and beyond, it is essential that we co-ordinate our allied air forces in Europe, especially those of our Nordic and Baltic partners, to give more bang for buck. In the European airspace, this airborne capability is very specialised. Various NATO forces still operate old E-3 aircraft, including Germany, Turkey, Greece, Italy and Norway. France and some Scandinavian air forces also operate similar aircraft from rival manufacturers such as Saab and Northrop Grumman.</w:t>
      </w:r>
    </w:p>
    <w:p>
      <w:r>
        <w:rPr>
          <w:sz w:val="22"/>
        </w:rPr>
        <w:t>However, as has been pointed out before the US Senate Committee on Armed Services, the cost of repairs to the old E-3 fleet keeps increasing, and their availability to fly keeps decreasing. Australia, South Korea and our European allies in NATO, faced with the same choice as the UK, are choosing to replace their E-3 fleets with Wedgetail.</w:t>
      </w:r>
    </w:p>
    <w:p>
      <w:r>
        <w:rPr>
          <w:sz w:val="22"/>
        </w:rPr>
        <w:t>Next month, Australian Wedgetails will be deployed to Poland as part of efforts to support Ukraine. European Wedgetails are not expected to enter service until 2031. That may be six years of expensive repairs to ageing aircraft—six years during which UK Wedgetails could play an outsized role in European air defence, but only if the current Government work to rebuild our armed forces capacity, and only if our aircraft are ready to fly.</w:t>
      </w:r>
    </w:p>
    <w:p>
      <w:r>
        <w:rPr>
          <w:sz w:val="22"/>
        </w:rPr>
        <w:t>As the Public Accounts Committee keeps highlighting, large overspends are unacceptable. Long delays that leave this country’s Air Force without an essential capability are a sign of a procurement system that is badly broken. The strategic defence review recommends more Wedgetails for round-the-clock airborne surveillance, and says there may even be cost-sharing opportunities with NATO allies.</w:t>
      </w:r>
    </w:p>
    <w:p>
      <w:r>
        <w:rPr>
          <w:sz w:val="22"/>
        </w:rPr>
        <w:t>I put these questions to the Minister. First, do the Government plan to meet our defence commitments this way, either by ordering additional Wedgetails, in lockstep with our allies, or even seeking an alternative? Secondly, what steps will the Government take to improve the Ministry of Defence track record on this kind of aircraft procurement, so that our defence of NATO airspace is never put in doubt again?</w:t>
      </w:r>
    </w:p>
    <w:p/>
    <w:p>
      <w:r>
        <w:rPr>
          <w:b/>
          <w:color w:val="1A4A6E"/>
          <w:sz w:val="22"/>
        </w:rPr>
        <w:t>Mark Francois (Con)</w:t>
      </w:r>
    </w:p>
    <w:p>
      <w:r>
        <w:rPr>
          <w:sz w:val="22"/>
        </w:rPr>
        <w:t>It is a pleasure to serve under your chairmanship this afternoon, Sir Christopher, as we examine the progress—or rather the sheer lack of it—of the RAF’s E-7 Wedgetail programme.</w:t>
      </w:r>
    </w:p>
    <w:p>
      <w:r>
        <w:rPr>
          <w:sz w:val="22"/>
        </w:rPr>
        <w:t>I congratulate my hon. Friend the Member for Dumfries and Galloway (John Cooper) on introducing the debate in such an articulate manner, with a touch of humour to boot. As a battle of Britain buff, I enjoyed his historical analogies with that epic conflict in 1940 and the critical importance of radar and early warning. I also congratulate my hon. Friend the Member for Meriden and Solihull East (Saqib Bhatti), in whose constituency the valuable work of converting Boeing 737s into the Wedgetail variant is under way.</w:t>
      </w:r>
    </w:p>
    <w:p>
      <w:r>
        <w:rPr>
          <w:sz w:val="22"/>
        </w:rPr>
        <w:t>A couple of years ago, when I served on the Defence Committee—it is great to see the Chairman of the Committee in his place—I had the privilege of visiting the facility in Meriden where the work was being conducted. My hon. Friend the Member for Meriden and Solihull East has been an assiduous constituency MP in standing up for the highly skilled workforce undertaking the conversion. I do have a number of serious concerns about the status of the Wedgetail programme, however, as he is about to hear.</w:t>
      </w:r>
    </w:p>
    <w:p>
      <w:r>
        <w:rPr>
          <w:sz w:val="22"/>
        </w:rPr>
        <w:t>I state for the record that none of this is aimed at the workforce in Meriden, but much more at the senior management of Boeing, a company now facing massive reputational issues in both civilian and defence areas. I would like to have congratulated the Reform MP who contributed to this debate but, as ever, they are not here because Reform don’t do defence.</w:t>
      </w:r>
    </w:p>
    <w:p>
      <w:r>
        <w:rPr>
          <w:sz w:val="22"/>
        </w:rPr>
        <w:t>We live in an increasingly dangerous world. The head of the British Army stated almost a year ago that we need to prepare for the possibility of a peer-on-peer conflict with Russia by 2027. If that is so, having a modern airborne early warning control aircraft, such as Wedgetail, in operational service would be vital. Moreover, if there were to be a ceasefire in Ukraine, Ministers have told us several times that it might involve not just boots on the ground but jets in the air. They also need eyes in the sky to protect them from a potential Russian threat. In short, we do not currently have any.</w:t>
      </w:r>
    </w:p>
    <w:p>
      <w:r>
        <w:rPr>
          <w:sz w:val="22"/>
        </w:rPr>
        <w:t>Part of the purpose of today’s debate is to elicit from the Government when E-7 Wedgetail will finally enter operational service with the RAF. That really matters. Experience in Ukraine shows the heavy propensity of Russia to attack targets with long-range cruise missiles. In the event of a peer conflict with Russia, it is highly likely that most of our fixed RAF radar stations would fall victim to cruise missile attacks within the early few days, or even hours, of such a conflict. At present, we can supplement those with a limited number of mobile radars. It is also unclear whether in wartime other airborne warning assets, such as via satellite and other overseas facilities, would also remain available for long.</w:t>
      </w:r>
    </w:p>
    <w:p>
      <w:r>
        <w:rPr>
          <w:sz w:val="22"/>
        </w:rPr>
        <w:t>In such a scenario—one which, as the international sky continues to darken, we are increasingly forced to contemplate—having mobile airborne early-warning such as Wedgetail would be critical to maintain the integrity of the UK’s air defences, plus covering RAF aircraft abroad. That brings me to the current sorry state of the Wedgetail programme, which is running years late and has now unfortunately been rated red by the Infrastructure Projects Authority. To remind hon. Members, a red rating is defined as a project that</w:t>
      </w:r>
    </w:p>
    <w:p>
      <w:r>
        <w:rPr>
          <w:sz w:val="22"/>
        </w:rPr>
        <w:t>“reflects serious concerns about the project’s ability to meet its objectives. Immediate corrective actions are needed to address fundamental issues, as the project is unlikely to succeed without significant changes or interventions.”</w:t>
      </w:r>
    </w:p>
    <w:p>
      <w:r>
        <w:rPr>
          <w:sz w:val="22"/>
        </w:rPr>
        <w:t>So, where are we today? Three 737 airframes are being converted at Meriden, including retrofitting them with the MESA radar. One of those aircraft has been completed, while the other two are still in work. However, according to a freedom of information request answered on 12 June, the first aircraft has flown only three times—two of them to get painted—and MESA, which is the whole point of the aircraft, has not even been turned on yet in flight. Why?</w:t>
      </w:r>
    </w:p>
    <w:p>
      <w:r>
        <w:rPr>
          <w:sz w:val="22"/>
        </w:rPr>
        <w:t>Moreover, as the hon. Member for Leyton and Wanstead (Mr Bailey), a member of the Defence Committee, revealed at a meeting of that Committee two weeks ago, the lead aircraft is struggling to achieve certification. He said:</w:t>
      </w:r>
    </w:p>
    <w:p>
      <w:r>
        <w:rPr>
          <w:sz w:val="22"/>
        </w:rPr>
        <w:t>“We were going to buy five, and then three, E-7s. They are horrendously late and overpriced. We have got one in with a special clearance, meaning that there is something that we do not know about that, which means that it cannot have a normal clearance.”</w:t>
      </w:r>
    </w:p>
    <w:p>
      <w:r>
        <w:rPr>
          <w:sz w:val="22"/>
        </w:rPr>
        <w:t>I appreciate that the Minister is likely to say that the previous Conservative Government should have made greater progress on Wedgetail, and I accept that we are not without blame in this field. Nevertheless, the new Government have now had a year to sort it out. The MOD and Boeing have been locked in complex negotiations over the so-called full business case that would allow Wedgetail to enter service, but those negotiations have still not been brought to a fruitful conclusion. Indeed, whereas the original concept was to service and maintain the Wedgetail aircraft in the United Kingdom, there are some media reports that it will now take place in the US instead. Can the Minister confirm whether that is true, and if it is—I hope it is not—will he say what the additional cost will be? To be clear, we need E-7 Wedgetail in RAF service, but we need it now, not in several years’ time.</w:t>
      </w:r>
    </w:p>
    <w:p>
      <w:r>
        <w:rPr>
          <w:sz w:val="22"/>
        </w:rPr>
        <w:t>The US, which also has to replace a large number of its ageing E-3 aircraft, was planning to do that with E-7, but the programme is likely to be cancelled. As a stopgap, the US is now apparently even considering buying several dozen E-2D Hawkeye aircraft, which, as the hon. Member for North Devon (Ian Roome) said, originally entered service in the ’60s. They were famously featured in “Top Gun: Maverick”, guiding the attacking F-18s into the target. What exactly has gone wrong with the programme in the United States? Why is the Department of Defence apparently going to junk Wedgetail in favour of Hawkeye, and later, space-based systems? If it does, what are the implications for the RAF Wedgetail programme?</w:t>
      </w:r>
    </w:p>
    <w:p>
      <w:r>
        <w:rPr>
          <w:sz w:val="22"/>
        </w:rPr>
        <w:t>Apparently, Boeing is now claiming that what was originally an off-the-shelf purchase of E-7 for the RAF is now turning into a development programme. Can the Minister explain exactly what that means? Can he reassure the House that if the US does withdraw, we are not going to ask the Royal Air Force to pay a vast amount of money to develop E-7, when the United States has refused to do so?</w:t>
      </w:r>
    </w:p>
    <w:p>
      <w:r>
        <w:rPr>
          <w:sz w:val="22"/>
        </w:rPr>
        <w:t>The Government have been running a competition for a national armaments director—the NAD. If media reports are to be believed, they have now narrowed it down to two remaining candidates. As the NAD will have to deal with the problem of Wedgetail, can the Minister update the House on exactly where we are on the appointment? Who are the two remaining candidates? Is it true that one of them is holding out for more money? When can we expect a definitive announcement on the appointment? It would appear that, despite extended tortuous negotiations between the RAF and Boeing, the matter has still not been brought to a conclusion. It may mean that the incoming NAD has to knock heads together to finally achieve some progress, which the 12,500 employees at Defence Equipment and Support do not appear to have managed to do. If it were me, I would start as I mean to go on. I would tell Boeing that it will not be granted any further contracts with the Ministry of Defence, be it for more helicopters or advanced jet trainers, unless and until it has introduced its project—its product, E-7 Wedgetail—successfully into operational service.</w:t>
      </w:r>
    </w:p>
    <w:p>
      <w:r>
        <w:rPr>
          <w:sz w:val="22"/>
        </w:rPr>
        <w:t>On 25 June, when the House debated the new NAD role, the Chair of the Public Accounts Committee, my hon. Friend the Member for North Cotswolds (Sir Geoffrey Clifton-Brown), raised Wedgetail as a specific programme requiring more scrutiny. So concerned have I become while researching for this debate, and having considered the matter overnight, I asked this morning for a meeting with the Chair of the PAC, who wanted to be here this afternoon but unavoidably has to be elsewhere. He too was concerned, and he has authorised me to say that he is minded to write to the permanent secretary at the Ministry of Defence to ask what on earth is going on—his words—regarding Wedgetail, and to request a meeting about the programme.</w:t>
      </w:r>
    </w:p>
    <w:p>
      <w:r>
        <w:rPr>
          <w:sz w:val="22"/>
        </w:rPr>
        <w:t>In summary, as someone who served on the Defence Committee for seven years and was consistently highly critical of the Army’s Ajax programme—which I note in passing has still not entered operational service—I am afraid to say that, put bluntly, Wedgetail has now turned into the RAF’s very own Ajax. Here we are with another example of a highly complex, exquisite programme that, like Ajax, has not run massively over budget, but which is nevertheless years late, and there is still no guarantee that it even works properly in RAF service. This is threatening to become a £2 billion white elephant in the room.</w:t>
      </w:r>
    </w:p>
    <w:p>
      <w:r>
        <w:rPr>
          <w:sz w:val="22"/>
        </w:rPr>
        <w:t>May I conclude by asking the Minister three direct questions? I hope he can provide clear and ambiguous answers, given that he is covering for the Minister for Defence Procurement and Industry this afternoon, while the Minister for Veterans and People remains on resignation watch. Question one: what is the exact status of the flight trials programme of the E-7 Wedgetail aircraft, and when will active trials of the MESA radar commence and conclude? Question two: what is the issue regarding certification of the airframe? What is meant by “limited certification”, and when are the aircraft expected to be fully certified by the Military Aviation Authority? Question three: when is E-7 Wedgetail finally expected to enter operational service with the RAF, and when are the second and third aircraft anticipated, to provide full operational capability? All experience suggests that if we are to maintain one aircraft consistently on task for any length of time, we would need all three aircraft in operational service in order to guarantee it.</w:t>
      </w:r>
    </w:p>
    <w:p>
      <w:r>
        <w:rPr>
          <w:sz w:val="22"/>
        </w:rPr>
        <w:t>I say again: when we were in government, we should perhaps have done more to accelerate the progress of this programme. But now that Labour is running the show, and has been for over a year, we need to know what the Labour Government are going to do about it. We cannot contemplate the possibility of war with Russia in which we would be virtually blinded within the opening hours. Wedgetail is now absolutely critical to the defence of the UK, so when, oh when are the RAF and Boeing going to get their collective house in order and bring this absolutely vital capability into service?</w:t>
      </w:r>
    </w:p>
    <w:p/>
    <w:p>
      <w:r>
        <w:rPr>
          <w:b/>
          <w:color w:val="1A4A6E"/>
          <w:sz w:val="22"/>
        </w:rPr>
        <w:t>Sir Christopher Chope</w:t>
      </w:r>
    </w:p>
    <w:p>
      <w:r>
        <w:rPr>
          <w:sz w:val="22"/>
        </w:rPr>
        <w:t>Minister, you have 35 minutes in which to respond.</w:t>
      </w:r>
    </w:p>
    <w:p/>
    <w:p>
      <w:r>
        <w:rPr>
          <w:b/>
          <w:color w:val="1A4A6E"/>
          <w:sz w:val="22"/>
        </w:rPr>
        <w:t>Luke Pollard (The Minister for the Armed Forces)</w:t>
      </w:r>
    </w:p>
    <w:p>
      <w:r>
        <w:rPr>
          <w:sz w:val="22"/>
        </w:rPr>
        <w:t>I congratulate the hon. Member for Dumfries and Galloway (John Cooper) on securing this debate. I have to warn him that he is sounding like a very good shadow Minister Padawan on these matters, so I expect him to be forceful in pursuing this type of stuff.</w:t>
      </w:r>
    </w:p>
    <w:p>
      <w:r>
        <w:rPr>
          <w:sz w:val="22"/>
        </w:rPr>
        <w:t>As hon. Members will have spotted, I am not the Minister for Defence Procurement and Industry—I am the slighter camper version—but I hope to be able to answer some of the questions raised in the debate about what is a very important programme for the Royal Air Force. I will first give a little background and history, which a number of Members have raised, and then turn to a number of the questions and points that hon. Members have also raised.</w:t>
      </w:r>
    </w:p>
    <w:p>
      <w:r>
        <w:rPr>
          <w:sz w:val="22"/>
        </w:rPr>
        <w:t>May I, too, place on record my congratulations to Harv Smyth on becoming the new Chief of the Air Staff? Having worked with Harv for the past year, I know that the RAF will be in very good hands. With Sir Rich Knighton becoming the new Chief of the Defence Staff, we have an incredibly capable team, with very good RAF experience. Just to ensure a full house, I also welcome General Gwyn Jenkins as First Sea Lord—as a Navy brat, it would be remiss of me not to mention the senior service.</w:t>
      </w:r>
    </w:p>
    <w:p/>
    <w:p>
      <w:r>
        <w:rPr>
          <w:b/>
          <w:color w:val="1A4A6E"/>
          <w:sz w:val="22"/>
        </w:rPr>
        <w:t>Ian Roome</w:t>
      </w:r>
    </w:p>
    <w:p>
      <w:r>
        <w:rPr>
          <w:sz w:val="22"/>
        </w:rPr>
        <w:t>Will the Minister also join the Worshipful Company of Engineers in congratulating Sir Rich Knighton on being the first engineer to become the chief of the Royal Air Force? Being ex-RAF, it is nice to have an engineer who has never been a pilot as the chief of the Royal Air Force.</w:t>
      </w:r>
    </w:p>
    <w:p/>
    <w:p>
      <w:r>
        <w:rPr>
          <w:b/>
          <w:color w:val="1A4A6E"/>
          <w:sz w:val="22"/>
        </w:rPr>
        <w:t>Luke Pollard</w:t>
      </w:r>
    </w:p>
    <w:p>
      <w:r>
        <w:rPr>
          <w:sz w:val="22"/>
        </w:rPr>
        <w:t>I thank the hon. Gentleman for that intervention. It is worth noting, because to succeed we need people at the point of the spear and we need people who are the spear. All too often in our debates, we neglect those who support, who engineer, and who are the backbone of our military. Having Sir Rich in the new role as CDS will be a good encouragement to all those who find a career in our armed forces: there is a bright future ahead of them if they work hard and succeed.</w:t>
      </w:r>
    </w:p>
    <w:p>
      <w:r>
        <w:rPr>
          <w:sz w:val="22"/>
        </w:rPr>
        <w:t>At a time of increasing threats to our security and rapid developments in technology, it is essential that we upgrade our airborne early warning and control capabilities. Members have mentioned it, but when we say, whether from the Dispatch Box as a Government or when we were in opposition, that the last Government hollowed out and underfunded our military, it is precisely such capability gaps that we are talking about. The hon. Member for Dumfries and Galloway, who secured the debate, described it as not just a capability gap, but a credibility gap, and those are precisely the kinds of gaps that we so critiqued in opposition. They are also the gaps that we have to fill, now that we are in government.</w:t>
      </w:r>
    </w:p>
    <w:p>
      <w:r>
        <w:rPr>
          <w:sz w:val="22"/>
        </w:rPr>
        <w:t>The UK’s E-7 Wedgetail programme will provide the significantly improved performance that we are looking for, offering greater speed, range, endurance and crew capacity. By improving detection, it provides earlier warning of more challenging threats at greater distances than before, increasing the time available for offensive and defensive action, and so boosting the lethality, survivability and resilience of the joint force. Wedgetail is not only the most capable and effective airborne early warning and control platform in operation today; it also has the growth path to match the expected threat over the next 20 years and beyond. We will continue to fully prepare for the introduction of E-7 Wedgetail to the RAF fleet.</w:t>
      </w:r>
    </w:p>
    <w:p>
      <w:r>
        <w:rPr>
          <w:sz w:val="22"/>
        </w:rPr>
        <w:t>To support the introduction of E-7, a joint operational conversion unit, 42 Squadron, has been re-formed at RAF Lossiemouth. The squadron will train all aircrew and engineers to operate the Poseidon maritime patrol aircraft and the Wedgetail airborne early warning and surveillance aircraft. The Lossiemouth development programme is delivering vital infrastructure, including a new engineering building, accommodation and squadron facilities, and the UK has been helped by Australia to prepare for Wedgetail. I put on record my thanks to the Royal Australian Air Force. Since its inception in 2018, 30 RAF personnel have undergone training on the E-7A Wedgetail aircraft, which is already in operation with the Royal Australian Air Force. We are extremely grateful to our Australian friends for their support.</w:t>
      </w:r>
    </w:p>
    <w:p>
      <w:r>
        <w:rPr>
          <w:sz w:val="22"/>
        </w:rPr>
        <w:t>I am glad that the hon. Member for Meriden and Solihull East (Saqib Bhatti) could put on record the difference between Birmingham and Solihull. As a Plymouth MP, I am forever making the distinction between Devon and Cornwall, although we are the best of friends at the same time. The hon. Member made the argument about the economic contribution that Wedgetail makes to his constituency, and my hon. Friend the Member for North Durham (Luke Akehurst) spoke about the wider nationwide supply chain. That contribution is vital.</w:t>
      </w:r>
    </w:p>
    <w:p>
      <w:r>
        <w:rPr>
          <w:sz w:val="22"/>
        </w:rPr>
        <w:t>Wedgetail is already bringing economic benefits to the UK. Three Boeing 737 aircraft are currently being modified at STS Aviation in the constituency of the hon. Member for Meriden and Solihull East, where around 100 skilled jobs have been created, in addition to 200 jobs supporting infrastructure at RAF Lossiemouth. He is right to say, as my hon. Friend the Member for North Durham did, that these are high-skilled jobs. They are precisely what his constituency needed supporting after the collapse of Monarch Airlines. It has meant that so many people could transfer into new roles at STS.</w:t>
      </w:r>
    </w:p>
    <w:p>
      <w:r>
        <w:rPr>
          <w:sz w:val="22"/>
        </w:rPr>
        <w:t>The work at STS, supplemented by Boeing and Northrop Grumman personnel who have worked on previous E-7 conversion programmes, is important. Boeing Defence UK expects a further 70 to 100 jobs to be added to support the aircraft in service at Lossiemouth. The Government’s longer-term aim is to grow the UK industrial base in support of Wedgetail, including potentially to support NATO and other global customers as they commit to E-7 in future years. Members will know that the strategic defence review was clear that defence is an engine for growth, and we need to continue to support our allies in looking to E-7 Wedgetail to provide some of their long-range surveillance opportunities.</w:t>
      </w:r>
    </w:p>
    <w:p>
      <w:r>
        <w:rPr>
          <w:sz w:val="22"/>
        </w:rPr>
        <w:t>The hon. Member for Meriden and Solihull East asked about exports. It is a priority for this Government to procure systems that are not only better value for money for the UK armed forces, but built in such a way that we do not make them so Gucci that they are available only for the Brits. That has been a flaw of previous procurements, and we are clear, in rebuilding and recapitalising our armed forces and many of their capabilities—including filling capability gaps that we inherited from the previous Government—that we have to ensure that those platforms are exportable, that there is a work share for British companies, and that defence can be a real engine for growth. He will be aware of the high-level ambition set out in the strategic defence review to deliver that.</w:t>
      </w:r>
    </w:p>
    <w:p>
      <w:r>
        <w:rPr>
          <w:sz w:val="22"/>
        </w:rPr>
        <w:t>Members will also know that we hope to publish the defence industrial strategy in due course and, towards the end of the year, the defence investment plan. That will set out what we are spending, not just on kit and equipment, as previous iterations of the equipment plan did, but on infrastructure and people. Those are what the MOD wishes to spend the increased amounts of defence funding on. Exports will be a key part of that, and I encourage the hon. Member for Meriden and Solihull East to continue to make that case.</w:t>
      </w:r>
    </w:p>
    <w:p>
      <w:r>
        <w:rPr>
          <w:sz w:val="22"/>
        </w:rPr>
        <w:t>However, disappointingly, the E-7 Wedgetail programme has experienced delays. These are due, first, to wider challenges faced by the entire global aviation industry—such as shortages of materials, parts and skilled labour—and, secondly, to more specific programme issues, including complex certification work that Boeing has had to undertake to meet assurance requirements.</w:t>
      </w:r>
    </w:p>
    <w:p>
      <w:r>
        <w:rPr>
          <w:sz w:val="22"/>
        </w:rPr>
        <w:t>The Ministry of Defence is working closely with Boeing to minimise the impact of these issues, and the Minister for Defence Procurement and Industry has regular conversations with Boeing to emphasise the importance of delivering this capability.</w:t>
      </w:r>
    </w:p>
    <w:p>
      <w:r>
        <w:rPr>
          <w:sz w:val="22"/>
        </w:rPr>
        <w:t>As a result, E-7 Wedgetail is scheduled to enter service with the Royal Air Force in 2026. The RAF’s mission system has been significantly upgraded, making our Wedgetail aircraft distinct from those of other nations. That has required substantial certification and safety checks to ensure the system meets the standards required. We are working flat out to get a fully compliant aircraft into service as fast as possible, and we are holding suppliers to account for their part in that. Since concluding previous flights in October 2024, the aircraft has continued its mission systems installation.</w:t>
      </w:r>
    </w:p>
    <w:p>
      <w:r>
        <w:rPr>
          <w:sz w:val="22"/>
        </w:rPr>
        <w:t>E-7 Wedgetail completed its fourth test flight last week and will perform a fly-past at the royal international air tattoo at RAF Fairford, which the Minister for Defence Procurement and Industry will attend—I believe other hon. Members may be visiting as well. Test and evaluation will take place across multiple sites in the UK, with the next phase starting this month. This is a detailed process to demonstrate that each system operates as designed. Subsequent phases will be running through to 2026.</w:t>
      </w:r>
    </w:p>
    <w:p/>
    <w:p>
      <w:r>
        <w:rPr>
          <w:b/>
          <w:color w:val="1A4A6E"/>
          <w:sz w:val="22"/>
        </w:rPr>
        <w:t>Francois</w:t>
      </w:r>
    </w:p>
    <w:p>
      <w:r>
        <w:rPr>
          <w:sz w:val="22"/>
        </w:rPr>
        <w:t>As the Minister has lots of time, will he give way?</w:t>
      </w:r>
    </w:p>
    <w:p/>
    <w:p>
      <w:r>
        <w:rPr>
          <w:b/>
          <w:color w:val="1A4A6E"/>
          <w:sz w:val="22"/>
        </w:rPr>
        <w:t>Luke Pollard</w:t>
      </w:r>
    </w:p>
    <w:p>
      <w:r>
        <w:rPr>
          <w:sz w:val="22"/>
        </w:rPr>
        <w:t>I have lots of points to cover, but I will happily come back to the right hon. Gentleman.</w:t>
      </w:r>
    </w:p>
    <w:p/>
    <w:p>
      <w:r>
        <w:rPr>
          <w:b/>
          <w:color w:val="1A4A6E"/>
          <w:sz w:val="22"/>
        </w:rPr>
        <w:t>Francois</w:t>
      </w:r>
    </w:p>
    <w:p>
      <w:r>
        <w:rPr>
          <w:sz w:val="22"/>
        </w:rPr>
        <w:t>I was just going to ask if you have turned the radar on yet.</w:t>
      </w:r>
    </w:p>
    <w:p/>
    <w:p>
      <w:r>
        <w:rPr>
          <w:b/>
          <w:color w:val="1A4A6E"/>
          <w:sz w:val="22"/>
        </w:rPr>
        <w:t>Luke Pollard</w:t>
      </w:r>
    </w:p>
    <w:p>
      <w:r>
        <w:rPr>
          <w:sz w:val="22"/>
        </w:rPr>
        <w:t>I am happy to come back to the right hon. Gentleman in due course.</w:t>
      </w:r>
    </w:p>
    <w:p/>
    <w:p>
      <w:r>
        <w:rPr>
          <w:b/>
          <w:color w:val="1A4A6E"/>
          <w:sz w:val="22"/>
        </w:rPr>
        <w:t>Francois</w:t>
      </w:r>
    </w:p>
    <w:p>
      <w:r>
        <w:rPr>
          <w:sz w:val="22"/>
        </w:rPr>
        <w:t>Have you turned the radar on?</w:t>
      </w:r>
    </w:p>
    <w:p/>
    <w:p>
      <w:r>
        <w:rPr>
          <w:b/>
          <w:color w:val="1A4A6E"/>
          <w:sz w:val="22"/>
        </w:rPr>
        <w:t>Luke Pollard</w:t>
      </w:r>
    </w:p>
    <w:p>
      <w:r>
        <w:rPr>
          <w:sz w:val="22"/>
        </w:rPr>
        <w:t>I am happy to come back to the right hon. Gentleman in due course. I have other hon. Members’ questions to address first, and I will not be spoken over—thank you.</w:t>
      </w:r>
    </w:p>
    <w:p/>
    <w:p>
      <w:r>
        <w:rPr>
          <w:b/>
          <w:color w:val="1A4A6E"/>
          <w:sz w:val="22"/>
        </w:rPr>
        <w:t>Francois</w:t>
      </w:r>
    </w:p>
    <w:p>
      <w:r>
        <w:rPr>
          <w:sz w:val="22"/>
        </w:rPr>
        <w:t>So you have not.</w:t>
      </w:r>
    </w:p>
    <w:p/>
    <w:p>
      <w:r>
        <w:rPr>
          <w:b/>
          <w:color w:val="1A4A6E"/>
          <w:sz w:val="22"/>
        </w:rPr>
        <w:t>Luke Pollard</w:t>
      </w:r>
    </w:p>
    <w:p>
      <w:r>
        <w:rPr>
          <w:sz w:val="22"/>
        </w:rPr>
        <w:t>The level of politeness that we saw in the rest of the debate has not been reflected in the right hon. Gentleman’s remarks.</w:t>
      </w:r>
    </w:p>
    <w:p>
      <w:r>
        <w:rPr>
          <w:sz w:val="22"/>
        </w:rPr>
        <w:t>Turning to the costs, the original outlined business case approved the acquisition of five Wedgetail Mk 1 aircraft. Due to the wider fiscal challenges faced by the Department, the programme was reduced in scope by the last Government. That is what the officials have written for me, and I share much of the concern that hon. Members have expressed about the reduction of capabilities. Once again, the hollowing out and underfunding of our armed forces have led to capability gaps, not just in the early retirement of platforms but in the lack of procurement. It is precisely for that reason that the SDR sought to look at that.</w:t>
      </w:r>
    </w:p>
    <w:p>
      <w:r>
        <w:rPr>
          <w:sz w:val="22"/>
        </w:rPr>
        <w:t>The integrated review endorsed the reduction to three aircraft in 2021, and the fleet was then incorporated with the P-8A Poseidons at RAF Lossiemouth. The three new E-7 Wedgetails will still enable the UK to meet our key user requirements and honour both our domestic and international commitments, including our contribution to NATO—as outlined in the strategic defence review on page 115, recommendation 47. We have re-examined this decision and made a commitment to reassess the number of E-7s we have when funding allows. I encourage hon. Members who raised the ambition to procure more E-7s to consider how that case can be made in future spending decisions, and that could build on the defence industrial strategy.</w:t>
      </w:r>
    </w:p>
    <w:p>
      <w:r>
        <w:rPr>
          <w:sz w:val="22"/>
        </w:rPr>
        <w:t>To the point raised by a number of hon. Members—including the hon. Members for Dumfries and Galloway and for Meriden and Solihull East, and my hon. Friend the Member for North Durham—I know that the Minister for Defence Procurement and Industry would welcome the opportunity to bring together a group of interested parliamentarians to discuss not only how we deploy E-7s into active duty, but how we can build on export opportunities and support their full introduction. We will take that as an action, and I look forward to my right hon. Friend the Minister being able to invite colleagues into the MOD for further discussions on that issue.</w:t>
      </w:r>
    </w:p>
    <w:p>
      <w:r>
        <w:rPr>
          <w:sz w:val="22"/>
        </w:rPr>
        <w:t>We have been working with Boeing to achieve the best value for money across the programme. There will be no additional cost as a result of the delays, as Boeing is committed to delivering the three aircraft under a firm-price contract. That means the MOD will have no inflation risk in the aircraft modification programme. The programme is also benefiting from the use of common 737 spares with Poseidon, as well as shared support services with Boeing. This allows us to leverage efficiencies in spares procurement, repair, overhaul, maintenance costs and the training of engineering personnel to work on both sets of aircraft at Lossiemouth. The intent is to expand co-operative support across Wedgetail and Poseidon in future, to drive down costs further.</w:t>
      </w:r>
    </w:p>
    <w:p>
      <w:r>
        <w:rPr>
          <w:sz w:val="22"/>
        </w:rPr>
        <w:t>A number of Members, including the Chair of the Defence Committee, my hon. Friend the Member for Slough (Mr Dhesi), mentioned the US position. E-7 Wedgetail is in operation with the air forces of Australia, Türkiye and the Republic of Korea. Additionally, NATO has selected E-7A as its replacement for the NATO E-3A aircraft that are currently flying. I understand that there may be some concern about the US plans due to media reports last month, but the MOD will continue with its procurement of Wedgetail to meet our national and NATO requirements for airborne early warning and control that is interoperable with allies. Procurement decisions by any other NATO nation are a matter for that nation, but they will not affect UK procurement of Wedgetail.</w:t>
      </w:r>
    </w:p>
    <w:p>
      <w:r>
        <w:rPr>
          <w:sz w:val="22"/>
        </w:rPr>
        <w:t>There have been some comments during this debate, and in the wider debate out there, about whether the UK should consider using E-2 Hawkeye instead. I stress again that Wedgetail has superior speed, range, persistence and crew capacity compared with alternative platforms. Furthermore, it has a powerful radar with increased detection capability, which will give us a significant operational advantage.</w:t>
      </w:r>
    </w:p>
    <w:p>
      <w:r>
        <w:rPr>
          <w:sz w:val="22"/>
        </w:rPr>
        <w:t>I am grateful to the hon. Member for Dumfries and Galloway, who secured the debate, for the tone of his speech. It is certainly right that we talk about this issue. Having previously sat on the Opposition Benches, I recognise some of his critiques of the previous Government. Indeed, I entirely agree that “bimbling along” will not cut it. That is precisely why we have seen a new energy and increased defence spending under this Government. There is more to do, but hopefully he will see that in the ambition set out in the SDR to do more and to fill capability gaps in this area.</w:t>
      </w:r>
    </w:p>
    <w:p>
      <w:r>
        <w:rPr>
          <w:sz w:val="22"/>
        </w:rPr>
        <w:t>A number of Members referred to the Select Committee report on procurement in the previous Parliament. It was absolutely right to look at the procurement system. We described it as broken when we were in opposition, and in government we are taking steps to fix it. The recruitment of the new national armaments director, being led by the Secretary of State, is a key part of that process. I do not have an update now, but I am certain that a parliamentary question on that subject will shortly be coming the way of the Minister for Defence Procurement and Industry.</w:t>
      </w:r>
    </w:p>
    <w:p>
      <w:r>
        <w:rPr>
          <w:sz w:val="22"/>
        </w:rPr>
        <w:t>The new NAD will operate as part of a new empowered quad, leading the Ministry of Defence to make faster procurement decisions. We certainly need to make better procurement decisions than those we have seen in the past. The delays in contracting are a key part of cost escalation across a number of programmes, albeit not with Wedgetail because of the fixed-price contract. It is absolutely right that we make better procurement decisions.</w:t>
      </w:r>
    </w:p>
    <w:p>
      <w:r>
        <w:rPr>
          <w:sz w:val="22"/>
        </w:rPr>
        <w:t>I agree with the hon. Member for Dumfries and Galloway on the need to invest in laser weapons. The SDR talked about rolling out the DragonFire directed-energy weapon system. The ambition of the last Government was to install DragonFire on one Royal Navy destroyer, as an uncosted programme. The SDR set out a costed proposal to install it on four Royal Navy destroyers, setting a date for when that will happen. Creating a structured, layered and integrated air and missile defence system will, in part, depend on looking at directed-energy weapons and similar novel technologies across a range of spectrums, in order to provide the air defence we require to secure homeland defence and operational defence for our allies abroad.</w:t>
      </w:r>
    </w:p>
    <w:p>
      <w:r>
        <w:rPr>
          <w:sz w:val="22"/>
        </w:rPr>
        <w:t>The picture painted by the shadow Minister, the right hon. Member for Rayleigh and Wickford (Mr Francois), of what might happen in the event of a conflict means that not only air defence missiles would have a role in such a conflict, and this new technology might well play a part. I am grateful for the way he introduced the debate in that respect.</w:t>
      </w:r>
    </w:p>
    <w:p>
      <w:r>
        <w:rPr>
          <w:sz w:val="22"/>
        </w:rPr>
        <w:t>The hon. Member for Meriden and Solihull East invited me to talk about space, which is one of my nerdy passions. The term “defence geeks” was used earlier, and I am certainly a space nerd. Space is a huge opportunity for improving not only ISR capabilities but defence capabilities. However, we need to be realistic that if we are to move to a fully integrated approach, which is the intent of the SDR with an all-domain warfare approach, we need to invest in the right capabilities.</w:t>
      </w:r>
    </w:p>
    <w:p>
      <w:r>
        <w:rPr>
          <w:sz w:val="22"/>
        </w:rPr>
        <w:t>For the Royal Air Force, Wedgetail is absolutely part of that joined-up and integrated approach, which is why we will continue with it. Given the workforce in the hon. Gentleman’s constituency, I hope he will strongly support the 2026 delivery timetable for the first aircraft in operation. And on defence exports, he will know that one recommendation of the SDR was to move an element of exports for defence from the Department for Business and Trade into the Ministry of Defence.</w:t>
      </w:r>
    </w:p>
    <w:p>
      <w:r>
        <w:rPr>
          <w:sz w:val="22"/>
        </w:rPr>
        <w:t>That work is under way at the moment, so that we can better align the opportunities of defence exports, because we believe there is a huge opportunity for British business to sell our technologies to allies around the world. That has the advantage of being an engine for growth, as well as making us stronger by making our allies stronger at the same time.</w:t>
      </w:r>
    </w:p>
    <w:p>
      <w:r>
        <w:rPr>
          <w:sz w:val="22"/>
        </w:rPr>
        <w:t>I am grateful to my hon. Friend the Member for North Durham for his work, and indeed for his praise for our friends from Australia. The Defence Committee report that he cited needs to be front and centre when we look at Wedgetail procurement so that we learn the lessons and make it work. As the last Government’s procurement of five sets of radar for three aircraft shows, the procurement system was neither working properly nor delivering value for money.</w:t>
      </w:r>
    </w:p>
    <w:p>
      <w:r>
        <w:rPr>
          <w:sz w:val="22"/>
        </w:rPr>
        <w:t>My hon. Friend asked about the Australian upgrades. Australia and the USA are working collaboratively on what is called the next-gen Wedgetail with improved radar, which they think will enter service in 2035. The UK is part of the trilateral group, but we are not pursuing the advanced sensor at this time because we are focused on delivering the current capability without any further delay, as Members on both sides of the House have urged. As part of the trilateral agreement, we have the opportunity to upgrade in the future should we wish to do so. Doing so may be more cost-effective in the long term.</w:t>
      </w:r>
    </w:p>
    <w:p/>
    <w:p>
      <w:r>
        <w:rPr>
          <w:b/>
          <w:color w:val="1A4A6E"/>
          <w:sz w:val="22"/>
        </w:rPr>
        <w:t>Luke Akehurst</w:t>
      </w:r>
    </w:p>
    <w:p>
      <w:r>
        <w:rPr>
          <w:sz w:val="22"/>
        </w:rPr>
        <w:t>Does the Minister agree that upgrading this fleet of aircraft would be easier if there were five airframes? That would allow one of the five to be taken out of service for an upgrade. It is logistically more difficult if we stick with three airframes.</w:t>
      </w:r>
    </w:p>
    <w:p/>
    <w:p>
      <w:r>
        <w:rPr>
          <w:b/>
          <w:color w:val="1A4A6E"/>
          <w:sz w:val="22"/>
        </w:rPr>
        <w:t>Luke Pollard</w:t>
      </w:r>
    </w:p>
    <w:p>
      <w:r>
        <w:rPr>
          <w:sz w:val="22"/>
        </w:rPr>
        <w:t>My hon. Friend makes a strong argument. I support the wording of the strategic defence review, which talks of possibly buying more E-7 Wedgetails when the economic conditions allow. Of course, thanks to the decisions taken by the Prime Minister, we will be spending 2.5% of GDP on defence by April 2027, 3% in the next Parliament and 3.5% by 2035. For the first time in a very long time, there will be a rising defence budget in the next decade.</w:t>
      </w:r>
    </w:p>
    <w:p>
      <w:r>
        <w:rPr>
          <w:sz w:val="22"/>
        </w:rPr>
        <w:t>I am certain that my hon. Friend the Member for North Durham will continue to make the case for increased defence spending, which will mean more jobs directed at British companies—and Boeing, which is based and works in Britain, is precisely such a company, as are UK primes and small and medium-sized enterprises, which could benefit from that. His description of the programme as having been vandalised by the last Government is powerful, but I recognise that we now need to deliver the capabilities and make sure they work.</w:t>
      </w:r>
    </w:p>
    <w:p>
      <w:r>
        <w:rPr>
          <w:sz w:val="22"/>
        </w:rPr>
        <w:t>I will briefly respond to some of the interventions before addressing the Front-Bench contributions. My hon. Friend the Member for Slough is, in his customary way, absolutely right that it is important that the programme is delivered and that we learn the lessons to improve procurement. That is the intention of the defence industrial strategy and will be the intention of the defence investment plan. The first of the RAF’s Wedgetail aircraft will be introduced next year, which is a moment to make sure that the second and third aircraft can be delivered in the expected timeline.</w:t>
      </w:r>
    </w:p>
    <w:p>
      <w:r>
        <w:rPr>
          <w:sz w:val="22"/>
        </w:rPr>
        <w:t>My hon. Friend the Member for Glasgow South West (Dr Ahmed), who is not in his place, and the hon. Member for Strangford (Jim Shannon) praised the supply chain and mentioned Thales in Belfast and Glasgow. I am glad that the hon. Member for Dumfries and Galloway spoke about the importance of defence businesses in Scotland, which has a proud tradition of investing in brilliant defence businesses. Some of our cutting-edge capabilities are developed and built in Scotland, and we have a Government in Westminster who are proud of Scottish defence workers and of the supply chain there. It is just a shame that we do not have a Scottish Government who can be equally proud of the exceptional work to support our national defence that takes place not just in the shipyards and factories, but in the workshops and laboratories across Scotland. I am certain that there will be further opportunities for that case to be made forcefully.</w:t>
      </w:r>
    </w:p>
    <w:p>
      <w:r>
        <w:rPr>
          <w:sz w:val="22"/>
        </w:rPr>
        <w:t>I am grateful to the hon. Member for Tewkesbury (Cameron Thomas), who reiterated the need for ISR capabilities. The hon. Member for North Devon (Ian Roome) spoke with real passion about the need to work with more of our EU allies. That is precisely why the Prime Minister initiated the EU reset. We now have an agreement with our EU friends that opens the door to participation in more joint programmes and joint working. We have, in any case, cleared the air and improved the relationship with our European friends that might have existed under the last Government. They are our friends, and our NATO allies. We stand with them when we face a common threat, such as the threat from Russia, and it is absolutely right that we do so. The hon. Member for North Devon is also right to point out the gaps in procurement that we need to fill, and the retirement of the previous aircraft. I am grateful for his service, even if it was some time ago, at the same time as the Sentry was introduced.</w:t>
      </w:r>
    </w:p>
    <w:p>
      <w:r>
        <w:rPr>
          <w:sz w:val="22"/>
        </w:rPr>
        <w:t>I will turn to the remarks of the shadow Minister, the right hon. Member for Rayleigh and Wickford. In the 2025 NISTA report, the Wedgetail programme is rated amber, not red, but I think his critique is that the programme has been beset by delays for quite some time. I share the general concern about the procurement system. It must be a curious position for the right hon. Member, having been such a fantastic scrutineer of the last Government’s woeful procurement system, to now be the Front-Bench spokesperson for his party. I am grateful that he did not fall into the trap of simply defending the last Government, and was honest about those failings. That is to his credit.</w:t>
      </w:r>
    </w:p>
    <w:p>
      <w:r>
        <w:rPr>
          <w:sz w:val="22"/>
        </w:rPr>
        <w:t>The Minister for Veterans and People is at Windsor collecting his Distinguished Service Order. [Hon. Members: “Hear, hear.”] I am sure that the whole House, instead of taking cheap shots at him, welcomes and thanks him for his service. Having someone with that much bravery and courage in the office next door to mine is a firm reminder to sit up straight in my seat every time we are in meetings together.</w:t>
      </w:r>
    </w:p>
    <w:p>
      <w:r>
        <w:rPr>
          <w:sz w:val="22"/>
        </w:rPr>
        <w:t>I have spoken about how we are going to get to Wedgetail’s introduction in service, and briefly mentioned the NAD recruitment; that is being led by the Secretary of State so the question is for him, but I am expecting a parliamentary question on that. I am grateful that the right hon. Member for Rayleigh and Wickford says that the last Government were not without blame. I wish that we were able in 12 months to fix every problem that we inherited from the Conservatives but, as he knows, some of those problems are long-rooted and will take a lot of time to resolve. I am hopeful that the Wedgetail programme will start delivering aircraft next year, as planned; that is the commitment that Boeing has given. That will make substantial progress on a programme that has taken too long to deliver.</w:t>
      </w:r>
    </w:p>
    <w:p/>
    <w:p>
      <w:r>
        <w:rPr>
          <w:b/>
          <w:color w:val="1A4A6E"/>
          <w:sz w:val="22"/>
        </w:rPr>
        <w:t>Francois</w:t>
      </w:r>
    </w:p>
    <w:p>
      <w:r>
        <w:rPr>
          <w:sz w:val="22"/>
        </w:rPr>
        <w:t>For the record, I was not quoting the NISTA report; I was quoting the IPA report. I asked the Minister three very specific questions, and he has 12 minutes left. I fear he is denial about the problems in this programme. To prove me wrong, with his 12 remaining minutes will he answer unambiguously the three very direct questions that I asked about the status of the programme?</w:t>
      </w:r>
    </w:p>
    <w:p/>
    <w:p>
      <w:r>
        <w:rPr>
          <w:b/>
          <w:color w:val="1A4A6E"/>
          <w:sz w:val="22"/>
        </w:rPr>
        <w:t>Luke Pollard</w:t>
      </w:r>
    </w:p>
    <w:p>
      <w:r>
        <w:rPr>
          <w:sz w:val="22"/>
        </w:rPr>
        <w:t>I shall also deal with the earlier comment about where the aircraft will be maintained. I am happy to confirm that they will be maintained in the UK. I did not get all of the right hon. Member’s questions down in detail. I do not want to give an incorrect answer, especially as I am standing in for the Minister for Veterans and People and out of my swimming lane, so I commit to ask my hon. Friend to write to the right hon. Gentleman to make sure that he gets the correct answers.</w:t>
      </w:r>
    </w:p>
    <w:p/>
    <w:p>
      <w:r>
        <w:rPr>
          <w:b/>
          <w:color w:val="1A4A6E"/>
          <w:sz w:val="22"/>
        </w:rPr>
        <w:t>Francois</w:t>
      </w:r>
    </w:p>
    <w:p>
      <w:r>
        <w:rPr>
          <w:sz w:val="22"/>
        </w:rPr>
        <w:t>That is unacceptable. The reason for this debate—I am grateful to my hon. Friend the Member for Dumfries and Galloway (John Cooper) for securing it—is that both Boeing and the MOD have been stonewalling on this issue for nearly a year. The Minister cannot just say, “I will write to the right hon. Gentleman.” He is in Parliament; he has had plenty of time to prepare and he has lots of civil servants to advise him. He must not fob me off with a letter, or fob off the Chairman of the PAC, who now wants to see the permanent secretary about it. The Minister has had plenty of time; he must answer now, in Parliament, the three very direct questions about the status of the programme. If he does not, the world will conclude that he has something to hide.</w:t>
      </w:r>
    </w:p>
    <w:p/>
    <w:p>
      <w:r>
        <w:rPr>
          <w:b/>
          <w:color w:val="1A4A6E"/>
          <w:sz w:val="22"/>
        </w:rPr>
        <w:t>Luke Pollard</w:t>
      </w:r>
    </w:p>
    <w:p>
      <w:r>
        <w:rPr>
          <w:sz w:val="22"/>
        </w:rPr>
        <w:t>I know the right hon. Gentleman is trying to be aggressive and angry, but I do not want to give the wrong answer when I am standing in for another Minister. I am happy to ensure that a letter is written and shared with colleagues here so that the answers are given properly. I have been very clear about—</w:t>
      </w:r>
    </w:p>
    <w:p/>
    <w:p>
      <w:r>
        <w:rPr>
          <w:b/>
          <w:color w:val="1A4A6E"/>
          <w:sz w:val="22"/>
        </w:rPr>
        <w:t>Francois</w:t>
      </w:r>
    </w:p>
    <w:p>
      <w:r>
        <w:rPr>
          <w:sz w:val="22"/>
        </w:rPr>
        <w:t>rose—</w:t>
      </w:r>
    </w:p>
    <w:p/>
    <w:p>
      <w:r>
        <w:rPr>
          <w:b/>
          <w:color w:val="1A4A6E"/>
          <w:sz w:val="22"/>
        </w:rPr>
        <w:t>Luke Pollard</w:t>
      </w:r>
    </w:p>
    <w:p>
      <w:r>
        <w:rPr>
          <w:sz w:val="22"/>
        </w:rPr>
        <w:t>If the right hon. Gentleman interrupts each sentence, I will not get the full sentence out. I appreciate that he has a style that he has to maintain, but this is not helpful and not in the spirit or the tone in which the debate has been conducted. I will conclude briefly, so that my exchanges with him do not lower the tone.</w:t>
      </w:r>
    </w:p>
    <w:p>
      <w:r>
        <w:rPr>
          <w:sz w:val="22"/>
        </w:rPr>
        <w:t>We need to ensure this programme is delivered. It is important for the RAF and our national security. It has been beset by delays and the procurement system used to deliver it was not acceptable. The Conservative Government’s decision to cut the number of Wedgetails from five to three has correctly been criticised by Members on both sides of the House, including by members of the House of Commons Defence Committee.</w:t>
      </w:r>
    </w:p>
    <w:p>
      <w:r>
        <w:rPr>
          <w:sz w:val="22"/>
        </w:rPr>
        <w:t>As a new Government coming in, we committed to look at purchasing new E-7 Wedgetails, as part of the recommendation in the SDR, when the economic conditions allow. That is a vote of confidence in the platform, and it is part of our ambition to improve defence procurement. Boeing and the partners in the supply chain should be in no doubt that we expect the aircraft we ordered to be delivered, to be operational, and to make a valid contribution to filling the gap that the last Government created when they axed the previous aircraft providing this capability. I am happy to ensure that a copy of the detailed notes are shared with the House, so that answers to the questions put to me are properly provided.</w:t>
      </w:r>
    </w:p>
    <w:p/>
    <w:p>
      <w:r>
        <w:rPr>
          <w:b/>
          <w:color w:val="1A4A6E"/>
          <w:sz w:val="22"/>
        </w:rPr>
        <w:t>John Cooper</w:t>
      </w:r>
    </w:p>
    <w:p>
      <w:r>
        <w:rPr>
          <w:sz w:val="22"/>
        </w:rPr>
        <w:t>I thank all hon. and right hon. Members who have taken part in the debate. There is obviously a great deal of interest in this very important programme. I also thank the Minister for stepping in; we realise that this is not his brief. We welcome his generous offer to talk to interested parties. That is quite an unusual approach, and I welcome it.</w:t>
      </w:r>
    </w:p>
    <w:p>
      <w:r>
        <w:rPr>
          <w:sz w:val="22"/>
        </w:rPr>
        <w:t>The hon. Members for Tewkesbury (Cameron Thomas) and for Strangford (Jim Shannon) made adroit interventions. The hon. Member for North Durham (Luke Akehurst) talked about our geeky interest. Those who are only geeks also serve, and we do what we can here to help with the defence of the realm.</w:t>
      </w:r>
    </w:p>
    <w:p>
      <w:r>
        <w:rPr>
          <w:sz w:val="22"/>
        </w:rPr>
        <w:t>My hon. Friend the Member for Meriden and Solihull East (Saqib Bhatti) reminded us that accuracy is important in matters military. I apologise for my lack of geography of the area. He made a very important point when he said that we agree that we all want this done. That sums up the situation: we want to see this done because this aircraft is absolutely critical.</w:t>
      </w:r>
    </w:p>
    <w:p>
      <w:r>
        <w:rPr>
          <w:sz w:val="22"/>
        </w:rPr>
        <w:t>The hon. Member for North Devon (Ian Roome) set this issue in the context of the wider picture. This is the west standing up for itself. It is important that we do that. The hon. Member for Slough (Mr Dhesi) is doing great work with the Defence Committee. The hon. Member for Glasgow South West (Dr Ahmed), who is unfortunately not in his place, talked about defence in Scotland, and the Minister referred to that too. It is worth emphasising that under the SNP Government there is a hostile environment wherein young apprentices are denied access to Holyrood, and we are seeing defence structures and buildings under attack in Scotland. It is absolutely incredible and deeply, deeply worrying.</w:t>
      </w:r>
    </w:p>
    <w:p>
      <w:r>
        <w:rPr>
          <w:sz w:val="22"/>
        </w:rPr>
        <w:t>It is worth reflecting that the motto of the RAF is “Per ardua ad astra”—through difficulties to the stars. This aircraft is probably in the “ardua” section of that. It is going through some difficulties; there is no doubt about that, but—fingers crossed—it will spread its wings and eventually take its place in the RAF arsenal.</w:t>
      </w:r>
    </w:p>
    <w:p>
      <w:r>
        <w:rPr>
          <w:sz w:val="22"/>
        </w:rPr>
        <w:t>Question put and agreed to.</w:t>
      </w:r>
    </w:p>
    <w:p>
      <w:r>
        <w:rPr>
          <w:sz w:val="22"/>
        </w:rPr>
        <w:t>Resolved,</w:t>
      </w:r>
    </w:p>
    <w:p>
      <w:r>
        <w:rPr>
          <w:sz w:val="22"/>
        </w:rPr>
        <w:t>That this House has considered the RAF E-7 Wedgetail programme.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