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32"/>
        </w:rPr>
        <w:t>Arrangement of Business</w:t>
      </w:r>
    </w:p>
    <w:p>
      <w:r>
        <w:rPr>
          <w:sz w:val="20"/>
        </w:rPr>
        <w:t>16 July 2025  ·  Lords  ·  Proceedings</w:t>
      </w:r>
    </w:p>
    <w:p>
      <w:r>
        <w:rPr>
          <w:b/>
        </w:rPr>
        <w:t xml:space="preserve">Policy areas: </w:t>
      </w:r>
      <w:r>
        <w:rPr>
          <w:sz w:val="20"/>
        </w:rPr>
        <w:t>Parliament and constitution</w:t>
      </w:r>
    </w:p>
    <w:p>
      <w:r>
        <w:rPr>
          <w:b/>
        </w:rPr>
        <w:t xml:space="preserve">Topics: </w:t>
      </w:r>
      <w:r>
        <w:rPr>
          <w:sz w:val="20"/>
        </w:rPr>
        <w:t>arrangement of business, committee stage debate, parliamentary procedure</w:t>
      </w:r>
    </w:p>
    <w:p>
      <w:r>
        <w:rPr>
          <w:b/>
        </w:rPr>
        <w:t xml:space="preserve">Source: </w:t>
      </w:r>
      <w:r>
        <w:rPr>
          <w:sz w:val="20"/>
        </w:rPr>
        <w:t>https://hansard.parliament.uk/Lords/2025-07-16/debates/B7E52D67-2EA5-4884-992F-4E569278DB6E/ArrangementOfBusiness</w:t>
      </w:r>
    </w:p>
    <w:p/>
    <w:p>
      <w:r>
        <w:rPr>
          <w:b/>
          <w:color w:val="1A4A6E"/>
          <w:sz w:val="22"/>
        </w:rPr>
        <w:t>The Deputy Chairman of Committees (Con)</w:t>
      </w:r>
    </w:p>
    <w:p>
      <w:r>
        <w:rPr>
          <w:sz w:val="22"/>
        </w:rPr>
        <w:t>My Lords, welcome. Your Lordships know the drill, but if there is a vote, a bell will ring and we will adjourn proceedings for 10 minutes. Then we will come back here and kick off once again.</w:t>
      </w:r>
    </w:p>
    <w:p/>
    <w:p>
      <w:r>
        <w:rPr>
          <w:sz w:val="18"/>
        </w:rPr>
        <w:t>Source: Hansard (Parliament Open Parliament Licence v3.0). Exported from Westminster Brief — westminsterbrief.co.uk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