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Register of People with Significant Control (Amendment) Regulations 2025</w:t>
      </w:r>
    </w:p>
    <w:p>
      <w:r>
        <w:rPr>
          <w:sz w:val="20"/>
        </w:rPr>
        <w:t>15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corporate transparency regulations, economic crime act, limited liability partnerships, register of people with significant control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https://hansard.parliament.uk/Lords/2025-09-15/debates/8BD9A7D0-B6B9-47AA-85AD-83D7EA564EFF/RegisterOfPeopleWithSignificantControlAmendmentRegulations2025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That the draft Regulations laid before the House on 26 and 30 June be approved. Relevant document: 31st Report from the Secondary Legislation Scrutiny Committee. Considered in Grand Committee on 8 and 10 September.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