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Jhoots Pharmacy</w:t>
      </w:r>
    </w:p>
    <w:p>
      <w:r>
        <w:rPr>
          <w:sz w:val="20"/>
        </w:rPr>
        <w:t>15 October 2025  ·  Commons  ·  Debate</w:t>
      </w:r>
    </w:p>
    <w:p>
      <w:r>
        <w:rPr>
          <w:b/>
        </w:rPr>
        <w:t xml:space="preserve">Policy areas: </w:t>
      </w:r>
      <w:r>
        <w:rPr>
          <w:sz w:val="20"/>
        </w:rPr>
        <w:t>Business and industry, Health and social care</w:t>
      </w:r>
    </w:p>
    <w:p>
      <w:r>
        <w:rPr>
          <w:b/>
        </w:rPr>
        <w:t xml:space="preserve">Topics: </w:t>
      </w:r>
      <w:r>
        <w:rPr>
          <w:sz w:val="20"/>
        </w:rPr>
        <w:t>access to medicines, contract management, pharmacy closures, pharmacy regulation, pharmacy service provision</w:t>
      </w:r>
    </w:p>
    <w:p>
      <w:r>
        <w:rPr>
          <w:b/>
        </w:rPr>
        <w:t xml:space="preserve">Source: </w:t>
      </w:r>
      <w:r>
        <w:rPr>
          <w:sz w:val="20"/>
        </w:rPr>
        <w:t>https://hansard.parliament.uk/Commons/2025-10-15/debates/B7FDCC3F-D4E1-43A9-97BD-10BD2F60913C/JhootsPharmacy</w:t>
      </w:r>
    </w:p>
    <w:p/>
    <w:p>
      <w:r>
        <w:rPr>
          <w:b/>
          <w:color w:val="1A4A6E"/>
          <w:sz w:val="22"/>
        </w:rPr>
        <w:t>Edward Morello (LD)</w:t>
      </w:r>
    </w:p>
    <w:p>
      <w:r>
        <w:rPr>
          <w:sz w:val="22"/>
        </w:rPr>
        <w:t>(Urgent Question): To ask the Secretary of State for Health and Social Care if he will make a statement on the adequacy of Jhoots as a pharmacy provider.</w:t>
      </w:r>
    </w:p>
    <w:p/>
    <w:p>
      <w:r>
        <w:rPr>
          <w:b/>
          <w:color w:val="1A4A6E"/>
          <w:sz w:val="22"/>
        </w:rPr>
        <w:t>Stephen Kinnock (The Minister for Care)</w:t>
      </w:r>
    </w:p>
    <w:p>
      <w:r>
        <w:rPr>
          <w:sz w:val="22"/>
        </w:rPr>
        <w:t>I congratulate the hon. Member on securing this important urgent question.</w:t>
      </w:r>
    </w:p>
    <w:p>
      <w:r>
        <w:rPr>
          <w:sz w:val="22"/>
        </w:rPr>
        <w:t>Pharmacies play a vital role in our healthcare system. They are at the heart of our high streets and are the cornerstone of communities up and down the country. That is why this Government have given pharmacies a funding boost of almost £500 million this year, which is more than any other area of the NHS and the biggest uplift in years. Indeed, we have provided a 19% uplift over the two-year period.</w:t>
      </w:r>
    </w:p>
    <w:p>
      <w:r>
        <w:rPr>
          <w:sz w:val="22"/>
        </w:rPr>
        <w:t>The vast majority of pharmacies provide excellent care to their patients, but unfortunately there are some that fall short of the standards we expect. Sadly, the services provided by Jhoots are falling well below the mark. Hon. Members will know that several integrated care boards have been deploying contract management actions against Jhoots, initially in the form of breach notices. Integrated care boards enforce the NHS terms of service on pharmacies for such things as their opening hours, and the General Pharmaceutical Council regulates pharmacy premises and pharmacy professionals. Both ICBs and the General Pharmaceutical Council have powers to address problems in pharmacies and they are actively using those powers, including in relation to stores that are part of Jhoots.</w:t>
      </w:r>
    </w:p>
    <w:p>
      <w:r>
        <w:rPr>
          <w:sz w:val="22"/>
        </w:rPr>
        <w:t>I have written to the hon. Gentleman about this case. As he will understand, it is difficult for me to go into detail about one pharmacy chain, at least on the specifics of the measures we are taking, but I can tell him that where there are problems with access to medicines, ICBs are supporting affected patients in the short term, for example by allowing local dispensing doctors to provide dispensing services to those patients. Where pharmacy stores regularly breach their terms of service, ICBs can give them notice that they are being removed from the pharmaceutical list. This power applies to any and all pharmacies, including, of course, Jhoots, and means that pharmacies would no longer be able to provide NHS services. Such notices can be appealed against, so it does take some time to work through the system. I stress to hon. Members that pharmacies are private businesses and must be responsible business owners. We can regulate what pharmacies should and should not do as part of their NHS terms of service, but it is not possible to prevent pharmacies from, for example, not paying their staff.</w:t>
      </w:r>
    </w:p>
    <w:p>
      <w:r>
        <w:rPr>
          <w:sz w:val="22"/>
        </w:rPr>
        <w:t>In conclusion, if pharmacies breach their terms of service, for example by not being open when they should be or where there are patient safety concerns, we take action. The General Pharmaceutical Council is taking regulatory action. ICBs are taking regulatory action and are supporting patients with access to medicines where necessary. This is aimed at improving pharmacies’ behaviour, but can ultimately lead to pharmacies being forced to close their business. I have also asked my officials to explore whether we can strengthen the regulatory framework to be able to deal more quickly with pharmacies that do not play by the rules. My officials are working on that as a matter of urgency. My office is also setting up a meeting with the hon. Gentleman to discuss this matter further and I will keep the House updated in the usual way.</w:t>
      </w:r>
    </w:p>
    <w:p/>
    <w:p>
      <w:r>
        <w:rPr>
          <w:b/>
          <w:color w:val="1A4A6E"/>
          <w:sz w:val="22"/>
        </w:rPr>
        <w:t>Edward Morello</w:t>
      </w:r>
    </w:p>
    <w:p>
      <w:r>
        <w:rPr>
          <w:sz w:val="22"/>
        </w:rPr>
        <w:t>I would be grateful, Madam Deputy Speaker, if you could pass on my thanks to Mr Speaker for granting this urgent question. I thank the Minister for his response.</w:t>
      </w:r>
    </w:p>
    <w:p>
      <w:r>
        <w:rPr>
          <w:sz w:val="22"/>
        </w:rPr>
        <w:t>The collapse of service provision in some places, the constant closures in others and the general governance at Jhoots pharmacy, which operates 150 branches across England, demands immediate ministerial intervention. In West Dorset, Jhoots branches in Lyme Regis and Bridport have been closed for months, leaving thousands without access to essential medication and placing a huge strain on overstretched neighbouring pharmacies. Jhoots staff have gone months without pay, despite payslips being issued, tax deductions made and pension contributions not deposited. I have been contacted only this morning by staff who have not been paid for the third month. Many are unable to buy food or pay rent. They are relying on food banks and the amazing communities that have stepped up to support them. There have been reports of staff recruited by Jhoots under skilled worker visas being left without income or resource. I have also been made aware of deeply troubling reports of controlled drugs being removed without proper documentation or process, which if proven true may constitute a breach of the Misuse of Drugs Act 1971.</w:t>
      </w:r>
    </w:p>
    <w:p>
      <w:r>
        <w:rPr>
          <w:sz w:val="22"/>
        </w:rPr>
        <w:t>I have raised my concerns with the General Pharmaceutical Council, His Majesty’s Revenue and Customs, the NHS Business Services Authority, the ICB and the Minister, whom I thank for his response. I understand that processes must be followed, but this situation requires immediate action. Jhoots staff are not being paid and people across the country do not have access to vital medicine. Will the Minister please confirm what steps are being taken to ensure that all Jhoots staff are paid without delay? What discussions have taken place with the NHS BSA, the General Pharmaceutical Council and other regulators about Jhoots’s business practices? Finally, will the Government commit to urgently reviewing Jhoots’s suitability as an NHS pharmacy provider, outline what safeguards will be introduced to prevent this from happening again and review the pharmacy funding model?</w:t>
      </w:r>
    </w:p>
    <w:p/>
    <w:p>
      <w:r>
        <w:rPr>
          <w:b/>
          <w:color w:val="1A4A6E"/>
          <w:sz w:val="22"/>
        </w:rPr>
        <w:t>Stephen Kinnock</w:t>
      </w:r>
    </w:p>
    <w:p>
      <w:r>
        <w:rPr>
          <w:sz w:val="22"/>
        </w:rPr>
        <w:t>I agree with everything the hon. Gentleman has said. It is completely and utterly unacceptable if a business such as Jhoots is not paying its staff. If there are indeed these reports that controlled drugs are not being handled properly, I would strongly recommend that any mishandling of drugs be reported to the General Pharmaceutical Council, which regulates pharmacy professionals and premises, so that appropriate action can be taken.</w:t>
      </w:r>
    </w:p>
    <w:p>
      <w:r>
        <w:rPr>
          <w:sz w:val="22"/>
        </w:rPr>
        <w:t>The hon. Gentleman asked about the payment of staff. Pharmacy staff are vital parts of the NHS part of what a pharmacy does. Pharmacy staff provide vital services to our communities and should be paid according to their contracts; any failure to do so is completely unacceptable. Of course, pharmacy staff are employed not by the NHS, but by the businesses they work for, so any dispute between staff and a pharmacy business should be raised with the Advisory, Conciliation and Arbitration Service, ACAS. I am also in touch with the Pharmacists’ Defence Association—the PDA—which is doing important work representing its members. I will be meeting them soon as well. Of course, we have responsibility for the NHS part of the work, but it is up to individual businesses to ensure that their employees are treated fairly.</w:t>
      </w:r>
    </w:p>
    <w:p>
      <w:r>
        <w:rPr>
          <w:sz w:val="22"/>
        </w:rPr>
        <w:t>The hon. Gentleman rightly mentions the review of suitability to operate, and we are now looking at that across the board. We are looking at the role of the General Pharmaceutical Council and what is taking place with ICBs taking contract action. Where there is no sign of improvement and pharmacies continue to be in breach, the next escalation is to strike them off the pharmaceutical register, which takes some time, because certain pharmacies—I am not going to name names, but I am sure the hon. Gentleman can imagine who—are trying every single thing they can to appeal, push back and stop the actions that we are seeking to take, which is elongating the process. However, I want to be clear: if there is clear breach and action is not taken to remedy that breach, pharmacies will be struck off the pharmaceutical register.</w:t>
      </w:r>
    </w:p>
    <w:p/>
    <w:p>
      <w:r>
        <w:rPr>
          <w:b/>
          <w:color w:val="1A4A6E"/>
          <w:sz w:val="22"/>
        </w:rPr>
        <w:t>Madam Deputy Speaker</w:t>
      </w:r>
    </w:p>
    <w:p>
      <w:r>
        <w:rPr>
          <w:sz w:val="22"/>
        </w:rPr>
        <w:t>I call our very own pharmacist, Sadik Al-Hassan.</w:t>
      </w:r>
    </w:p>
    <w:p/>
    <w:p>
      <w:r>
        <w:rPr>
          <w:b/>
          <w:color w:val="1A4A6E"/>
          <w:sz w:val="22"/>
        </w:rPr>
        <w:t>Sadik Al-Hassan (Lab)</w:t>
      </w:r>
    </w:p>
    <w:p>
      <w:r>
        <w:rPr>
          <w:sz w:val="22"/>
        </w:rPr>
        <w:t>Thank you, Madam Deputy Speaker. As a pharmacist for nearly 20 years and the MP of North Somerset, I have the dubious pleasure of having two Jhoots pharmacies in the town of Portishead in my constituency. I cannot say two operating pharmacies, because they have shuttered their doors, with reports of them not having paid their bills, their rent or their staff. As a pharmacist, I know that this affects the perception and view of community pharmacy up and down the country. What plans do the Minister and the Department have to ensure that bad actors in the pharmacy space—as Jhoots, in my opinion, appears to be—are dealt with more quickly and effectively under new legislation?</w:t>
      </w:r>
    </w:p>
    <w:p/>
    <w:p>
      <w:r>
        <w:rPr>
          <w:b/>
          <w:color w:val="1A4A6E"/>
          <w:sz w:val="22"/>
        </w:rPr>
        <w:t>Madam Deputy Speaker</w:t>
      </w:r>
    </w:p>
    <w:p>
      <w:r>
        <w:rPr>
          <w:sz w:val="22"/>
        </w:rPr>
        <w:t>Order. Questions should not be statements.</w:t>
      </w:r>
    </w:p>
    <w:p/>
    <w:p>
      <w:r>
        <w:rPr>
          <w:b/>
          <w:color w:val="1A4A6E"/>
          <w:sz w:val="22"/>
        </w:rPr>
        <w:t>Stephen Kinnock</w:t>
      </w:r>
    </w:p>
    <w:p>
      <w:r>
        <w:rPr>
          <w:sz w:val="22"/>
        </w:rPr>
        <w:t>I pay tribute to my hon. Friend’s direct professional expertise and experience as a pharmacist. He is right to point to the fact that the regulatory framework is not as strong as it needs to be. I have spoken with officials in my Department who have worked in the pharmacy sector for many years, and they have never seen behaviour like this before. It is quite unprecedented. Nevertheless, it is shining a light on the fact that we do not have a strong enough regulatory framework. We need to look at the way that business owners are regulated. There is strong regulation of pharmacists and pharmacy staff such as technicians, but business owners are not regulated as strongly as they could and should be.</w:t>
      </w:r>
    </w:p>
    <w:p>
      <w:r>
        <w:rPr>
          <w:sz w:val="22"/>
        </w:rPr>
        <w:t>My hon. Friend is right that speed is also important, which is why we need to look at ways of fast-tracking particular cases where there is clear breach, because sometimes the appeal process can be very slow indeed. We are looking at all of this in the round, and I have commissioned urgent advice from my officials to see how we can beef up the regulatory framework.</w:t>
      </w:r>
    </w:p>
    <w:p/>
    <w:p>
      <w:r>
        <w:rPr>
          <w:b/>
          <w:color w:val="1A4A6E"/>
          <w:sz w:val="22"/>
        </w:rPr>
        <w:t>Madam Deputy Speaker</w:t>
      </w:r>
    </w:p>
    <w:p>
      <w:r>
        <w:rPr>
          <w:sz w:val="22"/>
        </w:rPr>
        <w:t>I call the shadow Minister.</w:t>
      </w:r>
    </w:p>
    <w:p/>
    <w:p>
      <w:r>
        <w:rPr>
          <w:b/>
          <w:color w:val="1A4A6E"/>
          <w:sz w:val="22"/>
        </w:rPr>
        <w:t>Luke Evans (Con)</w:t>
      </w:r>
    </w:p>
    <w:p>
      <w:r>
        <w:rPr>
          <w:sz w:val="22"/>
        </w:rPr>
        <w:t>Only this weekend, the National Pharmacy Association chief executive, Henry Gregg, said that he is concerned that</w:t>
      </w:r>
    </w:p>
    <w:p>
      <w:r>
        <w:rPr>
          <w:sz w:val="22"/>
        </w:rPr>
        <w:t>“reports of Jhoots Pharmacy branches across England failing patients risks damaging community pharmacy’s reputation and could imperil its ability to secure a good 2026-27 funding settlement.”</w:t>
      </w:r>
    </w:p>
    <w:p>
      <w:r>
        <w:rPr>
          <w:sz w:val="22"/>
        </w:rPr>
        <w:t>Communities across the country have been left without functioning pharmacies. Doors have been locked without notice, patients have arrived to find no pharmacist, no prescriptions and no stock, and staff have gone unpaid and been threatened with the sack. Jhoots Pharmacy faces allegations of not paying wages, having premises repossessed and serious regulatory breaches. The General Pharmaceutical Council has already intervened several times, yet for many patients it is too late—they simply cannot get their medicines. This is not an isolated business failure; it exposes a deeper fragility in the community pharmacy network on which local people depend for basics and often lifesaving care.</w:t>
      </w:r>
    </w:p>
    <w:p>
      <w:r>
        <w:rPr>
          <w:sz w:val="22"/>
        </w:rPr>
        <w:t>I have four questions for the Minister. First, when was NHS England first made aware of these closures, and has the Minister met the Jhoots leadership? If not, why not? If he did, what was the outcome? Secondly, has the Department assessed how many people have been left without local pharmacy access as a result of Jhoots’s actions, and what is the Minister doing to remedy this, considering it is happening across the country? He mentioned ICBs, but there are several involved. Thirdly, what mechanisms exist to ensure continuity of care when a contractor collapses or walks away? Again, he mentioned ICBs, but is there a national contingency plan? Finally, will the Government now review whether the current model, under which chains are expanding rapidly through acquisition and debt, is fit to safeguard community pharmacies in the long term? Linked to that, can the Minister definitively confirm that the funding settlement has not been compromised?</w:t>
      </w:r>
    </w:p>
    <w:p>
      <w:r>
        <w:rPr>
          <w:sz w:val="22"/>
        </w:rPr>
        <w:t>The 10-year NHS plan states that it wants to move more care into the community, yet it is completely missing a delivery chapter on how to achieve that. At the same time, we have issues such as Jhoots. I hope the Minister will be taking steps to investigate this issue in its entirety and to safeguard against this type of incident happening again, and will spell out the delivery aspect of the 10-year plan.</w:t>
      </w:r>
    </w:p>
    <w:p/>
    <w:p>
      <w:r>
        <w:rPr>
          <w:b/>
          <w:color w:val="1A4A6E"/>
          <w:sz w:val="22"/>
        </w:rPr>
        <w:t>Stephen Kinnock</w:t>
      </w:r>
    </w:p>
    <w:p>
      <w:r>
        <w:rPr>
          <w:sz w:val="22"/>
        </w:rPr>
        <w:t>I thank the shadow Minister for his questions. He asked about first awareness of what was happening with Jhoots. He will be aware that it entered the market through the purchase of a number of Lloyds pharmacies that were no longer a going concern in 2023, so the question about due diligence on Jhoots as an operator is probably something he should be asking one of my predecessors from his party, which was in power at the time. Since those purchases, Jhoots has expanded rapidly, and that has been where we have seen the question marks around its ability to operate and the serious downgrading of services.</w:t>
      </w:r>
    </w:p>
    <w:p>
      <w:r>
        <w:rPr>
          <w:sz w:val="22"/>
        </w:rPr>
        <w:t>I have not met the management of Jhoots. We are looking at a whole range of legal and regulatory enforcement procedures, and the decision we have taken is that it is better not to interfere in any way in those processes, but I am certainly monitoring that very closely. If we receive legal advice that suggests that such a meeting would be a good idea, I will of course be open to it. However, the current legal position based on the advice we have received is that it would not be appropriate at this time.</w:t>
      </w:r>
    </w:p>
    <w:p>
      <w:r>
        <w:rPr>
          <w:sz w:val="22"/>
        </w:rPr>
        <w:t>On local pharmacy access, integrated care boards have a statutory responsibility to ensure adequate pharmacy provision. Some ICBs, for example, have allowed dispensing GP practices to provide dispensing services to affected patients, while others have worked with local GP practices to advise patients to nominate alternative nearby pharmacies for their prescriptions. We have looked at the impact geographically, and our view is that in most cases there is alternative pharmacy provision to Jhoots within striking distance. However, there are four or five areas of the country where that is not the case, including in the constituency of the hon. Member for West Dorset (Edward Morello), who secured this urgent question. I am very conscious of that. In those cases, extra provision needs to be made through ICBs and GPs—that may be through distance selling or by other means—to ensure that patients have pharmacy access.</w:t>
      </w:r>
    </w:p>
    <w:p>
      <w:r>
        <w:rPr>
          <w:sz w:val="22"/>
        </w:rPr>
        <w:t>The shadow Minister asks about continuity of care and national contingency. The situation is challenging because, as I mentioned in my remarks and as officials have said, we have not seen this rapid decline in service before. We are working at pace to strengthen the regulatory framework and we are looking at contingency plans. I do not see any reason why the overall funding settlement for pharmacy should be undermined. We will continue to protect community pharmacy as a crucial part of our NHS.</w:t>
      </w:r>
    </w:p>
    <w:p/>
    <w:p>
      <w:r>
        <w:rPr>
          <w:b/>
          <w:color w:val="1A4A6E"/>
          <w:sz w:val="22"/>
        </w:rPr>
        <w:t>Paulette Hamilton (Lab)</w:t>
      </w:r>
    </w:p>
    <w:p>
      <w:r>
        <w:rPr>
          <w:sz w:val="22"/>
        </w:rPr>
        <w:t>I thank the Minister for his response. Community pharmacies, such as Lodge pharmacy in Perry Common in my area, play a vital role and offer an excellent service, and that is why I am concerned when places such as Jhoots pharmacy close or, maybe, fold. The winter months are coming, and I am passionate about winter measures. How will we ensure that our pharmacies can offer the winter vaccines needed this year if we lose large chains, such as Jhoots?</w:t>
      </w:r>
    </w:p>
    <w:p/>
    <w:p>
      <w:r>
        <w:rPr>
          <w:b/>
          <w:color w:val="1A4A6E"/>
          <w:sz w:val="22"/>
        </w:rPr>
        <w:t>Stephen Kinnock</w:t>
      </w:r>
    </w:p>
    <w:p>
      <w:r>
        <w:rPr>
          <w:sz w:val="22"/>
        </w:rPr>
        <w:t>I pay tribute to my hon. Friend’s work on the Select Committee. NHS England is assessing the situation and preparing contingency plans in case Jhoots becomes insolvent. Such plans involve working with other local pharmacies and dispensing GP practices to ensure that patients continue to have access to medicines. Continuity of care, as she rightly points out, must be at the heart of our response, and we are working at pace to ensure that is protected.</w:t>
      </w:r>
    </w:p>
    <w:p/>
    <w:p>
      <w:r>
        <w:rPr>
          <w:b/>
          <w:color w:val="1A4A6E"/>
          <w:sz w:val="22"/>
        </w:rPr>
        <w:t>Madam Deputy Speaker</w:t>
      </w:r>
    </w:p>
    <w:p>
      <w:r>
        <w:rPr>
          <w:sz w:val="22"/>
        </w:rPr>
        <w:t>I call the Liberal Democrat spokesperson.</w:t>
      </w:r>
    </w:p>
    <w:p/>
    <w:p>
      <w:r>
        <w:rPr>
          <w:b/>
          <w:color w:val="1A4A6E"/>
          <w:sz w:val="22"/>
        </w:rPr>
        <w:t>Helen Morgan (LD)</w:t>
      </w:r>
    </w:p>
    <w:p>
      <w:r>
        <w:rPr>
          <w:sz w:val="22"/>
        </w:rPr>
        <w:t>May I first thank my hon. Friend the Member for West Dorset (Edward Morello) for raising this appalling issue? Pharmacies are at the heart of our communities and are relied upon by millions. They are under increasing pressure across the country, where we are seeing irregular opening hours and unannounced closures. Families living in communities that rely on Jhoots pharmacies, such as those in the constituency of my hon. Friend and many other parts of the country, will be deeply concerned that they and their loved ones could be about to be left without medicines that they desperately need. Staff have been placed in an intolerable situation.</w:t>
      </w:r>
    </w:p>
    <w:p>
      <w:r>
        <w:rPr>
          <w:sz w:val="22"/>
        </w:rPr>
        <w:t>The National Pharmacy Association’s chief executive has said, as we have heard, that Jhoots risks damaging the reputation of community pharmacies. The Government urgently need to grip this issue and ensure that patients and the staff of these pharmacies are not being let down. Will the Minister and the Secretary of State agree to meet all the Members in this place whose communities are affected by potential closures? Will he update the House at the earliest opportunity as to what steps he is taking to stabilise the crisis in community pharmacy across the country? Is he confident that integrated care boards, which are distracted by 50% cuts to their budgets and top-down reorganisation, have the capacity to deal with this urgent situation as they head into planning for the next winter crisis?</w:t>
      </w:r>
    </w:p>
    <w:p/>
    <w:p>
      <w:r>
        <w:rPr>
          <w:b/>
          <w:color w:val="1A4A6E"/>
          <w:sz w:val="22"/>
        </w:rPr>
        <w:t>Stephen Kinnock</w:t>
      </w:r>
    </w:p>
    <w:p>
      <w:r>
        <w:rPr>
          <w:sz w:val="22"/>
        </w:rPr>
        <w:t>I thank the hon. Member for those questions. I would certainly be happy to meet Members who have Jhoots in their constituency and are affected. I will update the House. We are looking at strengthening the regulation, but there are some constraints on what I can say, because so much of this is now going through legal process. There is pushback, and we do not want to do anything to jeopardise the legal action we are taking through the appeal process, so I will have to be relatively circumspect in what I say. I am happy to have those discussions and to update the House.</w:t>
      </w:r>
    </w:p>
    <w:p>
      <w:r>
        <w:rPr>
          <w:sz w:val="22"/>
        </w:rPr>
        <w:t>I am confident that ICBs can take this forward. In most cases across the country, our assessment is that there is a pharmacy within striking distance of a Jhoots, but certainly in those areas where there is not, that may require particular follow-up action. My officials and I will be following up with those ICBs to ensure that the appropriate action is being taken.</w:t>
      </w:r>
    </w:p>
    <w:p/>
    <w:p>
      <w:r>
        <w:rPr>
          <w:b/>
          <w:color w:val="1A4A6E"/>
          <w:sz w:val="22"/>
        </w:rPr>
        <w:t>Melanie Onn (Lab)</w:t>
      </w:r>
    </w:p>
    <w:p>
      <w:r>
        <w:rPr>
          <w:sz w:val="22"/>
        </w:rPr>
        <w:t>Five members of staff from Jhoots pharmacy in Laceby Road have been to see me. They have been going into work, but they have not been paid since July. It is absolutely appalling. Can the Minister set out what pressure he and the Department can bring to bear on this chain, which has now unfortunately closed its doors for good?</w:t>
      </w:r>
    </w:p>
    <w:p/>
    <w:p>
      <w:r>
        <w:rPr>
          <w:b/>
          <w:color w:val="1A4A6E"/>
          <w:sz w:val="22"/>
        </w:rPr>
        <w:t>Stephen Kinnock</w:t>
      </w:r>
    </w:p>
    <w:p>
      <w:r>
        <w:rPr>
          <w:sz w:val="22"/>
        </w:rPr>
        <w:t>I agree with absolutely every word that my hon. Friend has just said. It is completely unacceptable that people are coming into work, doing an honest day’s work and then not receiving an honest day’s pay. Unfortunately, there is a limit to what we can do, because pharmacies are private businesses and each employer is required to fulfil their legal obligations to pay their staff. I recommend that the members of staff she mentions contact ACAS and their trade union the PDA, if they are not already in touch. For those who are not members of that union, I strongly recommend joining a trade union and seeking legal advice from it. That is a vital part of what trade unions do. They need to take action to force Jhoots to do the right thing.</w:t>
      </w:r>
    </w:p>
    <w:p/>
    <w:p>
      <w:r>
        <w:rPr>
          <w:b/>
          <w:color w:val="1A4A6E"/>
          <w:sz w:val="22"/>
        </w:rPr>
        <w:t>Simon Hoare (Con)</w:t>
      </w:r>
    </w:p>
    <w:p>
      <w:r>
        <w:rPr>
          <w:sz w:val="22"/>
        </w:rPr>
        <w:t>I thank my friend and neighbour, the hon. Member for West Dorset (Edward Morello), for securing this urgent question. I have exactly the same problem as he and the hon. Member for North Somerset (Sadik Al-Hassan), but in Shaftesbury in my constituency. I thank the staff of Boots, who are picking up such a huge amount of slack because Jhoots is not there. There is a danger to the member of staff who is on duty, because there are prescribed drugs on the premises, and she is the only person there, and I worry for her safety. What additional support can the Department give to existing providers, such as Boots, that are picking up the slack, particularly during the winter peak, in terms of advice to patients and administering vaccines?</w:t>
      </w:r>
    </w:p>
    <w:p>
      <w:r>
        <w:rPr>
          <w:sz w:val="22"/>
        </w:rPr>
        <w:t>This is a clear breach of contract, but I am told by our ICB that it does not fall within contract law. The regulations are moot on this point, because the circumstances that Jhoots finds itself in were never envisaged when the regulations were written. That is the problem that the Minister has identified. There seems to be some timidity among officials and others on the overhanging threat of a judicial review, were the Government to act in extremis to introduce some urgency. I urge the Minister to take that risk on behalf of all our constituents. I certainly welcome his offer, following the suggestion of the hon. Member for North Shropshire (Helen Morgan), that all Members of Parliament with constituents affected by this dire problem should be involved in meetings. I look forward to that, so that we can provide timely advice, updates and support to our constituents, who are rightly worried.</w:t>
      </w:r>
    </w:p>
    <w:p/>
    <w:p>
      <w:r>
        <w:rPr>
          <w:b/>
          <w:color w:val="1A4A6E"/>
          <w:sz w:val="22"/>
        </w:rPr>
        <w:t>Stephen Kinnock</w:t>
      </w:r>
    </w:p>
    <w:p>
      <w:r>
        <w:rPr>
          <w:sz w:val="22"/>
        </w:rPr>
        <w:t>I pay tribute to the Boots employees in the hon. Member’s constituency where Jhoots is not providing the service that is required. We appreciate that. I can assure him that nothing is off the table. He has rightly identified the problem with the regulatory framework, which is strong on pharmacists, pharmacists’ premises and pharmacy staff, but there is something of a gap when it comes to regulating pharmacy business owners. That gap has been identified, and I have commissioned my officials to work on that at pace. I will happily keep him updated on that work.</w:t>
      </w:r>
    </w:p>
    <w:p/>
    <w:p>
      <w:r>
        <w:rPr>
          <w:b/>
          <w:color w:val="1A4A6E"/>
          <w:sz w:val="22"/>
        </w:rPr>
        <w:t>Naushabah Khan (Lab)</w:t>
      </w:r>
    </w:p>
    <w:p>
      <w:r>
        <w:rPr>
          <w:sz w:val="22"/>
        </w:rPr>
        <w:t>I thank the Minister for the context and the responses he has provided so far. Jhoots in my constituency of Gillingham and Rainham has provided an incredibly poor service, not paying staff, not dispensing vital medicine and often not opening on time. However, any replacement pharmacy or provider cannot come in, because the local pharmaceutical needs assessment suggests that there is functioning provision. Will the Minister consider a review of the criteria surrounding PNAs so that they not only list those pharmacies that are available, but also look at failures, such as the ones we are seeing with Jhoots? By recognising that, other providers can take their place, if needs be.</w:t>
      </w:r>
    </w:p>
    <w:p/>
    <w:p>
      <w:r>
        <w:rPr>
          <w:b/>
          <w:color w:val="1A4A6E"/>
          <w:sz w:val="22"/>
        </w:rPr>
        <w:t>Stephen Kinnock</w:t>
      </w:r>
    </w:p>
    <w:p>
      <w:r>
        <w:rPr>
          <w:sz w:val="22"/>
        </w:rPr>
        <w:t>My hon. Friend has put her finger on an issue within all this, which is that if we are looking to bring in other pharmacies to replace Jhoots or, indeed, to take over a Jhoots store, we cannot do that in the latter case until such time as there is an insolvency and that business is no longer a going concern. There is a process, set out in legislation, for opening new pharmacies. Potential new pharmacy contractors can apply to open in an area and evidence how a new pharmacy can provide benefits for patients, but it is a challenge for them to make such a case if a Jhoots pharmacy is still listed as open and providing services. It is something of a Catch-22 situation. We first have to resolve the issue with Jhoots and take the necessary action, and then we can see where we are with potential gaps in the market.</w:t>
      </w:r>
    </w:p>
    <w:p/>
    <w:p>
      <w:r>
        <w:rPr>
          <w:b/>
          <w:color w:val="1A4A6E"/>
          <w:sz w:val="22"/>
        </w:rPr>
        <w:t>Madam Deputy Speaker</w:t>
      </w:r>
    </w:p>
    <w:p>
      <w:r>
        <w:rPr>
          <w:sz w:val="22"/>
        </w:rPr>
        <w:t>I call the Chair of the Health and Social Care Committee.</w:t>
      </w:r>
    </w:p>
    <w:p/>
    <w:p>
      <w:r>
        <w:rPr>
          <w:b/>
          <w:color w:val="1A4A6E"/>
          <w:sz w:val="22"/>
        </w:rPr>
        <w:t>Layla Moran (LD)</w:t>
      </w:r>
    </w:p>
    <w:p>
      <w:r>
        <w:rPr>
          <w:sz w:val="22"/>
        </w:rPr>
        <w:t>The case of Jhoots is clearly hugely unfortunate given the incredible work that community pharmacies do up and down the country for our constituents. I am pleased to hear the Minister say that this case will not negatively affect the funding settlement, but it is set against the backdrop of a very precarious sector where actors who want to do good by our communities and do a high-quality job often find that they simply cannot make ends meet, and bad actors find a way to move in. When the Committee looked last at this issue, the workforce was a key plank to why the sector is not sustainable. What update can the Minister give us on the inclusion of pharmacists in the workforce plan?</w:t>
      </w:r>
    </w:p>
    <w:p/>
    <w:p>
      <w:r>
        <w:rPr>
          <w:b/>
          <w:color w:val="1A4A6E"/>
          <w:sz w:val="22"/>
        </w:rPr>
        <w:t>Stephen Kinnock</w:t>
      </w:r>
    </w:p>
    <w:p>
      <w:r>
        <w:rPr>
          <w:sz w:val="22"/>
        </w:rPr>
        <w:t>I thank the hon. Lady and pay tribute to her work as Chair of the Select Committee. I am very proud of the fact that we delivered a £500 million uplift to pharmacy—19% across the two-year period. It was the highest uplift of any sector, not just of my portfolio but the entire NHS. I am also very proud of the fact that we are taking forward hub-and-spoke legislation to enable pharmacists and pharmacy technicians to operate at the top of their licence. The day before yesterday we signed off on a statutory instrument to improve the ability of technicians to do more in the area of dispensing. We are looking to empower the workforce and enable them to operate at the top of their licence. That is a fundamental part of the shift from hospital to community that is at the heart of our 10-year plan.</w:t>
      </w:r>
    </w:p>
    <w:p/>
    <w:p>
      <w:r>
        <w:rPr>
          <w:b/>
          <w:color w:val="1A4A6E"/>
          <w:sz w:val="22"/>
        </w:rPr>
        <w:t>Cat Smith (Lab)</w:t>
      </w:r>
    </w:p>
    <w:p>
      <w:r>
        <w:rPr>
          <w:sz w:val="22"/>
        </w:rPr>
        <w:t>Jhoots pharmacy moved into the village of Knott End in 2023, and it was not long before constituents were getting in touch with me to explain that they could not access their prescriptions because pharmacies were closed and unreliable. We do have the very good Over Wyre medical centre, which has dispensing rights, but it is restrained by the one-mile rule, which means that it cannot dispense prescriptions within one mile of a pharmacy, whether that is open or closed. I feel like we are in a Catch-22 situation. What help can the Minister give my constituents to ensure that those who are within one mile of the Jhoots pharmacy that is never open can access their prescriptions from the dispensing Over Wyre medical centre?</w:t>
      </w:r>
    </w:p>
    <w:p/>
    <w:p>
      <w:r>
        <w:rPr>
          <w:b/>
          <w:color w:val="1A4A6E"/>
          <w:sz w:val="22"/>
        </w:rPr>
        <w:t>Stephen Kinnock</w:t>
      </w:r>
    </w:p>
    <w:p>
      <w:r>
        <w:rPr>
          <w:sz w:val="22"/>
        </w:rPr>
        <w:t>My hon. Friend rightly puts her finger on the Catch-22 situation in which we find ourselves. It is patently absurd that a pharmacy that is not operating, as she just described, is blocking the ability of others to step in and fill the gap. That is something we have to resolve, and it is part of the work I have commissioned urgently. We clearly have gaps in the regulatory framework. This is an unprecedented situation, and we are working at pace to address it, but she has rightly put her finger on this Catch-22, which needs to be resolved. We need to move one piece out of the way so that we can deal with the situation.</w:t>
      </w:r>
    </w:p>
    <w:p/>
    <w:p>
      <w:r>
        <w:rPr>
          <w:b/>
          <w:color w:val="1A4A6E"/>
          <w:sz w:val="22"/>
        </w:rPr>
        <w:t>Bradley Thomas (Con)</w:t>
      </w:r>
    </w:p>
    <w:p>
      <w:r>
        <w:rPr>
          <w:sz w:val="22"/>
        </w:rPr>
        <w:t>The way Jhoots is treating its workforce, the community and suppliers is frankly appalling. It is failing communities who desperately rely on it. The Government are planning to introduce a health Bill at some point in the coming months that will see the abolition of NHS England. Can the Minister update the House on when the Bill will come forward and what provision it will contain to strengthen accountability for the delivery of community pharmacy?</w:t>
      </w:r>
    </w:p>
    <w:p/>
    <w:p>
      <w:r>
        <w:rPr>
          <w:b/>
          <w:color w:val="1A4A6E"/>
          <w:sz w:val="22"/>
        </w:rPr>
        <w:t>Stephen Kinnock</w:t>
      </w:r>
    </w:p>
    <w:p>
      <w:r>
        <w:rPr>
          <w:sz w:val="22"/>
        </w:rPr>
        <w:t>I know that my colleague the Minister of State for Health is working hard on the drafting process for the Bill. I cannot give the hon. Member the exact date of its introduction, but I would be very happy to write to him with confirmation of the expected introduction date.</w:t>
      </w:r>
    </w:p>
    <w:p/>
    <w:p>
      <w:r>
        <w:rPr>
          <w:b/>
          <w:color w:val="1A4A6E"/>
          <w:sz w:val="22"/>
        </w:rPr>
        <w:t>Jonathan Davies (Lab)</w:t>
      </w:r>
    </w:p>
    <w:p>
      <w:r>
        <w:rPr>
          <w:sz w:val="22"/>
        </w:rPr>
        <w:t>I am pleased that this urgent question has been secured, because I have written to the Minister about this company. I am also grateful to my hon. Friend the Member for North Somerset (Sadik Al-Hassan), who has given me advice in the matter. I am pleased that the Government are taking regulatory action in respect of the quality, safety and availability of the service, but I was horrified to hear that several of my constituents working for this company have gone unpaid for several weeks. Please could the Minister reach out to the relevant Minister within the Department for Business and Trade to see what else we can do for those people, because it is simply not right that they are out of pocket?</w:t>
      </w:r>
    </w:p>
    <w:p/>
    <w:p>
      <w:r>
        <w:rPr>
          <w:b/>
          <w:color w:val="1A4A6E"/>
          <w:sz w:val="22"/>
        </w:rPr>
        <w:t>Stephen Kinnock</w:t>
      </w:r>
    </w:p>
    <w:p>
      <w:r>
        <w:rPr>
          <w:sz w:val="22"/>
        </w:rPr>
        <w:t>That is an excellent suggestion; I will do that. We are hearing colleague after colleague say that staff are not being paid, and if there is clear evidence of a breach of employment law, we absolutely need to look at that. I will follow up on my hon. Friend’s suggestion.</w:t>
      </w:r>
    </w:p>
    <w:p/>
    <w:p>
      <w:r>
        <w:rPr>
          <w:b/>
          <w:color w:val="1A4A6E"/>
          <w:sz w:val="22"/>
        </w:rPr>
        <w:t>Richard Foord (LD)</w:t>
      </w:r>
    </w:p>
    <w:p>
      <w:r>
        <w:rPr>
          <w:sz w:val="22"/>
        </w:rPr>
        <w:t>We have heard again this afternoon the line from the Minister that pharmacy staff are employed not by the NHS but by pharmacy businesses, and that this is just a dispute between staff and the pharmacy business that should be raised in the first instance with ACAS. Holli Froggatt from Sidmouth, a former member of Jhoots staff, has written to me to say that staff have emailed Jhoots begging for their wages as they have empty bank accounts. In normal circumstances, the Government like to lean on pharmacies to take the pressure off GPs, with such schemes as Pharmacy First, so how can the Minister simply wash his hands of this situation when staff have gone for three months without pay?</w:t>
      </w:r>
    </w:p>
    <w:p/>
    <w:p>
      <w:r>
        <w:rPr>
          <w:b/>
          <w:color w:val="1A4A6E"/>
          <w:sz w:val="22"/>
        </w:rPr>
        <w:t>Stephen Kinnock</w:t>
      </w:r>
    </w:p>
    <w:p>
      <w:r>
        <w:rPr>
          <w:sz w:val="22"/>
        </w:rPr>
        <w:t>I do not think that is an accurate characterisation of what I am saying. I am saying that we are taking action against Jhoots from the regulatory point of view, and there is clearly a glaring issue with the payment of staff. That needs to be taken forward through the industrial relations process, both through ACAS and the PDA. We will give all the support we can to both those organisations to ensure that Jhoots is held to account.</w:t>
      </w:r>
    </w:p>
    <w:p/>
    <w:p>
      <w:r>
        <w:rPr>
          <w:b/>
          <w:color w:val="1A4A6E"/>
          <w:sz w:val="22"/>
        </w:rPr>
        <w:t>Lizzi Collinge (Lab)</w:t>
      </w:r>
    </w:p>
    <w:p>
      <w:r>
        <w:rPr>
          <w:sz w:val="22"/>
        </w:rPr>
        <w:t>My constituents in Sedbergh, a rural market town, have suffered greatly from the terrible pharmacy provision by Jhoots. Medicines have been unavailable, the pharmacy has often been closed, and staff and locum pharmacists are going unpaid, yet pay slips are being issued, so it is very hard for them to claim benefits. I have written to the Minister and met with the integrated care board. Doctors and neighbouring pharmacists—I say neighbouring, but this is in Westmorland, which is a 40-minute drive away—have stepped in to help, as has the parish council. Can the Minister outline what action he is taking nationally to force Jhoots to provide a better service for my constituents?</w:t>
      </w:r>
    </w:p>
    <w:p/>
    <w:p>
      <w:r>
        <w:rPr>
          <w:b/>
          <w:color w:val="1A4A6E"/>
          <w:sz w:val="22"/>
        </w:rPr>
        <w:t>Stephen Kinnock</w:t>
      </w:r>
    </w:p>
    <w:p>
      <w:r>
        <w:rPr>
          <w:sz w:val="22"/>
        </w:rPr>
        <w:t>We are actively working with integrated care boards, NHS England, the General Pharmaceutical Council and, indeed, trade unions to ensure that all of these issues are being taken forward and given the urgency that they require. Sadly, as I have pointed out, the regulatory framework is not adequate. It is very focused on pharmacists and pharmacy premises, and inadequately and insufficiently focused on business owners. That is something that must be addressed as a matter of urgency, and we are working on it at pace.</w:t>
      </w:r>
    </w:p>
    <w:p/>
    <w:p>
      <w:r>
        <w:rPr>
          <w:b/>
          <w:color w:val="1A4A6E"/>
          <w:sz w:val="22"/>
        </w:rPr>
        <w:t>Mike Wood (Con)</w:t>
      </w:r>
    </w:p>
    <w:p>
      <w:r>
        <w:rPr>
          <w:sz w:val="22"/>
        </w:rPr>
        <w:t>The failure of Jhoots is putting unsustainable pressure on other pharmacies across my constituency, but talks have not even begun on pharmacy funding beyond March of next year. Given the urgent situation with Jhoots, will the Minister review the timescale for those talks so that our pharmacies that are having to pick up this extra work can have some certainty about future funding?</w:t>
      </w:r>
    </w:p>
    <w:p/>
    <w:p>
      <w:r>
        <w:rPr>
          <w:b/>
          <w:color w:val="1A4A6E"/>
          <w:sz w:val="22"/>
        </w:rPr>
        <w:t>Stephen Kinnock</w:t>
      </w:r>
    </w:p>
    <w:p>
      <w:r>
        <w:rPr>
          <w:sz w:val="22"/>
        </w:rPr>
        <w:t>This is absolutely urgent, as the hon. Member rightly says. I have commissioned officials to work on this matter at pace. We can clearly see that this is a matter of national significance simply by the number of colleagues in the Chamber. I can give the hon. Member that assurance, and I would be happy to update him once I have a better sense of the exact timeframe and deadlines. We will be insisting that things happen as a matter of urgency.</w:t>
      </w:r>
    </w:p>
    <w:p/>
    <w:p>
      <w:r>
        <w:rPr>
          <w:b/>
          <w:color w:val="1A4A6E"/>
          <w:sz w:val="22"/>
        </w:rPr>
        <w:t>James Naish (Lab)</w:t>
      </w:r>
    </w:p>
    <w:p>
      <w:r>
        <w:rPr>
          <w:sz w:val="22"/>
        </w:rPr>
        <w:t>Over the recess I met the Singh family, who run two pharmacies in my constituency. The family were clear that, despite improved funding, they are still struggling with overly complex funding formulas, delayed payments, high energy prices and drug shortages, among other challenges. However, the positive initiatives of Pharmacy First and the independent prescribing pathfinder programme offer a ray of hope. Will the Minister commit to continuing to invest time and energy in expanding those programmes and meet my pharmacies from Rushcliffe to discuss them further?</w:t>
      </w:r>
    </w:p>
    <w:p/>
    <w:p>
      <w:r>
        <w:rPr>
          <w:b/>
          <w:color w:val="1A4A6E"/>
          <w:sz w:val="22"/>
        </w:rPr>
        <w:t>Stephen Kinnock</w:t>
      </w:r>
    </w:p>
    <w:p>
      <w:r>
        <w:rPr>
          <w:sz w:val="22"/>
        </w:rPr>
        <w:t>We remain absolutely committed to the independent prescribing service and are working on the plans and strategy to make that a reality. We continue to support Pharmacy First, but sadly take-up of it has not been as good as we would have liked it to be. The way it was structured and incentivised has not enabled it to realise its full potential, and we are working on that as well. A number of errors were made by the previous Government, who did not set Pharmacy First up to succeed to the extent that it should have done.</w:t>
      </w:r>
    </w:p>
    <w:p/>
    <w:p>
      <w:r>
        <w:rPr>
          <w:b/>
          <w:color w:val="1A4A6E"/>
          <w:sz w:val="22"/>
        </w:rPr>
        <w:t>Sarah Dyke (LD)</w:t>
      </w:r>
    </w:p>
    <w:p>
      <w:r>
        <w:rPr>
          <w:sz w:val="22"/>
        </w:rPr>
        <w:t>Jhoots Pharmacy has revealed the severe financial strain facing community pharmacies. The towns of Glastonbury and Bruton are home to fantastic independent pharmacies, continuing to serve their communities despite more than half of pharmacy owners losing money last year. How will the Government ensure that the regulatory framework is robust so that community pharmacy services in rural areas can remain resilient and accessible?</w:t>
      </w:r>
    </w:p>
    <w:p/>
    <w:p>
      <w:r>
        <w:rPr>
          <w:b/>
          <w:color w:val="1A4A6E"/>
          <w:sz w:val="22"/>
        </w:rPr>
        <w:t>Stephen Kinnock</w:t>
      </w:r>
    </w:p>
    <w:p>
      <w:r>
        <w:rPr>
          <w:sz w:val="22"/>
        </w:rPr>
        <w:t>The hon. Member is right: this is about making the regulatory framework more robust. As I have pointed out, it is robust on pharmacists, on technicians and on pharmacy premises, but it is simply not strong enough when it comes to pharmacy business owners. The unprecedented case of Jhoots is throwing that into sharp relief. That is what we are working on at pace. I will be happy to update her once we have some clear progress on the plan and strategy to beef up the regulatory framework to ensure that this kind of thing can never happen again.</w:t>
      </w:r>
    </w:p>
    <w:p/>
    <w:p>
      <w:r>
        <w:rPr>
          <w:b/>
          <w:color w:val="1A4A6E"/>
          <w:sz w:val="22"/>
        </w:rPr>
        <w:t>Josh Dean (Lab)</w:t>
      </w:r>
    </w:p>
    <w:p>
      <w:r>
        <w:rPr>
          <w:sz w:val="22"/>
        </w:rPr>
        <w:t>Last week I met staff from Jhoots Pharmacy in Thorley and was shocked when they told me that they had been unpaid for months but were still working. Some were struggling with their mortgages or unable to afford food for their children’s school lunches. Their concern was for their residents, many of whom are elderly and vulnerable, who have been left without essential medication because of stock issues and unexpected closures. They are good, decent people who want to provide a community service for our residents. Will the Minister assure my constituents directly that the Department will look at all possible options and work across Government where relevant to address the situation that allowed this to become a problem and the specific situation affecting my constituents now?</w:t>
      </w:r>
    </w:p>
    <w:p/>
    <w:p>
      <w:r>
        <w:rPr>
          <w:b/>
          <w:color w:val="1A4A6E"/>
          <w:sz w:val="22"/>
        </w:rPr>
        <w:t>Stephen Kinnock</w:t>
      </w:r>
    </w:p>
    <w:p>
      <w:r>
        <w:rPr>
          <w:sz w:val="22"/>
        </w:rPr>
        <w:t>I pay tribute to my hon. Friend’s constituents, who are clearly going through an extremely difficult and challenging time. I strongly recommend that they contact ACAS and the PDA, or another trade union if they happen to be a member of one. His key point is about how we can ensure that this does not happen again. The GPhC is taking enforcement action against individual pharmacies and we have to wait for the outcome of those actions—some of those are going through appeal processes. As soon as one of those actions has concluded, that will greatly facilitate and catalyse the process for going after any pharmacy that is not delivering to the service standards that we would expect.</w:t>
      </w:r>
    </w:p>
    <w:p/>
    <w:p>
      <w:r>
        <w:rPr>
          <w:b/>
          <w:color w:val="1A4A6E"/>
          <w:sz w:val="22"/>
        </w:rPr>
        <w:t>James Wild (Con)</w:t>
      </w:r>
    </w:p>
    <w:p>
      <w:r>
        <w:rPr>
          <w:sz w:val="22"/>
        </w:rPr>
        <w:t>Staff and patients at Jhoots Pharmacy in South Wootton in North West Norfolk have been let down, going months without pay or stock, and with no communication from management. The pharmacist left after non-payment. When I raised those issues with the company, it simply refused to respond. The Minister has referred to future regulatory changes, but given that the pattern is repeated across the country, what urgent steps is he taking to work with ICBs collectively to ensure that staff get the money they are owed and that commissioned services are delivered? Will he not rule out taking action against individual directors?</w:t>
      </w:r>
    </w:p>
    <w:p/>
    <w:p>
      <w:r>
        <w:rPr>
          <w:b/>
          <w:color w:val="1A4A6E"/>
          <w:sz w:val="22"/>
        </w:rPr>
        <w:t>Stephen Kinnock</w:t>
      </w:r>
    </w:p>
    <w:p>
      <w:r>
        <w:rPr>
          <w:sz w:val="22"/>
        </w:rPr>
        <w:t>As I said, we are in constant dialogue with ICBs and the GPhC. I absolutely get it: we need to speed it up as it needs to be faster and more urgent. I am clear about that, and we are taking this forward as a matter of priority.</w:t>
      </w:r>
    </w:p>
    <w:p>
      <w:r>
        <w:rPr>
          <w:sz w:val="22"/>
        </w:rPr>
        <w:t>In terms of taking action against individual directors, nothing is off the table. As I said, the regulatory framework as things stand does not facilitate that, so we have got to look at other options. But there are views in the GPhC that suggest there may be some ways of looking at interpreting regulations and legislation that could facilitate more immediate action. That is on the menu of actions that we are looking at.</w:t>
      </w:r>
    </w:p>
    <w:p/>
    <w:p>
      <w:r>
        <w:rPr>
          <w:b/>
          <w:color w:val="1A4A6E"/>
          <w:sz w:val="22"/>
        </w:rPr>
        <w:t>Steff Aquarone (LD)</w:t>
      </w:r>
    </w:p>
    <w:p>
      <w:r>
        <w:rPr>
          <w:sz w:val="22"/>
        </w:rPr>
        <w:t>For almost two years now, the people of Sheringham have been suffering from completely unacceptable service from our local branch of Jhoots. Shortages of drugs, shortages of pharmacists, issues with paying staff and a litany of other issues have caused chaos, including one resident sent by NHS 111 to secure emergency antibiotics finding themselves standing in the rain outside a closed pharmacy, fearful that they would end up in A&amp;amp;E. Will the Minister tell people in Sheringham and the surrounding villages what protection there will be for services if Jhoots is no longer fit to provide them? How is taxpayers’ money being protected from being lost? Most importantly, how on earth was it allowed to get this bad in the first place?</w:t>
      </w:r>
    </w:p>
    <w:p/>
    <w:p>
      <w:r>
        <w:rPr>
          <w:b/>
          <w:color w:val="1A4A6E"/>
          <w:sz w:val="22"/>
        </w:rPr>
        <w:t>Stephen Kinnock</w:t>
      </w:r>
    </w:p>
    <w:p>
      <w:r>
        <w:rPr>
          <w:sz w:val="22"/>
        </w:rPr>
        <w:t>In terms of the replacement for Jhoots services, that is where we are in a Catch-22 situation, because until a pharmacy that is not providing a service has been moved out of the way, it is not possible to move in and replace that service with another, so the first step in all this is to take action against those pharmacies that are not delivering to requisite service standards. As soon as we can get that process moving, we can start to commission and bring in alternative providers. I share his frustration and the impatience of his constituents, and I assure him that we are taking urgent action on all these issues.</w:t>
      </w:r>
    </w:p>
    <w:p/>
    <w:p>
      <w:r>
        <w:rPr>
          <w:b/>
          <w:color w:val="1A4A6E"/>
          <w:sz w:val="22"/>
        </w:rPr>
        <w:t>Jim Shannon (DUP)</w:t>
      </w:r>
    </w:p>
    <w:p>
      <w:r>
        <w:rPr>
          <w:sz w:val="22"/>
        </w:rPr>
        <w:t>I thank the Minister very much for his strong answers to restore confidence. Will he acknowledge that pressure on the NHS, especially into the winter months, means that pharmacies will be playing a bigger role in providing basic help and advice, and that being unable to rely on a pharmacy cannot be sustained? Will he please outline the professional standards expected of pharmaceutical chains throughout the United Kingdom of Great Britain and Northern Ireland and how these private companies can be held to their public obligations?</w:t>
      </w:r>
    </w:p>
    <w:p/>
    <w:p>
      <w:r>
        <w:rPr>
          <w:b/>
          <w:color w:val="1A4A6E"/>
          <w:sz w:val="22"/>
        </w:rPr>
        <w:t>Stephen Kinnock</w:t>
      </w:r>
    </w:p>
    <w:p>
      <w:r>
        <w:rPr>
          <w:sz w:val="22"/>
        </w:rPr>
        <w:t>I agree with the hon. Member on the vital role played by community pharmacy now and going into the future. We want that role to continue and, indeed, to be strengthened and expanded. If we look at our 10-year plan, with the shift from hospital to community, we see that community pharmacy is at the heart of that. Also, in the shift from sickness to prevention, we see the vital work that community pharmacy plays in delivering vaccines and a whole range of other services that really will support the prevention agenda, so community pharmacy is at the heart of our plan.</w:t>
      </w:r>
    </w:p>
    <w:p>
      <w:r>
        <w:rPr>
          <w:sz w:val="22"/>
        </w:rPr>
        <w:t>The standards set out by the General Pharmaceutical Council—robust standards that are robustly regulated—require a certain level of service to be provided and certain levels of expertise and experience. What we clearly now need to do is upgrade the way we regulate pharmacy business owners. My officials and I are working on that as a matter of urgency.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