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15 October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https://hansard.parliament.uk/Lords/2025-10-15/debates/94CEBEDD-223C-4ADB-8FE1-A246AAA1087A/ArrangementOfBusiness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