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w:t>
      </w:r>
    </w:p>
    <w:p>
      <w:r>
        <w:rPr>
          <w:sz w:val="20"/>
        </w:rPr>
        <w:t>15 May 2025  ·  Commons  ·  Debate</w:t>
      </w:r>
    </w:p>
    <w:p>
      <w:r>
        <w:rPr>
          <w:b/>
        </w:rPr>
        <w:t xml:space="preserve">Policy areas: </w:t>
      </w:r>
      <w:r>
        <w:rPr>
          <w:sz w:val="20"/>
        </w:rPr>
        <w:t>Children and families, Society and culture, Welfare and benefits</w:t>
      </w:r>
    </w:p>
    <w:p>
      <w:r>
        <w:rPr>
          <w:b/>
        </w:rPr>
        <w:t xml:space="preserve">Topics: </w:t>
      </w:r>
      <w:r>
        <w:rPr>
          <w:sz w:val="20"/>
        </w:rPr>
        <w:t>youth centre closures, youth loneliness, youth mental health, youth services funding, youth violence</w:t>
      </w:r>
    </w:p>
    <w:p>
      <w:r>
        <w:rPr>
          <w:b/>
        </w:rPr>
        <w:t xml:space="preserve">Source: </w:t>
      </w:r>
      <w:r>
        <w:rPr>
          <w:sz w:val="20"/>
        </w:rPr>
        <w:t>https://hansard.parliament.uk/Commons/2025-05-15/debates/6109F31A-031A-492D-BFF6-2BBF6F9BA93C/YouthServices</w:t>
      </w:r>
    </w:p>
    <w:p/>
    <w:p>
      <w:r>
        <w:rPr>
          <w:b/>
          <w:color w:val="1A4A6E"/>
          <w:sz w:val="22"/>
        </w:rPr>
        <w:t>Natasha Irons (Lab)</w:t>
      </w:r>
    </w:p>
    <w:p>
      <w:r>
        <w:rPr>
          <w:sz w:val="22"/>
        </w:rPr>
        <w:t>I beg to move,</w:t>
      </w:r>
    </w:p>
    <w:p>
      <w:r>
        <w:rPr>
          <w:sz w:val="22"/>
        </w:rPr>
        <w:t>That this House has considered the long-term funding of youth services.</w:t>
      </w:r>
    </w:p>
    <w:p>
      <w:r>
        <w:rPr>
          <w:sz w:val="22"/>
        </w:rPr>
        <w:t>I thank the Backbench Business Committee for allowing time for this debate, Members for supporting it, and all the organisations that have provided material for today’s contributions.</w:t>
      </w:r>
    </w:p>
    <w:p>
      <w:r>
        <w:rPr>
          <w:sz w:val="22"/>
        </w:rPr>
        <w:t>This Government have stated that they are on a mission to break down barriers to opportunity, to ensure that every young person in every part of our country gets the best start in life and has access to the tools they need to thrive. As has always been the case, a young person is shaped not just by what they do in a classroom or what they hear in the playground, but by the community they grow up in and the stake they have in it. That is what youth services are. They are a safe space outside school, and the place to broaden horizons and build meaningful connections with the outside world.</w:t>
      </w:r>
    </w:p>
    <w:p>
      <w:r>
        <w:rPr>
          <w:sz w:val="22"/>
        </w:rPr>
        <w:t>As an elder millennial with baby-boomer parents, I know that every generation believes that theirs has had it the hardest, but in our day we at least had the luxury of living our most awkward and vulnerable years without the glare of social media. At least we had the opportunity to fail, to be odd and to learn who we were before we presented ourselves to the world. Whether it is the impact of covid, the cost of living crisis or trying to prepare for a world of work that is constantly changing, our young people are facing unprecedented challenges in a country that, for too long, has not invested enough in their wellbeing.</w:t>
      </w:r>
    </w:p>
    <w:p>
      <w:r>
        <w:rPr>
          <w:sz w:val="22"/>
        </w:rPr>
        <w:t>As a result, in England one in five children and young people now have a probable mental health disorder. The number of emergency hospital admissions for children aged five to 18 due to a mental health crisis increased by 65% between 2012 and 2022. Incidents of youth violence remain at high levels, with 3,000 knife crime offences last year involving a child. The Office for National Statistics reports that 16 to 24-year-olds are now the loneliest group in our society, and the Good Childhood report states that the UK’s children and young people are the “unhappiest in Europe”.</w:t>
      </w:r>
    </w:p>
    <w:p>
      <w:r>
        <w:rPr>
          <w:sz w:val="22"/>
        </w:rPr>
        <w:t>This damning picture of what it is like to grow up in this country should shame us all, because, as they say, it takes a village to raise a child. What has happened since the 2010 spending review, which saw funding for youth services pitted against services with greater statutory protections, is the systematic dismantling of the network of support that used to keep our young people safe. The village has been replaced by a patchwork of voluntary organisations, with fewer and fewer council-run youth services bidding endlessly for one-off pots of funding that will inevitably come to an end.</w:t>
      </w:r>
    </w:p>
    <w:p/>
    <w:p>
      <w:r>
        <w:rPr>
          <w:b/>
          <w:color w:val="1A4A6E"/>
          <w:sz w:val="22"/>
        </w:rPr>
        <w:t>Andy Slaughter (Lab)</w:t>
      </w:r>
    </w:p>
    <w:p>
      <w:r>
        <w:rPr>
          <w:sz w:val="22"/>
        </w:rPr>
        <w:t>My hon. Friend is making a powerful case. She points out the extraordinary cuts in the funding for youth services—over 70% under the last Government—with 50% of centres lost. Can I take this opportunity to say that some centres have thrived and that continue, such as the Sulgrave youth club, which has its centenary next year, and that is thanks to long-term support and funding, but also to private philanthropy—</w:t>
      </w:r>
    </w:p>
    <w:p/>
    <w:p>
      <w:r>
        <w:rPr>
          <w:b/>
          <w:color w:val="1A4A6E"/>
          <w:sz w:val="22"/>
        </w:rPr>
        <w:t>Madam Deputy Speaker</w:t>
      </w:r>
    </w:p>
    <w:p>
      <w:r>
        <w:rPr>
          <w:sz w:val="22"/>
        </w:rPr>
        <w:t>Order. The hon. Gentleman is an experienced enough parliamentarian to know that that was a very long intervention.</w:t>
      </w:r>
    </w:p>
    <w:p/>
    <w:p>
      <w:r>
        <w:rPr>
          <w:b/>
          <w:color w:val="1A4A6E"/>
          <w:sz w:val="22"/>
        </w:rPr>
        <w:t>Natasha Irons</w:t>
      </w:r>
    </w:p>
    <w:p>
      <w:r>
        <w:rPr>
          <w:sz w:val="22"/>
        </w:rPr>
        <w:t>My hon. Friend is quite right: there has been a 73% decline in funding for youth services. I congratulate the organisation in his constituency on its centenary.</w:t>
      </w:r>
    </w:p>
    <w:p/>
    <w:p>
      <w:r>
        <w:rPr>
          <w:b/>
          <w:color w:val="1A4A6E"/>
          <w:sz w:val="22"/>
        </w:rPr>
        <w:t>Chris Kane (Lab)</w:t>
      </w:r>
    </w:p>
    <w:p>
      <w:r>
        <w:rPr>
          <w:sz w:val="22"/>
        </w:rPr>
        <w:t>Does my hon. Friend also recognise that there is also a funding crisis in Scotland, with the Scottish Government starving local authorities of the funding they need to provide these vital services? This is not just in England; it is a UK-wide problem, and the SNP Scottish Government are certainly not making it easy.</w:t>
      </w:r>
    </w:p>
    <w:p/>
    <w:p>
      <w:r>
        <w:rPr>
          <w:b/>
          <w:color w:val="1A4A6E"/>
          <w:sz w:val="22"/>
        </w:rPr>
        <w:t>Natasha Irons</w:t>
      </w:r>
    </w:p>
    <w:p>
      <w:r>
        <w:rPr>
          <w:sz w:val="22"/>
        </w:rPr>
        <w:t>I understand that MSP colleagues are considering bringing in a youth Act in Scotland, which is quite innovative, and perhaps we should try to emulate some of its provisions.</w:t>
      </w:r>
    </w:p>
    <w:p>
      <w:r>
        <w:rPr>
          <w:sz w:val="22"/>
        </w:rPr>
        <w:t>With the closure of over 1,000 youth centres, one in eight local councils now has no youth centres in its area. The workforce crisis has seen youth workers often stuck in low-paid and insecure work. The voluntary sector, which now delivers 80% of youth work, faces its own funding crisis, with 25% of voluntary youth organisations having less than six months of cash reserves.</w:t>
      </w:r>
    </w:p>
    <w:p>
      <w:r>
        <w:rPr>
          <w:sz w:val="22"/>
        </w:rPr>
        <w:t>Despite those challenges, organisations across our communities are stepping up to rebuild the village around our young people. Nowhere is that more evident than in Croydon, the town I have the privilege of representing in this place. In Croydon, organisations are working tirelessly to provide the support that young people need: Redthread, which is working in Croydon university hospital to offer young people caught up in youth violence a way out; Reaching Higher, which aims to support and champion young people across school, community and home; Croydon Drop In, which offers free confidential advice and mental health support to young people and families; and Croydon Youth Consortium, which is driving collaboration across local youth charities, so they avoid competing against each other for the same limited pots of funding. Croydon is leading the way in giving our young people a stake in their community.</w:t>
      </w:r>
    </w:p>
    <w:p>
      <w:r>
        <w:rPr>
          <w:sz w:val="22"/>
        </w:rPr>
        <w:t>However, due to impending budget cuts and reorganisation, Croydon, which is London’s youngest borough, is on the verge of losing its council-run youth engagement team. The team provides a critical link between the council, the voluntary sector and vulnerable young people across the borough. It provides outreach, runs youth hubs in hard-to-reach areas, and oversees Croydon’s youth assembly. To put it simply, Croydon’s youth engagement team has saved lives.</w:t>
      </w:r>
    </w:p>
    <w:p>
      <w:r>
        <w:rPr>
          <w:sz w:val="22"/>
        </w:rPr>
        <w:t>The limited statutory protections in place for council-led youth services mean that Croydon council can shut the service down without running a proper consultation; without asking key partners, such as the police or the NHS, how much they rely on the frontline knowledge the team offers them; and even without consulting the borough’s young people properly, having approached only 31 of them in the process of drawing up its plans. The council claims that some of the services will be retained by inviting the voluntary sector to put in bids to run them, but they cannot replace the consistency, institutional knowledge and co-ordinating role that the youth engagement team provides. As one mother, whose son attends the New Addington youth hub in my constituency, put it:</w:t>
      </w:r>
    </w:p>
    <w:p>
      <w:r>
        <w:rPr>
          <w:sz w:val="22"/>
        </w:rPr>
        <w:t>“The staff do such a good job at making everything seem conversational and natural... We’ve had pop up services through charities. But with the youth club, they’ve been able to spend time with a consistent staff team and build relationships with a professional and diverse staff.”</w:t>
      </w:r>
    </w:p>
    <w:p>
      <w:r>
        <w:rPr>
          <w:sz w:val="22"/>
        </w:rPr>
        <w:t>I welcome the Government’s commitment to the wellbeing of our young people: their work on a national youth strategy that puts the voice of young people at its heart, and their plans for the young future hubs to tackle the complex causes of youth violence. But I urge them to back up that investment with proper statutory protections for youth services.</w:t>
      </w:r>
    </w:p>
    <w:p>
      <w:r>
        <w:rPr>
          <w:sz w:val="22"/>
        </w:rPr>
        <w:t>It is time to stop the erosion of youth work. It is time to introduce statutory sufficiency benchmarks to ensure that no matter where they are, no matter the community they grow up in, all young people have the right to youth work, with measurable minimum expectations. As outlined by the National Youth Agency, that would not only give youth services the priority they deserve, but provide stability to the youth work sector, giving it the long-term structure needed to invest in proper pay, training and support for its workforce.</w:t>
      </w:r>
    </w:p>
    <w:p>
      <w:r>
        <w:rPr>
          <w:sz w:val="22"/>
        </w:rPr>
        <w:t>It is not just a moral mission to provide these services for our young people; it is also a practical one. As the Government’s own data shows, young people who receive youth work support as teenagers are happier, healthier and wealthier. As the Institute for Fiscal Studies estimates, for every £1 invested in youth services, we save between £3.20 and £6.40 in wider costs to society. For many, youth work provides a trusted adult; a guiding hand on to the next step when the next step feels impossible.</w:t>
      </w:r>
    </w:p>
    <w:p>
      <w:r>
        <w:rPr>
          <w:sz w:val="22"/>
        </w:rPr>
        <w:t>I would like to end by sharing the story of Rania. She is a young woman who, like many across our country, left education full of potential but was paralysed by fear. She battled deep mental health struggles, loneliness, isolation and a crushing sense that she was “not enough” for the working world. Rania got in touch with the King’s Trust. She began to work with Charlie, a youth delivery lead who did not just help her with her CV and job applications; she listened, she believed and she walked her through every moment of doubt. Rania went on to apply for three NHS roles and was offered all of them. She is now proudly working as a band 2 healthcare assistant. As she puts it:</w:t>
      </w:r>
    </w:p>
    <w:p>
      <w:r>
        <w:rPr>
          <w:sz w:val="22"/>
        </w:rPr>
        <w:t>“With the support provided, I hardly recognise myself. I still can hardly grasp how much Charlie’s support has impacted me and motivated me to achieve my goals.”</w:t>
      </w:r>
    </w:p>
    <w:p>
      <w:r>
        <w:rPr>
          <w:sz w:val="22"/>
        </w:rPr>
        <w:t>That is the power of youth work.</w:t>
      </w:r>
    </w:p>
    <w:p>
      <w:r>
        <w:rPr>
          <w:sz w:val="22"/>
        </w:rPr>
        <w:t>At a time when hundreds of thousands of young people are struggling to find a future, it is youth workers like Charlie who are quietly pulling lives back from the brink. If we are serious about ending the youth unemployment crisis, if we are serious about the future of our young people, and if we are serious about breaking down barriers to opportunity, then we must get serious about the long-term funding of our youth services.</w:t>
      </w:r>
    </w:p>
    <w:p/>
    <w:p>
      <w:r>
        <w:rPr>
          <w:b/>
          <w:color w:val="1A4A6E"/>
          <w:sz w:val="22"/>
        </w:rPr>
        <w:t>Madam Deputy Speaker</w:t>
      </w:r>
    </w:p>
    <w:p>
      <w:r>
        <w:rPr>
          <w:sz w:val="22"/>
        </w:rPr>
        <w:t>Members will be able to see quite how many are expecting to speak this afternoon, so I am introducing a three-minute time limit immediately.</w:t>
      </w:r>
    </w:p>
    <w:p/>
    <w:p>
      <w:r>
        <w:rPr>
          <w:b/>
          <w:color w:val="1A4A6E"/>
          <w:sz w:val="22"/>
        </w:rPr>
        <w:t>Richard Foord (LD)</w:t>
      </w:r>
    </w:p>
    <w:p>
      <w:r>
        <w:rPr>
          <w:sz w:val="22"/>
        </w:rPr>
        <w:t>Young people in Devon have incredible potential. Across our whole county we see their creativity, resilience and ambition. We are lucky to have a dedicated network of organisations and volunteers who support them every week; from youth workers to counsellors, community leaders and peer mentors, people across Devon are stepping up to help our young people to get new opportunities.</w:t>
      </w:r>
    </w:p>
    <w:p>
      <w:r>
        <w:rPr>
          <w:sz w:val="22"/>
        </w:rPr>
        <w:t>In Sidmouth, for example, the YMCA plays a big role in the local community. It hosted election hustings last summer before the July elections, and the people who came to those hustings from across east Devon asked some really fantastic, searching questions. Sadly, with the demise of the Manstone youth centre, Sidmouth has seen the excellent work carried out by that centre either fold or, at least, move elsewhere in the town. The closure of this youth centre is symptomatic of the demise of youth services that we have seen over the past 15 years.</w:t>
      </w:r>
    </w:p>
    <w:p/>
    <w:p>
      <w:r>
        <w:rPr>
          <w:b/>
          <w:color w:val="1A4A6E"/>
          <w:sz w:val="22"/>
        </w:rPr>
        <w:t>Richard Quigley (Lab)</w:t>
      </w:r>
    </w:p>
    <w:p>
      <w:r>
        <w:rPr>
          <w:sz w:val="22"/>
        </w:rPr>
        <w:t>Does the hon. Gentleman agree that the fact that the Conservative Benches are empty reflects the conscious choice they made to underfund youth services, which is why many of us find our youth services in this position?</w:t>
      </w:r>
    </w:p>
    <w:p/>
    <w:p>
      <w:r>
        <w:rPr>
          <w:b/>
          <w:color w:val="1A4A6E"/>
          <w:sz w:val="22"/>
        </w:rPr>
        <w:t>Richard Foord</w:t>
      </w:r>
    </w:p>
    <w:p>
      <w:r>
        <w:rPr>
          <w:sz w:val="22"/>
        </w:rPr>
        <w:t>The hon. Gentleman is absolutely right. Devon county council was run by the Conservatives from 2009 to 2025, over which time we saw a staggering 76% real-terms cut to youth services.</w:t>
      </w:r>
    </w:p>
    <w:p>
      <w:r>
        <w:rPr>
          <w:sz w:val="22"/>
        </w:rPr>
        <w:t>Despite that, we have some really dedicated volunteers who are doing their very best with very limited means. In Cullompton, the John Tallack youth and community centre offers weekly youth club sessions through Involve Mid Devon, providing space for young people to connect, be heard and develop together.</w:t>
      </w:r>
    </w:p>
    <w:p>
      <w:r>
        <w:rPr>
          <w:sz w:val="22"/>
        </w:rPr>
        <w:t>With the shared prosperity fund, we have seen that it is also possible to serve young people on the cusp of adulthood. We have youth and adult employment hubs, including those at Cullompton library and Honiton’s Beehive community centre, which, through the shared prosperity fund, provide one-to-one advice for people aged 16 and over to help them gain confidence, develop skills and find employment or further training.</w:t>
      </w:r>
    </w:p>
    <w:p>
      <w:r>
        <w:rPr>
          <w:sz w:val="22"/>
        </w:rPr>
        <w:t>At least, that is what we had until March 2025, when the shared prosperity fund ran out. We are now very concerned about funding for youth services in Devon. Devon county council spends just £39.30 per young person, which means that the county ranks 105th out of 174 local authorities for spend per person. According to the Totnes Times , more than 10,000 children and young people in Devon are currently waiting for mental health support. Made early, this sort of investment can alleviate concerns downstream, and indeed can actually save the state money spent on other services later on. This is demonstrated in academic studies, with a review of evidence from 74 academic studies finding that youth work produces a social return on investment of up to £6.40 for every £1 spent.</w:t>
      </w:r>
    </w:p>
    <w:p>
      <w:r>
        <w:rPr>
          <w:sz w:val="22"/>
        </w:rPr>
        <w:t>I urge us to build on what is already working and expand the brilliant examples that we have across Devon, but we need to do this through long-term, sustainable funding. We need to join up youth services with mental health and education provision and create a more integrated, co-ordinated approach, enabling our young people to get the help and support they deserve.</w:t>
      </w:r>
    </w:p>
    <w:p/>
    <w:p>
      <w:r>
        <w:rPr>
          <w:b/>
          <w:color w:val="1A4A6E"/>
          <w:sz w:val="22"/>
        </w:rPr>
        <w:t>Katie White (Lab)</w:t>
      </w:r>
    </w:p>
    <w:p>
      <w:r>
        <w:rPr>
          <w:sz w:val="22"/>
        </w:rPr>
        <w:t>I thank my hon. Friend the Member for Croydon East (Natasha Irons) for securing this important debate.</w:t>
      </w:r>
    </w:p>
    <w:p>
      <w:r>
        <w:rPr>
          <w:sz w:val="22"/>
        </w:rPr>
        <w:t>The long-term funding of youth services is not just an issue of public spending; we are talking about an investment in the next generation, and in building a future in which all young people can thrive. As colleagues have said, we face a mental health crisis. According to recent NHS data, one in five children now has a probable mental health condition. I was really saddened to read the latest UNICEF data, which places the UK near the bottom of the league table of high-income countries for the wellbeing of children and the happiness of teenagers. The UK ranked 27th out of 36 on child mental health, and British teenagers were joint second from last for overall happiness.</w:t>
      </w:r>
    </w:p>
    <w:p>
      <w:r>
        <w:rPr>
          <w:sz w:val="22"/>
        </w:rPr>
        <w:t>The economic consequences are stark, too. According to the Government’s “Keep Britain Working” report, young people with mental health conditions are nearly five times more likely to be economically inactive. Since 2015, there has been a surge in the number of young people with work-limiting health conditions to 1.2 million, and more than half a million of those cases come down to poor mental health.</w:t>
      </w:r>
    </w:p>
    <w:p>
      <w:r>
        <w:rPr>
          <w:sz w:val="22"/>
        </w:rPr>
        <w:t>Although there has been welcome progress from this Government—they have launched the national youth strategy, committed to ensuring more mental health support teams in schools, and increased investment in early intervention—the pressures on young people continue to grow. Young people face challenges that were never encountered by previous generations, including the impact of smartphones and social media, which bring increased social pressures. However, over the past decade, local services have been decimated; they have lost more than £1 billion since 2010.</w:t>
      </w:r>
    </w:p>
    <w:p>
      <w:r>
        <w:rPr>
          <w:sz w:val="22"/>
        </w:rPr>
        <w:t>In my constituency, I recently met Tahlia, who attended one of my surgeries to talk about the lack of support for her children with special educational needs, and the lack of youth services in our community. Rather than wait for action, Tahlia took it upon herself to connect with organisations to explore how best to support the youth of Horsforth. She is working with others to transform a derelict building into a community hub for young people, with a focus on supporting neurodiverse needs. That is a powerful example not only of community leadership, but of unmet need. I would like us to do more to support meaningful local consultation. We should bring together young people, parents, schools and community groups to ensure that long-term funding is targeted at youth services where they are needed most. The investment should align with the Government’s goal of improving mental health support in schools, not as a stand-alone fix, but as a broader part of our strategy.</w:t>
      </w:r>
    </w:p>
    <w:p>
      <w:r>
        <w:rPr>
          <w:sz w:val="22"/>
        </w:rPr>
        <w:t>My questions for the Minister are: how can we better support community-wide, wraparound services, ensure direct funding, and bring together schools, parents, youth workers and local organisations to meet that need? What further steps can we take to limit the negative impacts of smartphones and social media on young people’s mental health, beyond supporting the ban on phones in schools and raising the digital age of consent? If we want a prosperous and productive future, the most powerful investment that we can make is in the opportunities, wellbeing and potential of our young people today.</w:t>
      </w:r>
    </w:p>
    <w:p/>
    <w:p>
      <w:r>
        <w:rPr>
          <w:b/>
          <w:color w:val="1A4A6E"/>
          <w:sz w:val="22"/>
        </w:rPr>
        <w:t>Shockat Adam (Ind)</w:t>
      </w:r>
    </w:p>
    <w:p>
      <w:r>
        <w:rPr>
          <w:sz w:val="22"/>
        </w:rPr>
        <w:t>The simple truth is that the money we invest in our youth services and young people today will save hundreds of millions of pounds tomorrow. More than that, it will save lives, futures and entire communities. Across Leicester South, we are proud to have incredible grassroots youth organisations changing lives. Pedestrian allows children with special educational needs and disabilities to express themselves and build confidence through youth music sessions; it even helps them to feature in exhibitions. Shubaan youth project is a beacon in the Highfields area of the city, offering a safe space, a sense of connection, and even a football club. The Eyres Monsell club for young people stands tall, mentoring, supporting and empowering the next generation.</w:t>
      </w:r>
    </w:p>
    <w:p>
      <w:r>
        <w:rPr>
          <w:sz w:val="22"/>
        </w:rPr>
        <w:t>Those examples are all too rare. Too many young people have nowhere to go and no one to turn to. As the hon. Member for Leeds North West (Katie White) said, today we learn of the alarming statistic, published by UNICEF, that the UK ranks 21st out of 36 in the happiness and wellbeing league for children. That is simply unacceptable for one of the richest nations in the world.</w:t>
      </w:r>
    </w:p>
    <w:p>
      <w:r>
        <w:rPr>
          <w:sz w:val="22"/>
        </w:rPr>
        <w:t>In the past 15 years, local authority spending on youth services in England has been slashed by £1.2 billion in real terms. That is a 73% cut. As provision shrinks, violence rises. In areas where youth clubs have closed, people aged 10 to 17 are 14% more likely to commit a crime. Why? Because if we do not offer them real role models, as we used to in youth clubs, they will find toxic ones on social media. When there is no safe space, isolation takes root, mental health declines, physical health follows, and hope disappears.</w:t>
      </w:r>
    </w:p>
    <w:p>
      <w:r>
        <w:rPr>
          <w:sz w:val="22"/>
        </w:rPr>
        <w:t>Youth work is a lifeline. Government-funded research shows that young people who access youth work are not just happier but healthier. Investment in it is smart economics, because for every £1 invested in youth work, the social return is anywhere between £3.20 and £6.40. Youth work saves us more than £500 million a year in costs from knife crime, antisocial behaviour and criminal justice. This is not spending; it is saving. But this robust sector is under threat. Funding is short term, insecure and skewed towards buildings, rather than people, but buildings alone do not change lives. Youth workers do, yet more than 4,500 youth workers have left the sector in the last decade. A third of those who remain are on zero-hours or temporary contracts, earning an average of just £21,000 a year—far below the UK average.</w:t>
      </w:r>
    </w:p>
    <w:p>
      <w:r>
        <w:rPr>
          <w:sz w:val="22"/>
        </w:rPr>
        <w:t>There are several actions we can take. First, we could have a national youth strategy with long-term, measurable plans to protect and strengthen youth services. Secondly, we could have a dedicated youth Minister in Cabinet to ensure that youth is not an afterthought but a priority across all Government agendas. Thirdly, we could have a long-term youth workforce strategy to recruit, retain and properly pay the skilled professionals our young people rely on. Finally, we should have ringfenced, sustainable revenue funding—not just capital investment—for open-access youth services in every postcode.</w:t>
      </w:r>
    </w:p>
    <w:p/>
    <w:p>
      <w:r>
        <w:rPr>
          <w:b/>
          <w:color w:val="1A4A6E"/>
          <w:sz w:val="22"/>
        </w:rPr>
        <w:t>Chris Kane (Lab)</w:t>
      </w:r>
    </w:p>
    <w:p>
      <w:r>
        <w:rPr>
          <w:sz w:val="22"/>
        </w:rPr>
        <w:t>When we talk about youth services, we are really talking about the kind of country we want to be. We often discuss crime prevention, education and mental health in silos, but the thread that runs through all those issues is clear: we need to invest in our young people through properly funded, long-term youth services.</w:t>
      </w:r>
    </w:p>
    <w:p>
      <w:r>
        <w:rPr>
          <w:sz w:val="22"/>
        </w:rPr>
        <w:t>Scotland has a proud tradition in youth work. In my constituency, youth work takes many forms, from council programmes to community-led projects in our towns and villages. In every case, the services work to address inequality, isolation and opportunity gaps. Let me highlight two examples. The Callander youth project has turned a former hotel into a thriving hostel and social enterprise, and offers employability programmes and training opportunities to young people. In Bannockburn, the Eastern Villages sports hub delivers sport and community activity in partnership with Milton football club, Bannockburn rugby club and St Modans cricket club. That shows how sport, youth work and community development can go hand in hand.</w:t>
      </w:r>
    </w:p>
    <w:p>
      <w:r>
        <w:rPr>
          <w:sz w:val="22"/>
        </w:rPr>
        <w:t>Those are fantastic examples of grassroots ambition, but behind the energy and creativity lies a deep sense of fragility. Too many projects rely on a patchwork of short-term funding. I want to recognise the role of organisations such as the National Lottery Community Fund and many others that have stepped in to keep services running.</w:t>
      </w:r>
    </w:p>
    <w:p/>
    <w:p>
      <w:r>
        <w:rPr>
          <w:b/>
          <w:color w:val="1A4A6E"/>
          <w:sz w:val="22"/>
        </w:rPr>
        <w:t>Chris Vince (Lab/Co-op)</w:t>
      </w:r>
    </w:p>
    <w:p>
      <w:r>
        <w:rPr>
          <w:sz w:val="22"/>
        </w:rPr>
        <w:t>My hon. Friend is making a passionate speech, and is showing why Scotland produces some of the greatest footballers of all time, like Billy Bremner. He mentioned the short-term funding of youth projects. My experience from my work with young carers is that part of the issue is that new projects need to be funded. Does my hon. Friend agree that we need long-term funding for not just existing projects, but new ones, too?</w:t>
      </w:r>
    </w:p>
    <w:p/>
    <w:p>
      <w:r>
        <w:rPr>
          <w:b/>
          <w:color w:val="1A4A6E"/>
          <w:sz w:val="22"/>
        </w:rPr>
        <w:t>Chris Kane</w:t>
      </w:r>
    </w:p>
    <w:p>
      <w:r>
        <w:rPr>
          <w:sz w:val="22"/>
        </w:rPr>
        <w:t>I entirely agree with my hon. Friend, and I thank him for recognising Billy Bremner—a very good Stirling man.</w:t>
      </w:r>
    </w:p>
    <w:p>
      <w:r>
        <w:rPr>
          <w:sz w:val="22"/>
        </w:rPr>
        <w:t>As I was saying, many projects rely on a patchwork of short-term funding, but that reliance points to a deeper problem: the retreat of local government, especially under the SNP Government in Holyrood, who have delivered a real-terms cut of over 15% to core budgets for local authorities. That makes it near impossible to deliver on statutory obligations, let alone expand services for the future.</w:t>
      </w:r>
    </w:p>
    <w:p>
      <w:r>
        <w:rPr>
          <w:sz w:val="22"/>
        </w:rPr>
        <w:t>When youth services are cut, the impact is not abstract. We see it in worsening mental health, rising youth crime and lost opportunities. We know what works. Youth services build confidence, boost attainment, improve wellbeing and support employability, and those are generational investments, not optional extras. That is why I welcome the UK Labour Government’s commitment to embedding youth services alongside mental health and careers support in communities. However, Westminster action only goes so far when Holyrood is pulling in the opposite direction. If the SNP is serious about equity and opportunity, it must properly fund councils and commit to long-term support for youth services. This is not just about budgets; it is about hope, and acting on our belief in the potential of every young person.</w:t>
      </w:r>
    </w:p>
    <w:p/>
    <w:p>
      <w:r>
        <w:rPr>
          <w:b/>
          <w:color w:val="1A4A6E"/>
          <w:sz w:val="22"/>
        </w:rPr>
        <w:t>Rachel Gilmour (LD)</w:t>
      </w:r>
    </w:p>
    <w:p>
      <w:r>
        <w:rPr>
          <w:sz w:val="22"/>
        </w:rPr>
        <w:t>As a mother of four born Devonians, I know that my constituency is a wonderful place to grow up. It embodies the best of England’s green and pleasant land. It is also home to a vibrant network of youth circles. I pay tribute to the fantastic sports clubs, big and small, across the patch, the strong presence of the young farmers clubs, and to the cadet branches of our armed services in Minehead, Uffculme, Doniford—though they meet in Watchet—and Tiverton. I also pay tribute to the myriad scout and guide troops across my constituency, and the King’s award-winning Exmoor Young Voices, whom I very much look forward to welcoming to Parliament next week. I apologise if I have left anybody out.</w:t>
      </w:r>
    </w:p>
    <w:p>
      <w:r>
        <w:rPr>
          <w:sz w:val="22"/>
        </w:rPr>
        <w:t>In an age when screens are increasingly a fixture in daily life for the young generation, the chance to spend time in the countryside is becoming all the more important. It boosts mental health, encourages exploration and lays the foundation for a lifelong appreciation of our natural environment. I sometimes wonder whether the greatest youth service in my constituency is the natural environment. I am keen to ensure that young people appreciate nature’s grounding force.</w:t>
      </w:r>
    </w:p>
    <w:p>
      <w:r>
        <w:rPr>
          <w:sz w:val="22"/>
        </w:rPr>
        <w:t>However, opportunities sometimes lie elsewhere for isolated and distant communities. That is a direct result of the underfunding of youth services—a short-changing of future generations. I was shocked, but not entirely surprised, when I saw the figures for 2023-24, which indicated that Somerset funded a youth service for 11 to 19-year-olds to the tune of only £4.21 per young person. Compare that to Hull, which provided £287 per 11 to 19-year-old. If only the Conservatives had not run Somerset into the ground, and underfunded local government across the country.</w:t>
      </w:r>
    </w:p>
    <w:p>
      <w:r>
        <w:rPr>
          <w:sz w:val="22"/>
        </w:rPr>
        <w:t>Finally, as we consider the future of youth services, we cannot ignore the benefits of adopting an EU youth mobility scheme. This initiative would allow young people in the UK greater access to work placements, study exchanges and cultural experiences in Europe. It would broaden horizons and foster international co-operation. Giving our youth the ability to explore, grow and develop skills beyond our borders is not just beneficial to them; it strengthens our economy and enriches our society. Surely that scheme would represent one of the greatest services to the young people of Tiverton and Minehead. Either we get serious about the issues facing our youth services, or we fail to tackle them head-on and risk losing what we have, which would be detrimental to all.</w:t>
      </w:r>
    </w:p>
    <w:p/>
    <w:p>
      <w:r>
        <w:rPr>
          <w:b/>
          <w:color w:val="1A4A6E"/>
          <w:sz w:val="22"/>
        </w:rPr>
        <w:t>Lauren Sullivan (Lab)</w:t>
      </w:r>
    </w:p>
    <w:p>
      <w:r>
        <w:rPr>
          <w:sz w:val="22"/>
        </w:rPr>
        <w:t>I thank my hon. Friend the Member for Croydon East (Natasha Irons) for securing this fantastic debate. I experienced the youth work profession as a young person through my local youth club, and as a member of the UK Youth Parliament in its early days, so I know first hand how important youth work is, and how much of it has been cut due to austerity. Only last week, I went to see Gravesham Youth Council, which has been running for 25 years—an incredible achievement, given what has been going on. I ran a session on the national youth strategy called “Deliver You”, a consultation in the form of a delivery service for young people. In the spirit of food delivery, I present some ingredients.</w:t>
      </w:r>
    </w:p>
    <w:p>
      <w:r>
        <w:rPr>
          <w:sz w:val="22"/>
        </w:rPr>
        <w:t>First, young people should be truly listened to, engaged on matters that affect them, and empowered through youth voice mechanisms at each level of government. In that, they should be supported by youth work. There should be a legal duty on Government and local government to support youth work. Secondly, we need long term, fully funded, preventive, universal, open-access youth work in all areas, not an early help or social work-lite model, although those can be used for targeted help.</w:t>
      </w:r>
    </w:p>
    <w:p>
      <w:r>
        <w:rPr>
          <w:sz w:val="22"/>
        </w:rPr>
        <w:t>Thirdly, we need a trained, qualified and invested-in youth work profession, in which qualifications are recognised. The term “youth worker” should be protected in the same way as the term “doctor” is, or “lawyer”. Fourthly and finally, we need in primary legislation a duty on local authorities to provide youth work, so that it is never seen as an easy cut again. Now that is a delivery order that will truly nourish our young people across the land. Through a statutory youth service Act and a long-term workforce strategy, we can address shortages and upskill youth workers, so that they can deliver for young people. I hope the Minister will agree that that would be a step in the right direction.</w:t>
      </w:r>
    </w:p>
    <w:p>
      <w:r>
        <w:rPr>
          <w:sz w:val="22"/>
        </w:rPr>
        <w:t>We have listened as a Government to the votes at 16 campaign. Twenty years ago, I was at the forefront of the campaign, and at a recent Liaison Committee hearing, the Prime Minister and Government committed to delivering votes at 16 as part of our manifesto commitments. There have been so many years of campaigning on the issue, and I pay tribute to all the young people who have joined in that effort. We should welcome those who are joining the campaign now, and jumping on the bandwagon at the last minute. We need to reverse the trends and see good, open-access youth work return to Gravesham and the country. Youth work works, and I hope that the national youth strategy will deliver the hopes of so many young people.</w:t>
      </w:r>
    </w:p>
    <w:p/>
    <w:p>
      <w:r>
        <w:rPr>
          <w:b/>
          <w:color w:val="1A4A6E"/>
          <w:sz w:val="22"/>
        </w:rPr>
        <w:t>James MacCleary (LD)</w:t>
      </w:r>
    </w:p>
    <w:p>
      <w:r>
        <w:rPr>
          <w:sz w:val="22"/>
        </w:rPr>
        <w:t>I thank the hon. Member for Croydon East (Natasha Irons) for bringing this important debate to the Chamber today. Youth services are not a luxury; they are a lifeline. At their best, they provide young people with a safe place to go, trusted adults to talk to and opportunities to grow, learn and thrive. Yet all across the country, we are seeing those vital services hollowed out, stretched thin or shut down altogether.</w:t>
      </w:r>
    </w:p>
    <w:p>
      <w:r>
        <w:rPr>
          <w:sz w:val="22"/>
        </w:rPr>
        <w:t>I want to share an example from my constituency. Sussex Community Development Association, or SCDA, a respected local social enterprise based in Newhaven, has recently had to take the painful decision to close its regular youth club sessions at Newhaven youth centre. That was not due to a lack of demand—far from it. Indeed, some of the young people who use the service credit the youth workers with saving their lives.</w:t>
      </w:r>
    </w:p>
    <w:p>
      <w:r>
        <w:rPr>
          <w:sz w:val="22"/>
        </w:rPr>
        <w:t>Like so many organisations, SCDA is being squeezed by rising wage bills and the knock-on effect of national insurance changes. It is now facing an additional £20,000 in costs from the increase in the minimum wage alone and a staggering £70,000 in NI contributions. That is £90,000 in total for a not-for-profit organisation that supports young people in one of the most deprived communities in the south-east of England. Furthermore, because it is a larger non-profit employer, it does not even qualify for the employment allowance that was meant to cushion the blow. It is being penalised for doing the right thing, creating real jobs and reinvesting in our communities.</w:t>
      </w:r>
    </w:p>
    <w:p>
      <w:r>
        <w:rPr>
          <w:sz w:val="22"/>
        </w:rPr>
        <w:t>SCDA is trying to keep the flame alive by continuing to support youth voices through the Newhaven young people’s forum, offering digital resources and making sure that Newhaven youth centre remains a youth hub. However, without secure, long-term funding, SCDA and so many others will be constantly forced to make impossible choices.</w:t>
      </w:r>
    </w:p>
    <w:p>
      <w:r>
        <w:rPr>
          <w:sz w:val="22"/>
        </w:rPr>
        <w:t>That story is not unique to Newhaven. In recent years, more than £1 billion has been cut from youth services across the UK. According to the YMCA, local authority spending on youth services has dropped by more than 70%. We do not need another round of bidding wars for limited funds. Instead, we need a proper long-term settlement that recognises that investing in young people prevents future crises in mental health, crime, education and employment. It is not only the right thing to do morally; it makes economic sense too.</w:t>
      </w:r>
    </w:p>
    <w:p>
      <w:r>
        <w:rPr>
          <w:sz w:val="22"/>
        </w:rPr>
        <w:t>I also urge Ministers to review how changes in employment policy, from the national insurance thresholds to minimum wage differentials, are impacting voluntary and community organisations. Social enterprises such as SCDA should not be left to bear disproportionate burdens because they choose to create good, permanent jobs. If we are serious about giving young people a stake in their future, we need to give youth services a stake in ours. We need not just warm words, but funding that matches the scale of their impact.</w:t>
      </w:r>
    </w:p>
    <w:p/>
    <w:p>
      <w:r>
        <w:rPr>
          <w:b/>
          <w:color w:val="1A4A6E"/>
          <w:sz w:val="22"/>
        </w:rPr>
        <w:t>Jodie Gosling (Lab)</w:t>
      </w:r>
    </w:p>
    <w:p>
      <w:r>
        <w:rPr>
          <w:sz w:val="22"/>
        </w:rPr>
        <w:t>I congratulate my hon. Friend the Member for Croydon East (Natasha Irons) on securing this important debate. I also want to take this opportunity to congratulate a leading youth provider; I congratulate Aspire in Arts in Nuneaton on its 10-year anniversary. From numerous conversations with the leader of the youth group, Amina, I know about the organisation’s struggle over the past 10 years. The success of its projects is truly a testament to the dedication of the staff; it is a true labour of love. Given that the YMCA has estimated that Warwickshire county council has cut a staggering 84% from our youth budget since 2010, it is amazing that Aspire in Arts has developed a fantastic local asset that provides support for hundreds of young people. It adds value to our young people’s lives with art, games, cooking and health provision and education. The music provision is incredible and is about to get even better, as performance spaces and a recording studio are established. The organisation is building the capital culture and creative industry talent that we need for the future, while truly enhancing lives and broadening horizons.</w:t>
      </w:r>
    </w:p>
    <w:p>
      <w:r>
        <w:rPr>
          <w:sz w:val="22"/>
        </w:rPr>
        <w:t>Crucially, Aspire in Arts provides a safety net, an open door and a safe place for young people who have nowhere else to go; those who need support and those at risk of bullying, harassment and exploitation. It also gives a positive choice to those at risk of entering into criminality. Indeed, we already know that youth provision reduces the rate of youth reoffending by 13% and reduces the severity of the crimes.</w:t>
      </w:r>
    </w:p>
    <w:p>
      <w:r>
        <w:rPr>
          <w:sz w:val="22"/>
        </w:rPr>
        <w:t>The positive impact of youth services transforms lives and maps out a pathway to embracing passions and nurturing talent, supporting young people to learn the skills that they need to live successful lives in the future. In Nuneaton, more than 20% of our young people are economically inactive. Youth crime, antisocial behaviour and youth violence are enormous issues that have resulted in tragic outcomes in recent weeks. Aspire has been holding the frontline, supporting these young people through unmet mental health and SEND needs and providing alternative provision when the barriers to attending school are just too great.</w:t>
      </w:r>
    </w:p>
    <w:p/>
    <w:p>
      <w:r>
        <w:rPr>
          <w:b/>
          <w:color w:val="1A4A6E"/>
          <w:sz w:val="22"/>
        </w:rPr>
        <w:t>Chris Vince</w:t>
      </w:r>
    </w:p>
    <w:p>
      <w:r>
        <w:rPr>
          <w:sz w:val="22"/>
        </w:rPr>
        <w:t>I was waiting for an opportunity to mention young carers, who are a hugely important part of the greater picture of young people and who often face many barriers to education. Does my hon. Friend agree that any consultation with young people should include young carers, as has my consultation in Harlow?</w:t>
      </w:r>
    </w:p>
    <w:p/>
    <w:p>
      <w:r>
        <w:rPr>
          <w:b/>
          <w:color w:val="1A4A6E"/>
          <w:sz w:val="22"/>
        </w:rPr>
        <w:t>Jodie Gosling</w:t>
      </w:r>
    </w:p>
    <w:p>
      <w:r>
        <w:rPr>
          <w:sz w:val="22"/>
        </w:rPr>
        <w:t>Absolutely. It is clear from interactions with young carers and parents of children who are not in school that the gratitude for youth services and the value they add is immense.</w:t>
      </w:r>
    </w:p>
    <w:p>
      <w:r>
        <w:rPr>
          <w:sz w:val="22"/>
        </w:rPr>
        <w:t>The casework stories from youth provision in Nuneaton are often harrowing: young people in crisis and on the edge of suicide, self-harm and mental health episodes, and victims of violence and abuse. The open-door policy means that we have a safety net to catch and support them. The net that the organisation provides saves lives, helps them rebuild and offers support for a brighter future.</w:t>
      </w:r>
    </w:p>
    <w:p>
      <w:r>
        <w:rPr>
          <w:sz w:val="22"/>
        </w:rPr>
        <w:t>Evidence suggests that £1 invested in youth provision results in £3.40 to £6 for the taxpayer, but I think the value it adds is incalculable, especially when we consider the impact on other services, such as health, education, policing and justice. Aspire in Arts works collaboratively with other youth groups to provide services across the north of Warwickshire and to establish ambitious, inspiring plans to support our young people. It would like to do more, and with secure funding instead of piecemeal, day-to-day, hand-to-mouth funding, it would be able to secure a place for young people across Nuneaton and to support everyone.</w:t>
      </w:r>
    </w:p>
    <w:p/>
    <w:p>
      <w:r>
        <w:rPr>
          <w:b/>
          <w:color w:val="1A4A6E"/>
          <w:sz w:val="22"/>
        </w:rPr>
        <w:t>Chris Bloore (Lab)</w:t>
      </w:r>
    </w:p>
    <w:p>
      <w:r>
        <w:rPr>
          <w:sz w:val="22"/>
        </w:rPr>
        <w:t>I congratulate my hon. Friend the Member for Croydon East (Natasha Irons) on securing this timely and essential debate. I know she is a champion of not just young people but local government, and her speech eloquently demonstrated the urgent need for action to build a fit-for-purpose youth service.</w:t>
      </w:r>
    </w:p>
    <w:p>
      <w:r>
        <w:rPr>
          <w:sz w:val="22"/>
        </w:rPr>
        <w:t>Rather like “Star Wars”, my youth feels a long time ago in a galaxy far, far away, but I was one of those young people living in a village that benefited hugely from the presence of a bricks-and-mortar youth centre staffed by highly skilled youth workers—a profession that has been demonstrably under-appreciated and wrongly devalued for the past decade and a half. As a young man, the centre not just gave me a secure space to play games, learn skills and socialise, but—thanks to the support workers—gave me support through challenging times in my life. We did not talk in such terms then, but it was accessible and non-judgmental mental health support available on my doorstep—something not available to my Redditch and villages constituents now.</w:t>
      </w:r>
    </w:p>
    <w:p>
      <w:r>
        <w:rPr>
          <w:sz w:val="22"/>
        </w:rPr>
        <w:t>Perversely, as the internet, social media and YouTube influencers have emerged, with the challenges that that has posed to our young people, we have witnessed the dismantling of our youth service. If we combine that with the impacts of the cost of living crisis and covid-19, we cannot ignore the fact that our young people face far more challenges than we did growing up. As a parish, district and county councillor—albeit one of the younger ones—I have witnessed how local government cuts have decimated our youth service.</w:t>
      </w:r>
    </w:p>
    <w:p/>
    <w:p>
      <w:r>
        <w:rPr>
          <w:b/>
          <w:color w:val="1A4A6E"/>
          <w:sz w:val="22"/>
        </w:rPr>
        <w:t>Sean Woodcock (Lab)</w:t>
      </w:r>
    </w:p>
    <w:p>
      <w:r>
        <w:rPr>
          <w:sz w:val="22"/>
        </w:rPr>
        <w:t>My hon. Friend is making a passionate speech about the importance of youth centre provision. Does he agree that the Conservatives’ dismantling of Oxfordshire county council youth services by closing 19 of the 25 youth centres that existed prior to 2010 did irreparable damage to young people in Oxfordshire?</w:t>
      </w:r>
    </w:p>
    <w:p/>
    <w:p>
      <w:r>
        <w:rPr>
          <w:b/>
          <w:color w:val="1A4A6E"/>
          <w:sz w:val="22"/>
        </w:rPr>
        <w:t>Chris Bloore</w:t>
      </w:r>
    </w:p>
    <w:p>
      <w:r>
        <w:rPr>
          <w:sz w:val="22"/>
        </w:rPr>
        <w:t>Every council that I served on was also Conservative, and they decimated our youth services. It is a real shame to see the Conservative Benches empty today.</w:t>
      </w:r>
    </w:p>
    <w:p>
      <w:r>
        <w:rPr>
          <w:sz w:val="22"/>
        </w:rPr>
        <w:t>I am grateful for the fact that the Government have listened to the voices of young people and launched the national youth strategy, but let us not be under any illusions: there is a lot of work to do. The benefits of youth services and youth work are painfully obvious and fit perfectly into this Government’s missions of economic growth, safer streets, an NHS fit for the future, and breaking down barriers to opportunities. I have spoken many times in this Chamber about mental health, especially raising concerns about young people. A fit-for-purpose and accessible youth service could make significant progress in addressing these growing challenges. We can give young people a space and the support they need in their communities to drown out the voice of misogynistic influences, which are poisoning our young men’s minds and putting our sisters and daughters at risk. It can be a place for education and aspiration that protects our young people from the nefarious actors promoting violence and crime.</w:t>
      </w:r>
    </w:p>
    <w:p>
      <w:r>
        <w:rPr>
          <w:sz w:val="22"/>
        </w:rPr>
        <w:t>Let us be bold and decide to invest appropriately in our youth services for the long term. Let us replace the opaque statutory minimum with a specific investment minimum, ensure accessibility for all young people, including those with neurodivergence challenges, and set greater standards for those delivering services in order to protect the youth worker profession. Surely there can be no greater or more important investment in our nation that an investment in the next generation.</w:t>
      </w:r>
    </w:p>
    <w:p/>
    <w:p>
      <w:r>
        <w:rPr>
          <w:b/>
          <w:color w:val="1A4A6E"/>
          <w:sz w:val="22"/>
        </w:rPr>
        <w:t>Madam Deputy Speaker</w:t>
      </w:r>
    </w:p>
    <w:p>
      <w:r>
        <w:rPr>
          <w:sz w:val="22"/>
        </w:rPr>
        <w:t>I am keen to get everybody in, so I will have to reduce the speaking limit to two minutes.</w:t>
      </w:r>
    </w:p>
    <w:p/>
    <w:p>
      <w:r>
        <w:rPr>
          <w:b/>
          <w:color w:val="1A4A6E"/>
          <w:sz w:val="22"/>
        </w:rPr>
        <w:t>Maya Ellis (Lab)</w:t>
      </w:r>
    </w:p>
    <w:p>
      <w:r>
        <w:rPr>
          <w:sz w:val="22"/>
        </w:rPr>
        <w:t>I thank my hon. Friend the Member for Croydon East (Natasha Irons) for securing this critical debate. Youth services are integral to enabling young people to live safe, healthy and happy lives, but we cannot deny that issues and policy relating to children and young people often get pushed aside. We must recognise the contribution that they make and will make to our society by ensuring that they have access to youth services.</w:t>
      </w:r>
    </w:p>
    <w:p>
      <w:r>
        <w:rPr>
          <w:sz w:val="22"/>
        </w:rPr>
        <w:t>I was so pleased to hear the Government’s announcement earlier this year on developing a new national youth strategy. Just last week, I held a strategy session in my Ribble Valley constituency and heard from the fantastic Bowland high school council about what young people in my area need and want. It was a chance to hear them talk openly about their concerns. I was taken aback by the number of students who discussed the stress, worry and pressure that they felt, particularly in relation to their exams—I wish all those starting their GCSEs this week good luck. That emphasised the need for youth services to support young people through these big life stages. They also discussed the lack of places to go where they could feel truly safe.</w:t>
      </w:r>
    </w:p>
    <w:p>
      <w:r>
        <w:rPr>
          <w:sz w:val="22"/>
        </w:rPr>
        <w:t>Youth provision is personal for me. I have been a member and volunteer of Girlguiding since I started Brownies when I was seven, and I served on the Girlguiding national board for six years, so I have seen at first hand the impact that such youth movements can have on young people. I would like to think that my confidence and self-belief as I stand in this House today come from that provision. That is the power that good youth services have.</w:t>
      </w:r>
    </w:p>
    <w:p>
      <w:r>
        <w:rPr>
          <w:sz w:val="22"/>
        </w:rPr>
        <w:t>I highlight to the Government how powerful investment can be when it follows existing infrastructure and good practice. Many organisations, such as guides and scouts, have existed for over a century, but they are reliant on volunteering, and modern lifestyles cannot sustain that. The frameworks that those organisations have developed are cutting-edge, however, so I welcome building on those provisions.</w:t>
      </w:r>
    </w:p>
    <w:p>
      <w:r>
        <w:rPr>
          <w:sz w:val="22"/>
        </w:rPr>
        <w:t>One young woman I spoke to recently said that the private stage school she had enjoyed proved too expensive for her in the long run. I would love it if we subsidised great local youth offers where possible, rather than reinventing the wheel. Doing so would also support local businesses. We must ensure that youth provision is extended to our rural communities and can be accessed across the country. I would echo my—</w:t>
      </w:r>
    </w:p>
    <w:p/>
    <w:p>
      <w:r>
        <w:rPr>
          <w:b/>
          <w:color w:val="1A4A6E"/>
          <w:sz w:val="22"/>
        </w:rPr>
        <w:t>Madam Deputy Speaker</w:t>
      </w:r>
    </w:p>
    <w:p>
      <w:r>
        <w:rPr>
          <w:sz w:val="22"/>
        </w:rPr>
        <w:t>Order. I call Warinder Juss.</w:t>
      </w:r>
    </w:p>
    <w:p/>
    <w:p>
      <w:r>
        <w:rPr>
          <w:b/>
          <w:color w:val="1A4A6E"/>
          <w:sz w:val="22"/>
        </w:rPr>
        <w:t>Warinder Juss (Lab)</w:t>
      </w:r>
    </w:p>
    <w:p>
      <w:r>
        <w:rPr>
          <w:sz w:val="22"/>
        </w:rPr>
        <w:t>Some 93% of young people who have attended a youth centre say that it has made a positive difference to their lives. They have come away happier, healthier and more confident in themselves and their futures. From reducing levels of knife crime and antisocial behaviour to improving the education attainment levels of our young people, youth services not only deliver outstanding benefits to our children but provide exceptional value for money.</w:t>
      </w:r>
    </w:p>
    <w:p>
      <w:r>
        <w:rPr>
          <w:sz w:val="22"/>
        </w:rPr>
        <w:t>The Way youth zone in my constituency is a clear example of the value of long-term investment in youth services. I have visited the Way many times and seen at first hand the extraordinary impact that the service has had on our young people. They have overcome their fears, discovered their passions and feel ready to make a positive impact on the world. One attendee said that the Way had inspired her to study cyber-security at university, while another confided that the Way was the only place where they could manage to get a hot meal for the day.</w:t>
      </w:r>
    </w:p>
    <w:p>
      <w:r>
        <w:rPr>
          <w:sz w:val="22"/>
        </w:rPr>
        <w:t>Those services are too fragile under the current funding system, however. They cannot survive on good will alone; they need consistent long-term funding. Over the past 14 years of Conservative government, when Government funding plummeted by more than 70%, 750 youth clubs have been lost in England. Our young people are paying the price: one in eight young people are not in full-time education or training, one in five have mental health conditions, and one in five are consistently absent from school. We must now make investment in our young people and youth services a priority.</w:t>
      </w:r>
    </w:p>
    <w:p>
      <w:r>
        <w:rPr>
          <w:sz w:val="22"/>
        </w:rPr>
        <w:t>The Way youth zone delivers an impressive return of £13 per £1 invested in children’s wellbeing. I support the Government’s plan for change, but I ask them to commit to sustainable, long-term funding for our youth services.</w:t>
      </w:r>
    </w:p>
    <w:p/>
    <w:p>
      <w:r>
        <w:rPr>
          <w:b/>
          <w:color w:val="1A4A6E"/>
          <w:sz w:val="22"/>
        </w:rPr>
        <w:t>Richard Baker (Lab)</w:t>
      </w:r>
    </w:p>
    <w:p>
      <w:r>
        <w:rPr>
          <w:sz w:val="22"/>
        </w:rPr>
        <w:t>I congratulate my hon. Friend the Member for Croydon East (Natasha Irons) on securing this debate and on her excellent speech. Youth services are fundamental in my constituency, where in some wards, one in three children are living in poverty. That is completely unacceptable and shows how important the work of the child poverty taskforce will be.</w:t>
      </w:r>
    </w:p>
    <w:p>
      <w:r>
        <w:rPr>
          <w:sz w:val="22"/>
        </w:rPr>
        <w:t>Of course, funding for these vital services was cut by the Tories, but in Scotland, too, under the SNP there has been a 27% decrease in funding in real terms for youth work since 2015-16. This is failing the young people of Scotland who most need our support. Instead, the work of charities such as Fife Gingerbread and Includem should be supported with long-term funding arrangements. Includem’s “Keeping Connected” project, delivered with Our Minds Matter, supports young people in Fife to promote positive mental wellbeing and reduce stress. Such support is all the more important when I understand that in some health board areas in Scotland, children and adolescent mental health services are no longer offering a pathway to a diagnosis of autism, which can cost more than £4,000 to secure privately. That is shocking.</w:t>
      </w:r>
    </w:p>
    <w:p>
      <w:r>
        <w:rPr>
          <w:sz w:val="22"/>
        </w:rPr>
        <w:t>The Scottish Government have been promising to deliver multi-year funding settlements for youth services for nearly 20 years but have failed to deliver beyond isolated examples—welcome as they are—including in Glasgow, and a national fair funding pilot. After 20 years, this should be the approach across the whole sector. Year-to-year funding is a barrier to recruitment and retention of staff, and their ability to build the trust and familiarity that is so vital to the young people they support. If we are to achieve a fairer, better society for all our young people, sustainable funding for these vital services will be essential at all levels of government throughout our country, and in particular those communities, including my own, where too many young people today still do not have the life chances that should be their right.</w:t>
      </w:r>
    </w:p>
    <w:p/>
    <w:p>
      <w:r>
        <w:rPr>
          <w:b/>
          <w:color w:val="1A4A6E"/>
          <w:sz w:val="22"/>
        </w:rPr>
        <w:t>Baggy Shanker (Lab/Co-op)</w:t>
      </w:r>
    </w:p>
    <w:p>
      <w:r>
        <w:rPr>
          <w:sz w:val="22"/>
        </w:rPr>
        <w:t>I congratulate my hon. Friend the Member for Croydon East (Natasha Irons) on securing this debate. In Derby, there are so many organisations that work really hard with our fantastic young people, whether that is Children First Derby, which provides mentoring services and support for vulnerable young children and their families, or Community Action Derby, which, through its Derby Youth Alliance, brings together partners to support vulnerable young people in our community.</w:t>
      </w:r>
    </w:p>
    <w:p/>
    <w:p>
      <w:r>
        <w:rPr>
          <w:b/>
          <w:color w:val="1A4A6E"/>
          <w:sz w:val="22"/>
        </w:rPr>
        <w:t>Catherine Atkinson (Lab)</w:t>
      </w:r>
    </w:p>
    <w:p>
      <w:r>
        <w:rPr>
          <w:sz w:val="22"/>
        </w:rPr>
        <w:t>My hon. Friend will know that we have some incredible youth services in Derby. He has mentioned some, but there is also the local YMCA, the Derby Youth Alliance and DE23 Active. Does he agree that it is disgraceful how many other services have closed because of Tory austerity cuts?</w:t>
      </w:r>
    </w:p>
    <w:p/>
    <w:p>
      <w:r>
        <w:rPr>
          <w:b/>
          <w:color w:val="1A4A6E"/>
          <w:sz w:val="22"/>
        </w:rPr>
        <w:t>Baggy Shanker</w:t>
      </w:r>
    </w:p>
    <w:p>
      <w:r>
        <w:rPr>
          <w:sz w:val="22"/>
        </w:rPr>
        <w:t>My hon. Friend is absolutely right. The austerity cuts have affected so many groups in Derby that either no longer exist or have had to scale back their services, and it is truly shocking.</w:t>
      </w:r>
    </w:p>
    <w:p>
      <w:r>
        <w:rPr>
          <w:sz w:val="22"/>
        </w:rPr>
        <w:t>The Derby County Community Trust does fantastic work. Safe and Sound also does excellent work in our city. The Derby promise, which we recently launched, works so hard to offer aspirational experiences to young people in our communities but could do so much more if properly funded. We know that investing in the future starts with investing in our young people—charities such as the ones my hon. Friend the Member for Derby North (Catherine Atkinson) and I have mentioned in Derby do exactly that—but the Tories ignored this. They decimated funding for youth services, as we have heard from speaker after speaker this afternoon. Derby is no different, with youth service spending falling by a staggering 81% since 2010. Does my hon. Friend the Minister agree that longer-term funding for youth services is crucial, so that we can enable every young person in Derby and across the UK to thrive?</w:t>
      </w:r>
    </w:p>
    <w:p/>
    <w:p>
      <w:r>
        <w:rPr>
          <w:b/>
          <w:color w:val="1A4A6E"/>
          <w:sz w:val="22"/>
        </w:rPr>
        <w:t>Julie Minns (Lab)</w:t>
      </w:r>
    </w:p>
    <w:p>
      <w:r>
        <w:rPr>
          <w:sz w:val="22"/>
        </w:rPr>
        <w:t>In 2008, the then Labour Government launched the Myplace fund for the development of world-class youth centres in some of the most deprived areas of England. Thanks to that fund, and the vision and commitment of local businessman Brian Scowcroft, the Carlisle youth zone opened its doors in April 2011. Since then, the young people at Carlisle youth zone have hosted royal visitors, designed the livery for a local bus and put politicians like me through their paces.</w:t>
      </w:r>
    </w:p>
    <w:p>
      <w:r>
        <w:rPr>
          <w:sz w:val="22"/>
        </w:rPr>
        <w:t>But Carlisle youth zone is not just a place for young people to enjoy activities and socialise; it is also a place for parents, with its newly launched parent zone giving local parents a forum to discuss the issues affecting them, and it is a place for business, with a thriving patrons programme providing much-needed funding, as well as directly linking businesses with their potential future employees.</w:t>
      </w:r>
    </w:p>
    <w:p>
      <w:r>
        <w:rPr>
          <w:sz w:val="22"/>
        </w:rPr>
        <w:t>Carlisle youth zone shows what funding and partnership with business can achieve, and the impact that it can have—an impact that is best described in the words of one young user, who said:</w:t>
      </w:r>
    </w:p>
    <w:p>
      <w:r>
        <w:rPr>
          <w:sz w:val="22"/>
        </w:rPr>
        <w:t>“I have done so much independently that I did not think was possible outside of the Youth Zone. Without the support and encouragement from everyone, I do not think I would have had the confidence to go to university, work and interact with people…or learn so many skills.”</w:t>
      </w:r>
    </w:p>
    <w:p>
      <w:r>
        <w:rPr>
          <w:sz w:val="22"/>
        </w:rPr>
        <w:t>That is the impact that good youth services can have, the opportunity they can deliver, and the potential they can unlock.</w:t>
      </w:r>
    </w:p>
    <w:p/>
    <w:p>
      <w:r>
        <w:rPr>
          <w:b/>
          <w:color w:val="1A4A6E"/>
          <w:sz w:val="22"/>
        </w:rPr>
        <w:t>Harpreet Uppal (Lab)</w:t>
      </w:r>
    </w:p>
    <w:p>
      <w:r>
        <w:rPr>
          <w:sz w:val="22"/>
        </w:rPr>
        <w:t>Let me start by recognising the work of local youth workers in Huddersfield. Despite the financial outlook, there are many incredible organisations, including Positive Stepz, Conscious Youth hub, Central Stars youth club, Team Kick Start, Yorkshire Community Development, Empower, Boxpower, Temple Well-Being, Kirklees youth alliance, and Kirklees council’s detached youth team. I also want to mention the foundations of Huddersfield Town football club and Huddersfield Giants rugby league club, which work with young people across our communities. Those organisations deliver outstanding services, offering young people opportunities to thrive. However, they continue to face financial constraints and constant short-term funding rounds.</w:t>
      </w:r>
    </w:p>
    <w:p>
      <w:r>
        <w:rPr>
          <w:sz w:val="22"/>
        </w:rPr>
        <w:t>We are seeing the consequences of the reduction in youth service provision, as organised criminal gangs lure young children into county line networks and organised criminality. Sadly, we have seen the devastating consequences of knife crime in Huddersfield, with young lives lost, too many parents dealing with consequences that no parent should ever face, communities broken, and too many children and young people left with mental scars. To recover from those years of neglect, youth services need sustainable long-term funding. When I met young people from Huddersfield, they said they have found it increasingly difficult to access work experience opportunities since the covid pandemic. They also told me that too many of those opportunities came down to informal parent networks, which see those from the lowest-income backgrounds lose out.</w:t>
      </w:r>
    </w:p>
    <w:p>
      <w:r>
        <w:rPr>
          <w:sz w:val="22"/>
        </w:rPr>
        <w:t>In his Labour conference speech in 2023, the Prime Minister said:</w:t>
      </w:r>
    </w:p>
    <w:p>
      <w:r>
        <w:rPr>
          <w:sz w:val="22"/>
        </w:rPr>
        <w:t>“Imagine if a whole country said we back your potential…Then look what we could build. A country where every contribution is equally respected. Where you don’t have to change who you are just to get on. Where whatever your background you feel secure.”</w:t>
      </w:r>
    </w:p>
    <w:p>
      <w:r>
        <w:rPr>
          <w:sz w:val="22"/>
        </w:rPr>
        <w:t>We must now make that our driving ambition.</w:t>
      </w:r>
    </w:p>
    <w:p/>
    <w:p>
      <w:r>
        <w:rPr>
          <w:b/>
          <w:color w:val="1A4A6E"/>
          <w:sz w:val="22"/>
        </w:rPr>
        <w:t>Katrina Murray (Lab)</w:t>
      </w:r>
    </w:p>
    <w:p>
      <w:r>
        <w:rPr>
          <w:sz w:val="22"/>
        </w:rPr>
        <w:t>I thank my hon. Friend the Member for Croydon East (Natasha Irons) for securing this debate, in which we have very much been reminded of the importance of making choices, including political choices. I pay tribute to North Lanarkshire council and the community learning development team, because they have continued to invest in youth work. In the last year alone, 1,200 young people have been involved in localised groups in my community, accessing Scottish Qualifications Authority qualifications that they are not able to do outwith.</w:t>
      </w:r>
    </w:p>
    <w:p>
      <w:r>
        <w:rPr>
          <w:sz w:val="22"/>
        </w:rPr>
        <w:t>I particularly pay tribute to the group of people who are not accessing youth centres and emphasise the importance of being able to engage with young people where they are. Detached youth work is growing again for young people who have no desire to be inside those buildings—the most vulnerable people. Building positive relationships with youth workers can help them to make better-informed choices, reduce risk-taking behaviour, lower complaints of antisocial behaviour, close pathways to criminal activity and make our communities safer. That is happening in the Carbrain part of my constituency.</w:t>
      </w:r>
    </w:p>
    <w:p>
      <w:r>
        <w:rPr>
          <w:sz w:val="22"/>
        </w:rPr>
        <w:t>In the brief time available to me, I also want to talk about Kirkintilloch high school, which has seen the benefit of a youth development worker working alongside teachers. Youth development workers are trusted professionals in a different way, and they work closely with young people who do not engage with the people they have to call “Miss” or “Mr”; they get those relationships, and they should also be valued in this debate.</w:t>
      </w:r>
    </w:p>
    <w:p/>
    <w:p>
      <w:r>
        <w:rPr>
          <w:b/>
          <w:color w:val="1A4A6E"/>
          <w:sz w:val="22"/>
        </w:rPr>
        <w:t>Terry Jermy (Lab)</w:t>
      </w:r>
    </w:p>
    <w:p>
      <w:r>
        <w:rPr>
          <w:sz w:val="22"/>
        </w:rPr>
        <w:t>I thank my hon. Friend the Member for Croydon East (Natasha Irons) for securing this important debate. The issue is close to my heart because I spent many years as a youth worker in Norfolk, including working for Norfolk charity the Benjamin Foundation, as the manager of the Meet Up café in Thetford. I pay tribute to youth workers across the country, including in my county of Norfolk. It is a rewarding job, but it comes with many challenges and frustrations.</w:t>
      </w:r>
    </w:p>
    <w:p>
      <w:r>
        <w:rPr>
          <w:sz w:val="22"/>
        </w:rPr>
        <w:t>Youth work has borne the brunt of many cuts, and in too many places services are now a shadow of their former selves. Under the previous Government, there was a real-terms cut of more than £1 billion in spending on youth services among local authorities in England, so no wonder more than 50% of all council-run youth centres closed. I watched in disbelief in Norfolk as our Conservative-controlled county council entirely scrapped the county’s youth services, including important detached youth work, and closed the Connexions training and careers advice service.</w:t>
      </w:r>
    </w:p>
    <w:p>
      <w:r>
        <w:rPr>
          <w:sz w:val="22"/>
        </w:rPr>
        <w:t>Filling that void in many places were charities, including the Swan youth project in Downham Market in my constituency, which I have visited on a number of occasions. It provides a whole-system youth group, helping with a variety of needs. Anna and the team at Swan provide a crucial service for young people in that area, helping to provide support not just for young people, but for the whole family, offering a truly holistic service.</w:t>
      </w:r>
    </w:p>
    <w:p>
      <w:r>
        <w:rPr>
          <w:sz w:val="22"/>
        </w:rPr>
        <w:t>I am pleased that this Government have a bold ambition to remove barriers to opportunity for young people. We need to respond through both national and local government, and under this Labour Government we are meeting the challenge head on.</w:t>
      </w:r>
    </w:p>
    <w:p/>
    <w:p>
      <w:r>
        <w:rPr>
          <w:b/>
          <w:color w:val="1A4A6E"/>
          <w:sz w:val="22"/>
        </w:rPr>
        <w:t>Josh Dean (Lab)</w:t>
      </w:r>
    </w:p>
    <w:p>
      <w:r>
        <w:rPr>
          <w:sz w:val="22"/>
        </w:rPr>
        <w:t>I thank my hon. Friend the Member for Croydon East (Natasha Irons) for securing the debate.</w:t>
      </w:r>
    </w:p>
    <w:p>
      <w:r>
        <w:rPr>
          <w:sz w:val="22"/>
        </w:rPr>
        <w:t>Far be it from me to come to the Chamber and speak only about myself, but I want to share my personal experience. I have often said that, had it not been for the youth workers in my community, I would not be stood here as the Member of Parliament for Hertford and Stortford. I dropped out of sixth form at 17 and went straight to work in Hertford town centre. I wanted to find my path, but I was left feeling directionless, struggling to connect with the right opportunities. I cannot put into words the difference that the support of local authority youth workers—like Russell, who I have mentioned in the Chamber before—made to me, as a young person who could not see the way forward.</w:t>
      </w:r>
    </w:p>
    <w:p>
      <w:r>
        <w:rPr>
          <w:sz w:val="22"/>
        </w:rPr>
        <w:t>A young person in the same position today will not have access to a similar level. Why is that? It is not because our youth workers are any less passionate or determined to support our young people. No, it is because when the cuts came under the last Government, youth services were first on the chopping block, leaving a generation of young people behind.</w:t>
      </w:r>
    </w:p>
    <w:p>
      <w:r>
        <w:rPr>
          <w:sz w:val="22"/>
        </w:rPr>
        <w:t>In Hertfordshire, there has been a 50% real-terms cut to youth services spending since 2010-11. One in eight young people are not in employment, education or training. They are at the sharp end of crises in mental health and in provision for children with special educational needs and disabilities, with charities and voluntary organisations straining every sinew to fill the gaps and ensure that our young people do not miss out. That is the legacy of the Conservative party when it comes to young people, and it is a real disappointment to see Conservative Benches so empty this afternoon.</w:t>
      </w:r>
    </w:p>
    <w:p>
      <w:r>
        <w:rPr>
          <w:sz w:val="22"/>
        </w:rPr>
        <w:t>In my remaining time, I would like to pay tribute to the Thirst youth café and the FUTUREhope group—charities and voluntary organisations that have provided fantastic support in our community. It was a pleasure to visit them when we were hosting consultations in my constituency on the national youth strategy. I hugely welcome the work that this Government are undertaking to support our young people, and I hope to play a role in that.</w:t>
      </w:r>
    </w:p>
    <w:p/>
    <w:p>
      <w:r>
        <w:rPr>
          <w:b/>
          <w:color w:val="1A4A6E"/>
          <w:sz w:val="22"/>
        </w:rPr>
        <w:t>Mark Sewards (Lab)</w:t>
      </w:r>
    </w:p>
    <w:p>
      <w:r>
        <w:rPr>
          <w:sz w:val="22"/>
        </w:rPr>
        <w:t>As a maths teacher, a former councillor and a dad of two wonderful children, I know the importance of youth provision. We have heard from Members from across the House that the 73% cut in youth funding since 2010 has had devastating consequences; in Leeds, that figure is 83%. Leeds has managed to negate some of the consequences with excellent work through the Child Friendly Leeds initiative, and our youth service workers know how to squeeze their budgets until the pips squeak—they know how to stretch out their finances and deliver for young people in my area—but they can only do so much. As my hon. Friend the Member for Croydon East (Natasha Irons) said, a patchwork of organisations has come in to fill the gaps. There are many such organisations in Leeds South West and Morley that I want to pay tribute to, including volunteer-led sports teams that have offered provision for young people, such as Wortley football club, East Ardsley cricket club and Morley rugby club—I could go on.</w:t>
      </w:r>
    </w:p>
    <w:p>
      <w:r>
        <w:rPr>
          <w:sz w:val="22"/>
        </w:rPr>
        <w:t>I also pay tribute to Leeds United football club. Over the past few years, I have worked with the club, which has agreed to purchase a piece of land in my constituency that it is going to transform into Wortley’s Wembley. It will provide training opportunities for young people and a hub for so many in my community to come together and play sport. We might find the next Kalvin Phillips—who knows? Hopefully this time he or she will stay at Leeds.</w:t>
      </w:r>
    </w:p>
    <w:p>
      <w:r>
        <w:rPr>
          <w:sz w:val="22"/>
        </w:rPr>
        <w:t>I would like the Minister to consider several recom-mendations on youth provision. We need stronger statutory protection: “as is reasonably practicable” is the ultimate get-out clause, and local authorities do not necessarily have to follow it, so we must consider changing that. We need to increase funding—the 6.8% increase in funding was welcome. We need to ensure that we tailor our services towards special educational needs students and young people, because they deserve youth provision too.</w:t>
      </w:r>
    </w:p>
    <w:p/>
    <w:p>
      <w:r>
        <w:rPr>
          <w:b/>
          <w:color w:val="1A4A6E"/>
          <w:sz w:val="22"/>
        </w:rPr>
        <w:t>Josh Newbury (Lab)</w:t>
      </w:r>
    </w:p>
    <w:p>
      <w:r>
        <w:rPr>
          <w:sz w:val="22"/>
        </w:rPr>
        <w:t>I thank my hon. Friend the Member for Croydon East (Natasha Irons), a fellow ageing millennial, for securing this debate. I speak not only as a parent who would love to see well-funded youth services, but as somebody who has witnessed the consequences of short-term thinking when it comes to youth services.</w:t>
      </w:r>
    </w:p>
    <w:p>
      <w:r>
        <w:rPr>
          <w:sz w:val="22"/>
        </w:rPr>
        <w:t>In 2014, Conservative-led Staffordshire county council took the callous and short-sighted decision to close our youth service completely. The complete emptiness of the Opposition Benches speaks volumes about whether the Conservatives’ attitude to youth services has improved in the past 11 years. For them, this was a line on a budget sheet, but for communities in my county it was the closure of 38 youth clubs and the loss of 400 jobs. However, the real cost of these decisions lies not in numbers but in the experiences of young people in my constituency. The day-to-day impact of cuts often goes unnoticed, but the long-term impact is impossible to ignore.</w:t>
      </w:r>
    </w:p>
    <w:p>
      <w:r>
        <w:rPr>
          <w:sz w:val="22"/>
        </w:rPr>
        <w:t>As an antidote to the gloomy picture that I may have painted, I will mention a couple of the incredible organisations that, despite the closure of our youth service, are doing incredible work. The Staffordshire Council of Voluntary Youth Services, fondly known as SCVYS, offers practical support to charities and local groups and ensures that the voices of children and young people are heard. The VYSIONS youth service was created by children and young people in Brereton and Rugeley and provides a range of programmes and activities, from shooting and fishing to arts and crafts, in some of our most deprived white working-class communities.</w:t>
      </w:r>
    </w:p>
    <w:p>
      <w:r>
        <w:rPr>
          <w:sz w:val="22"/>
        </w:rPr>
        <w:t>I welcome the investment announced by the Government but, in closing, I urge the Minister to ensure that that funding is front-loaded in areas, such as Staffordshire, that have no council youth services left whatsoever. I sympathise with colleagues who represent inner-city areas and have seen deep cuts, but I ask them to imagine a world in which their youth service no longer exists at all: that is the world that my constituents have lived in for the past eleven years. All of us here have the highest hopes for our young people, and I am incredibly glad that once again we have a Government that do too.</w:t>
      </w:r>
    </w:p>
    <w:p/>
    <w:p>
      <w:r>
        <w:rPr>
          <w:b/>
          <w:color w:val="1A4A6E"/>
          <w:sz w:val="22"/>
        </w:rPr>
        <w:t>Sam Rushworth (Lab)</w:t>
      </w:r>
    </w:p>
    <w:p>
      <w:r>
        <w:rPr>
          <w:sz w:val="22"/>
        </w:rPr>
        <w:t>Let us be frank: this generation has been robbed of the opportunities that it deserves. Let us think about the record of the last Government, because others have touched on it: child trust funds were cut, Sure Start centres were closed, school budgets were cut in real terms, playing fields were sold off, and free swimming, the education maintenance allowance and Connexions were cut. That is terrible.</w:t>
      </w:r>
    </w:p>
    <w:p>
      <w:r>
        <w:rPr>
          <w:sz w:val="22"/>
        </w:rPr>
        <w:t>The statistic that stands out to me the most is the fact that youth services in County Durham were cut by 80% between 2010 and 2020. It is no wonder that one in eight young people are not in education, employment or training, that we have a five-year waiting list for CAMHS and that one in five people have a mental health condition. That has to change. I pay tribute to some of the excellent people and groups in my constituency who step up, such as the Auckland youth and community centre, led by Maxine Jordan and her team; those who run the scouts, the guides and church groups that provide youth services; and the parents who simply stepped up to fill a gap. However, the truth is that that is not enough, and we know that.</w:t>
      </w:r>
    </w:p>
    <w:p>
      <w:r>
        <w:rPr>
          <w:sz w:val="22"/>
        </w:rPr>
        <w:t>I call on the Government to get to grips with this issue. I know that this Government have had a terrible economic inheritance, with higher debt and tax and nothing to show for it in public services. [ Interruption. ] I think the shadow Minister is pointing out that growth is up under this Government. This will take funding and legislative change on statutory duty, because we cannot allow this generation to be wasted. We owe it to this generation to keep the promise of Britain that it will do better, not worse, than our generation.</w:t>
      </w:r>
    </w:p>
    <w:p/>
    <w:p>
      <w:r>
        <w:rPr>
          <w:b/>
          <w:color w:val="1A4A6E"/>
          <w:sz w:val="22"/>
        </w:rPr>
        <w:t>John Whitby (Lab)</w:t>
      </w:r>
    </w:p>
    <w:p>
      <w:r>
        <w:rPr>
          <w:sz w:val="22"/>
        </w:rPr>
        <w:t>Having dedicated spaces, support and community for young people can transform the trajectory of someone’s life. I and many Members here, I am sure, benefited from having a youth provision. I took part in activities that I would not have done otherwise. The previous Government stripping funding away from local authorities was a travesty, because it meant that youth services, which are vital but mainly discretionary spend, were often one of the first things to be cut. Our child and adolescent mental health services are overstretched, and too often young people have been left to fall through the cracks. Investment in youth services is therefore not an extra; it is a form of frontline mental health support.</w:t>
      </w:r>
    </w:p>
    <w:p>
      <w:r>
        <w:rPr>
          <w:sz w:val="22"/>
        </w:rPr>
        <w:t>The need for funding for youth services in Derbyshire Dales is particularly clear. Since 2010, spending on youth services in Derbyshire has fallen by two thirds in real terms. Those cuts have had particularly damaging implications for rural areas, as young people in rural communities face limited public transport options and more challenging access to employment. Young people today are growing up experiencing the negative impacts of social media addiction alongside the loss of youth services. As a result, they are experiencing a toxic cocktail of challenges that are having an impact on their wellbeing. A YouGov poll found that more than 65% of adolescents said they had felt alone “often” or “sometimes” in the last fortnight. With youth centres and community spaces being closed across the country, it is no wonder that young people are crying out for support.</w:t>
      </w:r>
    </w:p>
    <w:p>
      <w:r>
        <w:rPr>
          <w:sz w:val="22"/>
        </w:rPr>
        <w:t>Since 2010, there has been a fall of more than 50% in the number of young people admitted to A&amp;amp;E with injuries sustained outside. Of course, that is a good thing, but it implies that young people are just not going out and participating activities as they used to. Youth services do not just provide a lifeline for young people; they also set them up with skills and support for life. Very often a youth worker could be the one who turns around a person’s life. [ Interruption. ] I am sorry, Madam Deputy Speaker—I have run out of time.</w:t>
      </w:r>
    </w:p>
    <w:p/>
    <w:p>
      <w:r>
        <w:rPr>
          <w:b/>
          <w:color w:val="1A4A6E"/>
          <w:sz w:val="22"/>
        </w:rPr>
        <w:t>Sureena Brackenridge (Lab)</w:t>
      </w:r>
    </w:p>
    <w:p>
      <w:r>
        <w:rPr>
          <w:sz w:val="22"/>
        </w:rPr>
        <w:t>Youth services across our country have been decimated, and we all see the consequences unfolding, often tragically, on our streets. Since 2010, funding for youth services has fallen by 73% as a direct result of austerity. This issue is deeply personal to me, as I grew up with a youth club on my doorstep in Ashmore Park, one of around 30 local youth centres that we have lost over the past 15 years. The closure of that safe space left a real hole in the community, one that I was proud to serve years later as a deputy headteacher.</w:t>
      </w:r>
    </w:p>
    <w:p>
      <w:r>
        <w:rPr>
          <w:sz w:val="22"/>
        </w:rPr>
        <w:t>Despite that widespread loss, there are still community efforts that forge ahead, such as the Loft youth club at the Hive in New Invention. That youth club is run by people who care deeply, who know our community and who keep going, often without the security of long-term funding. A shining example city-wide is The Way youth zone. The Way offers more than just activities; it offers friendship and opportunity and makes memories. It is powered by passionate staff who believe in our youth.</w:t>
      </w:r>
    </w:p>
    <w:p>
      <w:r>
        <w:rPr>
          <w:sz w:val="22"/>
        </w:rPr>
        <w:t>I think of my young constituent Kira, who found her safe space, her voice and her confidence through The Way. Through inclusive programmes and nurturing mentors, Kira has grown into an incredible young person who is determined to give back. Her story is one of many, and it is testament to what is possible when we invest properly in our youth.</w:t>
      </w:r>
    </w:p>
    <w:p>
      <w:r>
        <w:rPr>
          <w:sz w:val="22"/>
        </w:rPr>
        <w:t>We must shift from crisis response to prevention, which means a dedicated, long-term funding stream to protect youth services.</w:t>
      </w:r>
    </w:p>
    <w:p/>
    <w:p>
      <w:r>
        <w:rPr>
          <w:b/>
          <w:color w:val="1A4A6E"/>
          <w:sz w:val="22"/>
        </w:rPr>
        <w:t>Alex Ballinger (Lab)</w:t>
      </w:r>
    </w:p>
    <w:p>
      <w:r>
        <w:rPr>
          <w:sz w:val="22"/>
        </w:rPr>
        <w:t>For many of our communities, youth services are a lifeline. They provide essential support to young people, helping them to navigate the complexities of adolescence and the transition into adulthood, but unfortunately those services have disappeared across the country. The decline of youth services in towns such as Halesowen has not made headlines, but it is being felt every single day.</w:t>
      </w:r>
    </w:p>
    <w:p>
      <w:r>
        <w:rPr>
          <w:sz w:val="22"/>
        </w:rPr>
        <w:t>I recently sat down with young people aged between 16 and 25—school leavers and graduates, some with master’s degrees, all full of ambition but struggling to find support. These are young people who have worked hard, who have dreams and aspirations and are eager to contribute to society, yet they find themselves facing barriers at every turn. They told me that there is nowhere safe to go after school, that mental health services take months to access, and that they are sending out CV after CV but getting nothing back. One young woman said:</w:t>
      </w:r>
    </w:p>
    <w:p>
      <w:r>
        <w:rPr>
          <w:sz w:val="22"/>
        </w:rPr>
        <w:t>“It feels like we’re expected to survive, not succeed.”</w:t>
      </w:r>
    </w:p>
    <w:p>
      <w:r>
        <w:rPr>
          <w:sz w:val="22"/>
        </w:rPr>
        <w:t>In many ways, she is right.</w:t>
      </w:r>
    </w:p>
    <w:p>
      <w:r>
        <w:rPr>
          <w:sz w:val="22"/>
        </w:rPr>
        <w:t>In Halesowen there is no council-run youth centre. That is not a coincidence; it is the result of political choices. Under Conservative-run Dudley council, over £42 million has been cut from local services. In 2023 the borough’s youth service was shut down entirely, with youth workers redeployed, outreach teams cut and community assets sold off. Council documents show 157 service reductions, and youth provision was the first to go. We know that such cuts have real-world consequences.</w:t>
      </w:r>
    </w:p>
    <w:p>
      <w:r>
        <w:rPr>
          <w:sz w:val="22"/>
        </w:rPr>
        <w:t>The National Youth Agency has found that youth workers play a critical role in preventing crime, improving mental health and keeping young people in education, training or work. When that support is taken away, the risks grow. We see higher rates of youth unemployment, increased mental health issues and a rise in antisocial behaviour.</w:t>
      </w:r>
    </w:p>
    <w:p>
      <w:r>
        <w:rPr>
          <w:sz w:val="22"/>
        </w:rPr>
        <w:t>The young people I spoke to are not asking for favours; they are asking for fairness and a Government who have not given up on them. They want to be seen, heard and supported. They want to know that their future matters. We owe them better, and it is time that we delivered.</w:t>
      </w:r>
    </w:p>
    <w:p/>
    <w:p>
      <w:r>
        <w:rPr>
          <w:b/>
          <w:color w:val="1A4A6E"/>
          <w:sz w:val="22"/>
        </w:rPr>
        <w:t>Madam Deputy Speaker</w:t>
      </w:r>
    </w:p>
    <w:p>
      <w:r>
        <w:rPr>
          <w:sz w:val="22"/>
        </w:rPr>
        <w:t>I thank hon. Members for working with me—we got all the Back-Bench contributions in. We now come to the Front Benchers. I call the Liberal Democrat spokesperson.</w:t>
      </w:r>
    </w:p>
    <w:p/>
    <w:p>
      <w:r>
        <w:rPr>
          <w:b/>
          <w:color w:val="1A4A6E"/>
          <w:sz w:val="22"/>
        </w:rPr>
        <w:t>Luke Taylor (LD)</w:t>
      </w:r>
    </w:p>
    <w:p>
      <w:r>
        <w:rPr>
          <w:sz w:val="22"/>
        </w:rPr>
        <w:t>I congratulate the hon. Member for Croydon East (Natasha Irons) on securing this debate, because youth services are critical infrastructure in our communities. They are not luxuries, or a nice-to-have; they are a vital lifeline, offering young people safety, support and opportunity at the time they need it most.</w:t>
      </w:r>
    </w:p>
    <w:p>
      <w:r>
        <w:rPr>
          <w:sz w:val="22"/>
        </w:rPr>
        <w:t>There can be no doubt that we are, perhaps more than ever before, engaged in a battle for the hearts and minds of young people. There have been debates and panics in this place and throughout the nation for generations concerning the challenges facing young people, but what is different in this moment is the sheer scale of the collapse in physical community spaces and, as we are here to focus on, youth services.</w:t>
      </w:r>
    </w:p>
    <w:p>
      <w:r>
        <w:rPr>
          <w:sz w:val="22"/>
        </w:rPr>
        <w:t>Many great points have been raised already, but I will focus on the most egregious consequence of not protecting and enhancing youth services: knife crime. In the fight against knife crime in London, these services are vital, because knife crime is not only a criminal justice issue but a public health issue. Like any other public health crisis, the solution lies in early intervention, community-based support and sustained investment. That starts with our youth services. In the past 15 years, youth services across England have been cut by more than 70%. That is more than half of youth centres gone, thousands of trained youth workers lost, and communities left to pick up the pieces.</w:t>
      </w:r>
    </w:p>
    <w:p>
      <w:r>
        <w:rPr>
          <w:sz w:val="22"/>
        </w:rPr>
        <w:t>Research by the Institute for Fiscal Studies shows that when a youth centre closes, young people aged 10 to 17 become 14% more likely to commit a crime. In areas already battling poverty, inequality and deprivation, a youth centre can mean the difference between safety and tragedy. In London we saw more than 16,000 incidents of knife crime last year. That is thousands of families affected and lives changed forever.</w:t>
      </w:r>
    </w:p>
    <w:p>
      <w:r>
        <w:rPr>
          <w:sz w:val="22"/>
        </w:rPr>
        <w:t>We know that young people susceptible to committing this form of violence require sustained relationships with services that can help them choose safer paths and that can offer children that vital third space when schools are struggling to maintain a learning environment and home is a worryingly hostile place. They are services that protect young people’s mental health in such troubling environments, and it is fitting that we are having this debate in Mental Health Awareness Week. Perpetuating the situation by failing to boost local council finances, whereby many councils have no choice but to cut youth services, is worse than short- termism; it is a failure to allow councils and other key stakeholders in the community to do what they want to do: invest in young people’s futures and keep them away from crime.</w:t>
      </w:r>
    </w:p>
    <w:p>
      <w:r>
        <w:rPr>
          <w:sz w:val="22"/>
        </w:rPr>
        <w:t>In Sutton and Cheam I have heard that many skilled youth workers are deterred from working in these declining services, and not just because they are not equipped to do their jobs properly, but because the financial pressures mean short-termism in grants from the Mayor’s Office for Policing and Crime and a reliance on temporary contracts.</w:t>
      </w:r>
    </w:p>
    <w:p>
      <w:r>
        <w:rPr>
          <w:sz w:val="22"/>
        </w:rPr>
        <w:t>We all know that local authorities are under immense pressure. Many are on the brink and, without proper funding from central Government, they simply cannot deliver what our communities need, so that must come first. But we Liberal Democrats are calling for more. First, we are calling for a statutory duty on all local authorities to provide youth services and pre-charge diversion schemes for young people up to the age of 25. Right now, access to youth diversion—the very intervention that steers young people away from offending—is a postcode lottery. That is utterly unacceptable. By making it a statutory duty, we would ensure that every young person in every community can access support before it is too late, not just after a crime has been committed.</w:t>
      </w:r>
    </w:p>
    <w:p>
      <w:r>
        <w:rPr>
          <w:sz w:val="22"/>
        </w:rPr>
        <w:t>We also want to see a national youth strategy that is co-produced with young people themselves, not cooked up in Whitehall without their voices. If we are serious about solving the knife crime crisis, we must treat young people not as risks to be managed, but as partners in prevention, with huge potential to be realised. The public health approach demands early intervention, but early intervention cannot happen if youth services are simply not there any more.</w:t>
      </w:r>
    </w:p>
    <w:p/>
    <w:p>
      <w:r>
        <w:rPr>
          <w:b/>
          <w:color w:val="1A4A6E"/>
          <w:sz w:val="22"/>
        </w:rPr>
        <w:t>Madam Deputy Speaker</w:t>
      </w:r>
    </w:p>
    <w:p>
      <w:r>
        <w:rPr>
          <w:sz w:val="22"/>
        </w:rPr>
        <w:t>I call the shadow Minister.</w:t>
      </w:r>
    </w:p>
    <w:p/>
    <w:p>
      <w:r>
        <w:rPr>
          <w:b/>
          <w:color w:val="1A4A6E"/>
          <w:sz w:val="22"/>
        </w:rPr>
        <w:t>Louie French (Con)</w:t>
      </w:r>
    </w:p>
    <w:p>
      <w:r>
        <w:rPr>
          <w:sz w:val="22"/>
        </w:rPr>
        <w:t>I thank the hon. Member for Croydon East (Natasha Irons) for securing this debate. I know that she has regularly championed this issue since coming to this place. As Lord Cameron famously said,</w:t>
      </w:r>
    </w:p>
    <w:p>
      <w:r>
        <w:rPr>
          <w:sz w:val="22"/>
        </w:rPr>
        <w:t>“I was the future once.” —[ Official Report , 13 July 2016; Vol. 613, c. 294.]</w:t>
      </w:r>
    </w:p>
    <w:p>
      <w:r>
        <w:rPr>
          <w:sz w:val="22"/>
        </w:rPr>
        <w:t>Although I am no longer viewed as one of the younger Members in this place, I am grateful for the opportunity, on behalf of His Majesty’s official Opposition, and in the limited time available, to close today’s important debate on the long-term funding of youth services. This subject goes to the heart of how we support the next generation to thrive, contribute and belong, and it is crucial to the future of our great country.</w:t>
      </w:r>
    </w:p>
    <w:p>
      <w:r>
        <w:rPr>
          <w:sz w:val="22"/>
        </w:rPr>
        <w:t>In government, we allocated £560 million over three years to the national youth guarantee, which ensured that every young person in England aged between 11 and 18 had regular access to clubs and activities, something to do after school, experiences away from home, and opportunities to volunteer. As part of that, we allocated £300 million to youth facilities, improving and developing over 300 of them. My right hon. Friend the Member for Daventry (Stuart Andrew) always made sure that young people were around the table when we made decisions that would affect them. We made sure that young people were not just talked about but listened to, and next week the shadow ministerial team will host a youth roundtable as part of our wider policy renewal.</w:t>
      </w:r>
    </w:p>
    <w:p>
      <w:r>
        <w:rPr>
          <w:sz w:val="22"/>
        </w:rPr>
        <w:t>I want to be clear that Conservative Members believe passionately in the power of civil society. We believe in the social fabric that holds this country together—not just the big institutions of state, but the small charities, volunteers, faith groups, sports coaches and mentors who give their time not for profit, but for purpose. They include such organisations as the National Citizen Service, which the Labour Government have cancelled. More than 750,000 young people participated in that programme over 13 years, and it had a 93% satisfaction rate, which is something that this Government can only dream of.</w:t>
      </w:r>
    </w:p>
    <w:p>
      <w:r>
        <w:rPr>
          <w:sz w:val="22"/>
        </w:rPr>
        <w:t>We recognise the vital role of youth workers, who are often unsung and under-resourced, but who are always on the frontline. We must be honest: money alone will not solve all the challenges facing young people. A cheque from Whitehall, however large, will not guarantee that a child finds a mentor, stays off the streets or gets a first step on the ladder. However, since coming into office, this Government have made it more difficult for every single charity in this country to provide their essential services. The hon. Member for Lewes (James MacCleary) recognised that in his speech, and he was the only Member who spoke about the national insurance hike.</w:t>
      </w:r>
    </w:p>
    <w:p>
      <w:r>
        <w:rPr>
          <w:sz w:val="22"/>
        </w:rPr>
        <w:t>As you will know, Madam Deputy Speaker, and as the Chancellor knew when she made her decision, youth charities, like all employers, pay national insurance contributions, and they need to find additional funds to cover the rise in those contributions. According to the National Council for Voluntary Organisations, the changes could cost the charity sector an additional £1.4 billion per year. For smaller charities with limited reserves and limited core funding, that will seem like an insurmountable challenge. Yesterday, we heard from representatives of Place2Be, a leading children’s mental health charity that has provided expert, school-based mental health support over the past 30 years. They told us that thanks to this Labour Government’s national insurance hike, they now have to find an extra half a million pounds every single year, just to pay tax. As a direct result of this Government’s decisions, it is likely that fewer children will receive the care and support that they need in an environment that is familiar to them.</w:t>
      </w:r>
    </w:p>
    <w:p>
      <w:r>
        <w:rPr>
          <w:sz w:val="22"/>
        </w:rPr>
        <w:t>That is why we supported exempting charities with an annual income of less than £1 million from the national insurance rise. However, Labour Members cruelly voted against that, and they must reflect on that, now that they are in government; they are in control. When the Conservatives were in government, we did not just talk about aspiration; we built the conditions for it. We empowered local communities and launched countrywide programmes, such as the National Citizen Service, which had a proven track record of success before this Government closed it down. The Labour Government are dismantling the NCS. In doing so, they are actively and deliberately limiting the life chances of this generation and generations to come, without giving us any answers on what comes next.</w:t>
      </w:r>
    </w:p>
    <w:p>
      <w:r>
        <w:rPr>
          <w:sz w:val="22"/>
        </w:rPr>
        <w:t>I hope that this Government will start to think properly about young people. Instead of making young people’s lives more difficult, the Government should put them at the heart of policymaking, and should reverse their callous tax on charities, youth organisations and businesses, which will likely mean a rise in youth unemployment this year. It is time for actions, not words.</w:t>
      </w:r>
    </w:p>
    <w:p/>
    <w:p>
      <w:r>
        <w:rPr>
          <w:b/>
          <w:color w:val="1A4A6E"/>
          <w:sz w:val="22"/>
        </w:rPr>
        <w:t>Stephanie Peacock (The Parliamentary Under-Secretary of State for Culture, Media and Sport)</w:t>
      </w:r>
    </w:p>
    <w:p>
      <w:r>
        <w:rPr>
          <w:sz w:val="22"/>
        </w:rPr>
        <w:t>I congratulate my hon. Friend the Member for Croydon East (Natasha Irons) on securing this important debate on long-term investment in the youth sector, following a similar debate in Westminster Hall a few months ago. I am grateful to all Members who contributed to this debate. The shadow Minister perhaps did not read the room again—although it is rather empty on his side of the House. I will address some of his points later.</w:t>
      </w:r>
    </w:p>
    <w:p>
      <w:r>
        <w:rPr>
          <w:sz w:val="22"/>
        </w:rPr>
        <w:t>I want to make it clear that this Government value youth services. We know that they can play a vital role in young people’s lives, supporting their health, wellbeing and personal development. We also know that the support that youth services provide is under pressure. Since 2010, local councils have reduced spending on youth services by 73%. That is equal to the sector losing over £1 billion. That has meant fewer jobs, less co-ordination and too many young people missing out on the benefits of high-quality youth services. We are of course navigating a challenging financial period, but even in tough times, our commitment to finding long-term, sustainable ways of delivering effective support remains the same.</w:t>
      </w:r>
    </w:p>
    <w:p>
      <w:r>
        <w:rPr>
          <w:sz w:val="22"/>
        </w:rPr>
        <w:t>My hon. Friend the Member for Croydon East opened the debate by painting a very powerful picture. She spoke about having the freedom to fail, and speaking as someone who grew up just before social media, I really appreciate that point. Perhaps, in the words of my hon. Friend the Member for Cannock Chase (Josh Newbury), that makes me an ageing millennial; I am not sure how I feel about that. My hon. Friend the Member for Croydon East also spoke about the huge mental health challenges, about one in five young people having a mental health condition, and about 16 to 24-year-olds being the loneliest people in society. My hon. Friend the Member for Redditch (Chris Bloore) echoed that, and this is of course Mental Health Awareness Week.</w:t>
      </w:r>
    </w:p>
    <w:p>
      <w:r>
        <w:rPr>
          <w:sz w:val="22"/>
        </w:rPr>
        <w:t>I recognise the point that my hon. Friend the Member for Croydon East made about opportunity existing everywhere, but too often support is a postcode lottery, and we want to change that. As this debate has highlighted, young people face increasingly complex challenges, from mental ill health and the cost of living to worries about crime and violence. The Liberal Democrat spokesperson, the hon. Member for Sutton and Cheam (Luke Taylor), made that point powerfully.</w:t>
      </w:r>
    </w:p>
    <w:p>
      <w:r>
        <w:rPr>
          <w:sz w:val="22"/>
        </w:rPr>
        <w:t>Supporting young people and ensuring that their voices are heard is a challenge not just for national Government, but at every level of government. Strong local leadership is of course essential to delivering high-quality youth services. That is why, in the coming weeks, we will launch the local youth transformation pilot, working with approximately 12 local authorities and their partners across England. The pilot will support councils to take a leading role in planning and providing youth services that meet the needs of their communities. It will offer tailored support to rebuild local capability, improve co-ordination and ensure that services are aligned with councils’ responsibilities and young people’s wellbeing.</w:t>
      </w:r>
    </w:p>
    <w:p>
      <w:r>
        <w:rPr>
          <w:sz w:val="22"/>
        </w:rPr>
        <w:t>Many hon. Members have mentioned examples from their constituency, including my hon. Friends the Members for Ribble Valley (Maya Ellis), for Stirling and Strathallan (Chris Kane), for Glenrothes and Mid Fife (Richard Baker), for Derby South (Baggy Shanker), for Hertford and Stortford (Josh Dean) and for Halesowen (Alex Ballinger). My hon. Friend the Member for Wolverhampton West (Warinder Juss) spoke very powerfully, and I was pleased to visit the Way Youth Zone with him last year. My hon. Friend the Member for Huddersfield (Harpreet Uppal) gave an impressive list of groups in her constituency, and I know she is really passionate about this subject, as she led a recent Westminster Hall debate on a similar topic. I heard Members’ speeches, but as I have not responded to all of them individually, I am happy to meet or write to them.</w:t>
      </w:r>
    </w:p>
    <w:p/>
    <w:p>
      <w:r>
        <w:rPr>
          <w:b/>
          <w:color w:val="1A4A6E"/>
          <w:sz w:val="22"/>
        </w:rPr>
        <w:t>Ben Maguire (LD)</w:t>
      </w:r>
    </w:p>
    <w:p>
      <w:r>
        <w:rPr>
          <w:sz w:val="22"/>
        </w:rPr>
        <w:t>Will the Minister give way?</w:t>
      </w:r>
    </w:p>
    <w:p/>
    <w:p>
      <w:r>
        <w:rPr>
          <w:b/>
          <w:color w:val="1A4A6E"/>
          <w:sz w:val="22"/>
        </w:rPr>
        <w:t>Stephanie Peacock</w:t>
      </w:r>
    </w:p>
    <w:p>
      <w:r>
        <w:rPr>
          <w:sz w:val="22"/>
        </w:rPr>
        <w:t>In the interests of time, I will not.</w:t>
      </w:r>
    </w:p>
    <w:p>
      <w:r>
        <w:rPr>
          <w:sz w:val="22"/>
        </w:rPr>
        <w:t>As the Member of Parliament for Barnsley South, I know from my area about the huge contribution and value that youth services and provision bring. I am thinking of organisations such as the Barnsley youth choir, through which hundreds of young people are given amazing experiences, opportunities and skills. Over the last couple of months, I have met the Barnsley Youth Council, the Barnsley YMCA and ChileyPep to hear their ideas for how the Government can support young people. Those conversations have made it clear that we need a long-term national direction. That is why we are developing a new 10-year national youth strategy, which will set out a clear vision for supporting young people now and in the future. The strategy will guide work across Government Departments, and it will help make sure that policies and services that affect young people are better joined up. It will also move us away from a one-size-fits-all approach. We know that what works in one area may not work in another, and the strategy will support flexible solutions that reflect local needs. That important point about joined-up services was also made by my hon. Friend the Member for Leeds North West (Katie White).</w:t>
      </w:r>
    </w:p>
    <w:p>
      <w:r>
        <w:rPr>
          <w:sz w:val="22"/>
        </w:rPr>
        <w:t>We are co-producing the strategy with young people. Their voices are shaping the priorities and the outcomes. We want to put more power in the hands of young people and their communities. My hon. Friend the Member for Gravesham (Dr Sullivan) spoke about the power and role of the youth voice. Over 14,000 young people filled in our survey as part of our youth strategy work, so I assure the shadow Minister that we are putting young people at the heart of our approach.</w:t>
      </w:r>
    </w:p>
    <w:p>
      <w:r>
        <w:rPr>
          <w:sz w:val="22"/>
        </w:rPr>
        <w:t>A long-term approach is essential. Young people deserve consistent support now and over the next decade. Of course, youth workers, both paid and voluntary, are central to delivering that support. They build trusted relationships, strengthen communities and provide the vital support that young people rely on. However, after years of cuts, the workforce is under pressure and secure roles are harder to find. As we develop the national youth strategy, we are focused on rebuilding the workforce through better training, recruitment and long-term support. This is our chance to ensure that youth workers and volunteers are equipped, supported and recognised for the important work that they do. My hon. Friend the Member for South West Norfolk (Terry Jermy) spoke powerfully from his experience. In partnership with the National Youth Agency, we are helping more people, especially those from under-represented backgrounds, to gain recognised qualifications.</w:t>
      </w:r>
    </w:p>
    <w:p>
      <w:r>
        <w:rPr>
          <w:sz w:val="22"/>
        </w:rPr>
        <w:t>It is clear that youth services need stable, long-term funding to thrive. Today, the Secretary of State has announced our funding plans for this financial year. I direct hon. Members to her written ministerial statement for further details, but I would highlight the £28 million that we will put into programmes that help young people to grow, gain confidence and feel connected. That funding will expand access to trusted groups, such as the Duke of Edinburgh award scheme and Uniformed Youth; go towards exploring and outdoor learning opportunities; and boost open access to local youth services. The hon. Member for Tiverton and Minehead (Rachel Gilmour) spoke about the huge benefit of being outside. Over £85 million in capital funding is being allocated to the better youth spaces programme, including £26 million in new funding to renovate and equip youth centres across the country. That, of course, builds on the work being done through the youth investment fund.</w:t>
      </w:r>
    </w:p>
    <w:p>
      <w:r>
        <w:rPr>
          <w:sz w:val="22"/>
        </w:rPr>
        <w:t>The future of Government funding beyond this financial year will be shaped by our work on the national youth strategy and dependent on spending review outcomes. We want the funding to be as impactful as possible, which is why we are looking at what young people need most. In addition to Government funding, £100 million from the dormant asset scheme is being invested in youth outcomes between 2024 and 2028. All the measures that I have outlined, from strengthening the workforce to creating safe spaces and developing a long-term national youth strategy, reflect this Government’s commitment to young people. The work of my Department will allow the development of the young futures hub, the youth guarantee and the curriculum review, to name just a few initiatives. We are committed to working across Government for our young people. We owe it to this generation to keep striving for a system that is there when they need it, not just now but in the future.</w:t>
      </w:r>
    </w:p>
    <w:p/>
    <w:p>
      <w:r>
        <w:rPr>
          <w:b/>
          <w:color w:val="1A4A6E"/>
          <w:sz w:val="22"/>
        </w:rPr>
        <w:t>Natasha Irons</w:t>
      </w:r>
    </w:p>
    <w:p>
      <w:r>
        <w:rPr>
          <w:sz w:val="22"/>
        </w:rPr>
        <w:t>I thank the Minister for her response. It is amazing to hear about the extra funding going in, and the Government’s approach to ensuring a long-term sustainable future for our youth services. It is a different approach from that taken by the previous Government, who ripped apart that network. Given the themes of today’s debate, and the piecemeal, patchwork approach taken by the previous Government, it is great for us all that this Government are taking such a different approach.</w:t>
      </w:r>
    </w:p>
    <w:p>
      <w:r>
        <w:rPr>
          <w:sz w:val="22"/>
        </w:rPr>
        <w:t>I pay tribute to Members from across the House—although obviously not those on the Conservative Benches, because they could not be bothered to turn up. I will not name everybody individually, because I think we had over 26 contributions, but I would like to highlight some of the key themes that came up, including the need for a long-term strategy, which the Minister spoke about, and the need for statutory back-up. None of us wants a repeat of previous years and the mistakes of the previous Government, who took away support and the cover that youth services provide. We need to give them statutory back-up. The Minister is putting extra investment into this space; I urge her to really back up these services with the statutory protections that they deserve.</w:t>
      </w:r>
    </w:p>
    <w:p>
      <w:r>
        <w:rPr>
          <w:sz w:val="22"/>
        </w:rPr>
        <w:t>I will end with an African proverb:</w:t>
      </w:r>
    </w:p>
    <w:p>
      <w:r>
        <w:rPr>
          <w:sz w:val="22"/>
        </w:rPr>
        <w:t>“If a child is not embraced by the village, it will burn it down to feel its warmth.”</w:t>
      </w:r>
    </w:p>
    <w:p>
      <w:r>
        <w:rPr>
          <w:sz w:val="22"/>
        </w:rPr>
        <w:t>If we do not learn the lessons of the past, we will continue to see the mental health of our young people decline, and their experience will continue to be the unhappiest in Europe. No one who attended today’s debate wants that to continue, so let us learn the lessons and have long-term sustainable funding for our youth services.</w:t>
      </w:r>
    </w:p>
    <w:p/>
    <w:p>
      <w:r>
        <w:rPr>
          <w:b/>
          <w:color w:val="1A4A6E"/>
          <w:sz w:val="22"/>
        </w:rPr>
        <w:t>Madam Deputy Speaker</w:t>
      </w:r>
    </w:p>
    <w:p>
      <w:r>
        <w:rPr>
          <w:sz w:val="22"/>
        </w:rPr>
        <w:t>Very touching.</w:t>
      </w:r>
    </w:p>
    <w:p>
      <w:r>
        <w:rPr>
          <w:sz w:val="22"/>
        </w:rPr>
        <w:t>Question put and agreed to.</w:t>
      </w:r>
    </w:p>
    <w:p>
      <w:r>
        <w:rPr>
          <w:sz w:val="22"/>
        </w:rPr>
        <w:t>Resolved,</w:t>
      </w:r>
    </w:p>
    <w:p>
      <w:r>
        <w:rPr>
          <w:sz w:val="22"/>
        </w:rPr>
        <w:t>That this House has considered the long-term funding of youth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