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Solar Farms</w:t>
      </w:r>
    </w:p>
    <w:p>
      <w:r>
        <w:rPr>
          <w:sz w:val="20"/>
        </w:rPr>
        <w:t>15 May 2025  ·  Commons  ·  Proceedings</w:t>
      </w:r>
    </w:p>
    <w:p>
      <w:r>
        <w:rPr>
          <w:b/>
        </w:rPr>
        <w:t xml:space="preserve">Source: </w:t>
      </w:r>
      <w:r>
        <w:rPr>
          <w:sz w:val="20"/>
        </w:rPr>
        <w:t>https://hansard.parliament.uk/Commons/2025-05-15/debates/9FF0978F-4622-4C71-B8A0-46EB4370E727/SolarFarms</w:t>
      </w:r>
    </w:p>
    <w:p/>
    <w:p>
      <w:r>
        <w:rPr>
          <w:b/>
          <w:color w:val="1A4A6E"/>
          <w:sz w:val="22"/>
        </w:rPr>
        <w:t>Caroline Johnson [R] (Con)</w:t>
      </w:r>
    </w:p>
    <w:p>
      <w:r>
        <w:rPr>
          <w:sz w:val="22"/>
        </w:rPr>
        <w:t>I beg to move,</w:t>
      </w:r>
    </w:p>
    <w:p>
      <w:r>
        <w:rPr>
          <w:sz w:val="22"/>
        </w:rPr>
        <w:t>That this House has considered solar farms.</w:t>
      </w:r>
    </w:p>
    <w:p>
      <w:r>
        <w:rPr>
          <w:sz w:val="22"/>
        </w:rPr>
        <w:t>I must first inform the House that my husband is a farmer and agricultural contractor.</w:t>
      </w:r>
    </w:p>
    <w:p>
      <w:r>
        <w:rPr>
          <w:sz w:val="22"/>
        </w:rPr>
        <w:t>I am very grateful to the Backbench Business Committee for allowing me time for a debate on large-scale solar farms. There are some things that Members across the House can agree on: we all want cheap and reliable energy, we all want food security and affordable food prices, and we want to live sustainably and to protect our natural surroundings. Whether or not we agree on how we should achieve those goals, I think we can at least agree that these are desirable aims, so why is the issue seemingly so controversial? It is controversial because it is doubtful that large-scale solar farms on prime agricultural land can achieve any of those aims.</w:t>
      </w:r>
    </w:p>
    <w:p>
      <w:r>
        <w:rPr>
          <w:sz w:val="22"/>
        </w:rPr>
        <w:t>First, how good are solar panels? In principle, solar energy is green, but the reality is murkier. The journey of a solar panel, from raw materials to installation, is far from carbon neutral. The production process demands substantial energy, often sourced from fossil fuels. It requires the mining of silver and zinc. It requires energy to produce the intense heat needed to melt quartz for polysilicon, and the transportation of components and finished panels across vast distances by diesel-powered trucks, trains and ships. What happens when the panels reach the end of their lifespan? Recycling should be the obvious answer, yet they are notoriously difficult to recycle. A constituent of mine who dedicated their master’s research to this issue found that most solar panels, once they finish their lifecycle, cannot currently be effectively recycled.</w:t>
      </w:r>
    </w:p>
    <w:p>
      <w:r>
        <w:rPr>
          <w:sz w:val="22"/>
        </w:rPr>
        <w:t>Solar energy is not morally clean either. Most solar panels sold in the UK—an astonishing 97%—contain materials sourced from places where there are concerns about forced labour. Baroness May of Maidenhead, the former Prime Minister, did so much to champion the cause of combating modern slavery during her tenure, and we must not be complicit in human rights abuses in business supply chains. The Government’s decision to U-turn yesterday on the Lords message on the Great British Energy Bill is welcome, but it is shameful that it came only after so much pressure.</w:t>
      </w:r>
    </w:p>
    <w:p>
      <w:r>
        <w:rPr>
          <w:sz w:val="22"/>
        </w:rPr>
        <w:t>Even if the challenges with production, transportation and recycling could be resolved, there are concerns about whether solar energy is the right option for the UK’s energy production at all. Solar energy is most effective in sunny places, where there is high demand for energy when it is sunny. But in the UK the highest energy demand occurs when it is cold and dark. That means energy must be stored, leading to the need for large battery storage systems, which bring their own problems—we would require another debate just to discuss those. In fact, the UK is ranked as second to last on a list of 240 countries in terms of its suitability for photovoltaic electricity production.</w:t>
      </w:r>
    </w:p>
    <w:p/>
    <w:p>
      <w:r>
        <w:rPr>
          <w:b/>
          <w:color w:val="1A4A6E"/>
          <w:sz w:val="22"/>
        </w:rPr>
        <w:t>Sir John Hayes (Con)</w:t>
      </w:r>
    </w:p>
    <w:p>
      <w:r>
        <w:rPr>
          <w:sz w:val="22"/>
        </w:rPr>
        <w:t>There is a further point about suitability. My hon. Friend, as a Lincolnshire MP, will know that our county produces a hugely disproportionate amount of the nation’s food. Compromising food production puts food security at risk, because the solar farms, which are industrial developments, use up land that could otherwise feed the nation.</w:t>
      </w:r>
    </w:p>
    <w:p/>
    <w:p>
      <w:r>
        <w:rPr>
          <w:b/>
          <w:color w:val="1A4A6E"/>
          <w:sz w:val="22"/>
        </w:rPr>
        <w:t>Johnson</w:t>
      </w:r>
    </w:p>
    <w:p>
      <w:r>
        <w:rPr>
          <w:sz w:val="22"/>
        </w:rPr>
        <w:t>My right hon. Friend is of course right, as usual, and I will address that point in more detail later in my speech.</w:t>
      </w:r>
    </w:p>
    <w:p>
      <w:r>
        <w:rPr>
          <w:sz w:val="22"/>
        </w:rPr>
        <w:t>Even if we could resolve all those production, recycling and transportation issues, and so accept that solar is viable for the UK, ground-mounted solar projects are not the right approach. Panels installed so far are relatively inefficient. Despite a currently installed capacity of 17.8 GW, the total output last year was less than 10% of that.</w:t>
      </w:r>
    </w:p>
    <w:p>
      <w:r>
        <w:rPr>
          <w:sz w:val="22"/>
        </w:rPr>
        <w:t>Our current approach is also centred around technology that is outdated. If Members can cast their minds back to 1984, when the first Apple Mac computers were put on the market, and then look today at the present advances in technology, they will see that technology has evolved at a rapid pace. Solar panels planned for fields today are already being superseded by cleaner, more efficient technology that does not need farmland. Researchers in Japan are developing next-generation panels made from iodine. They are flexible and 20 times thinner than existing panels. They would make it realistic to build solar installations on urban infrastructure such as stadiums, airports and office buildings.</w:t>
      </w:r>
    </w:p>
    <w:p/>
    <w:p>
      <w:r>
        <w:rPr>
          <w:b/>
          <w:color w:val="1A4A6E"/>
          <w:sz w:val="22"/>
        </w:rPr>
        <w:t>Rachel Gilmour (LD)</w:t>
      </w:r>
    </w:p>
    <w:p>
      <w:r>
        <w:rPr>
          <w:sz w:val="22"/>
        </w:rPr>
        <w:t>Does the hon. Lady agree that solar energy generation is a key stepping stone on our pathway towards a green economy and to reaching net zero, for those of us in this House who still believe in it? However, where possible, we should not take up agricultural land. I am very pleased to say that my office is supporting Farmer Dibble in my constituency, who is seeking to prevent solar panels being put over some 200 acres of his farm. We should instead shine a little sunlight on the idea of putting solar panels on the roofs of all new buildings, as suggested by my hon. Friend the Member for Cheltenham (Max Wilkinson).</w:t>
      </w:r>
    </w:p>
    <w:p/>
    <w:p>
      <w:r>
        <w:rPr>
          <w:b/>
          <w:color w:val="1A4A6E"/>
          <w:sz w:val="22"/>
        </w:rPr>
        <w:t>Johnson</w:t>
      </w:r>
    </w:p>
    <w:p>
      <w:r>
        <w:rPr>
          <w:sz w:val="22"/>
        </w:rPr>
        <w:t>I agree wholeheartedly that we should not use our best agricultural farmland for solar panels. The previous Government took steps to establish a £50 million fund to incentivise rooftop installations on farm buildings. That is the right measure to maximise the efficient use of land. This Government’s approach, by contrast, is to concentrate ground-mounted solar on prime agricultural land. That is folly in the highest degree. There are 600,000 acres of unused south-facing industrial rooftops across this country. We should use those before we even consider industrialising our countryside; industrialising it comes with consequences. I will come back to farming in a moment, but first we should consider the impact on the wider community. Access to green space and exercise are good for wellbeing. Imagine for a moment walking your dog not alongside a hedgerow, but between two 3.5 metre-high metal fences with CCTV cameras on them. How many of us would prefer to run past miles of 4 metre-high solar panels than rolling British countryside?</w:t>
      </w:r>
    </w:p>
    <w:p>
      <w:r>
        <w:rPr>
          <w:sz w:val="22"/>
        </w:rPr>
        <w:t>I listen carefully to my constituents and have conducted surveys in the affected areas. I have received over 2,000 handwritten responses to my solar farm survey, many of which contain pages of heartfelt comments from people who are deeply worried about the disproportionate number of applications for massive solar projects in our area.</w:t>
      </w:r>
    </w:p>
    <w:p/>
    <w:p>
      <w:r>
        <w:rPr>
          <w:b/>
          <w:color w:val="1A4A6E"/>
          <w:sz w:val="22"/>
        </w:rPr>
        <w:t>Sir Gavin Williamson (Con)</w:t>
      </w:r>
    </w:p>
    <w:p>
      <w:r>
        <w:rPr>
          <w:sz w:val="22"/>
        </w:rPr>
        <w:t>The beautiful village of Stowe-by-Chartley in my constituency will be almost ringed by solar panels. Does my hon. Friend think that the Planning Inspectorate needs to consider, when making decisions, the cumulative impact of multiple developments on communities?</w:t>
      </w:r>
    </w:p>
    <w:p/>
    <w:p>
      <w:r>
        <w:rPr>
          <w:b/>
          <w:color w:val="1A4A6E"/>
          <w:sz w:val="22"/>
        </w:rPr>
        <w:t>Johnson</w:t>
      </w:r>
    </w:p>
    <w:p>
      <w:r>
        <w:rPr>
          <w:sz w:val="22"/>
        </w:rPr>
        <w:t>My right hon. Friend is right. I will come on to the cumulative effect later in my speech. He will recall that the previous Government brought in measures to ensure that happened, but it does not seem to be happening.</w:t>
      </w:r>
    </w:p>
    <w:p>
      <w:r>
        <w:rPr>
          <w:sz w:val="22"/>
        </w:rPr>
        <w:t>In my survey, 91% of respondents were concerned about the enormous scale of proposals, and 73% were concerned about the use of productive farmland. The scale of the proposed developments is really difficult to describe. I brought to the former Prime Minister, my right hon. Friend the Member for Richmond and Northallerton (Rishi Sunak), maps, with overlays, of areas with which he was familiar. He saw the problem, and to his credit, he took the action that I have described. If the Minister is prepared to meet me, I would like to provide him with similar maps, so that he can see for himself the scale of these potential developments.</w:t>
      </w:r>
    </w:p>
    <w:p>
      <w:r>
        <w:rPr>
          <w:sz w:val="22"/>
        </w:rPr>
        <w:t>The developments go on for miles. As my right hon. Friend the Member for Stone, Great Wyrley and Penkridge (Sir Gavin Williamson) said, they encircle villages, preventing natural growth and home-building over time. They even encircle individual homes. One isolated rural home in my constituency may soon find itself surrounded by solar panels on all sides, like the hole in the centre of a miserable glass doughnut.</w:t>
      </w:r>
    </w:p>
    <w:p>
      <w:r>
        <w:rPr>
          <w:sz w:val="22"/>
        </w:rPr>
        <w:t>Such is the wonderful nature of my constituents that the prime concern that they have expressed to me was not for themselves, their views or their wellbeing, but for the security of the country—specifically, food security. Let us be very clear that using our best farmland for solar puts us at risk, in a volatile world, of being unable to feed our citizens. The best and most versatile land is defined as land in bands 1, 2, and 3a, although land in 3b is a valuable and entirely useable resource for farmers. In Lincolnshire, 99.1% of solar installation area covers land in the best and most versatile land category.</w:t>
      </w:r>
    </w:p>
    <w:p/>
    <w:p>
      <w:r>
        <w:rPr>
          <w:b/>
          <w:color w:val="1A4A6E"/>
          <w:sz w:val="22"/>
        </w:rPr>
        <w:t>Robbie Moore (Con)</w:t>
      </w:r>
    </w:p>
    <w:p>
      <w:r>
        <w:rPr>
          <w:sz w:val="22"/>
        </w:rPr>
        <w:t>My hon. Friend is making an excellent speech. One issue not normally considered is the reinstatement provisions after a solar farm has been implemented. A vast quantity of our prime agricultural land is being taken out of production, generally for a term of 20 to 25 years. Should not consideration be given to the state of the organic matter, the soil and the potential yield of that land after the term of 25 years or longer has ended, and the negative impact on our food production?</w:t>
      </w:r>
    </w:p>
    <w:p/>
    <w:p>
      <w:r>
        <w:rPr>
          <w:b/>
          <w:color w:val="1A4A6E"/>
          <w:sz w:val="22"/>
        </w:rPr>
        <w:t>Johnson</w:t>
      </w:r>
    </w:p>
    <w:p>
      <w:r>
        <w:rPr>
          <w:sz w:val="22"/>
        </w:rPr>
        <w:t>My hon. Friend is right, but I do not believe that the land will ever be returned to farmland, and many of my constituents feel the same.</w:t>
      </w:r>
    </w:p>
    <w:p>
      <w:r>
        <w:rPr>
          <w:sz w:val="22"/>
        </w:rPr>
        <w:t>It is worth noting that 99.1% of solar installations cover the best and most versatile land, but tests procured by the developers appear to suggest that soil is of poorer quality than maps from the Department for Environment, Food and Rural Affairs and local knowledge would have predicted. Will the Minister ensure that where soil testing is done, the results are independently verified?</w:t>
      </w:r>
    </w:p>
    <w:p>
      <w:r>
        <w:rPr>
          <w:sz w:val="22"/>
        </w:rPr>
        <w:t>As my right hon. Friend the Member for South Holland and The Deepings (Sir John Hayes) said, Lincolnshire is the nation’s breadbasket, and produces 30% of the UK’s vegetables. The land in the county is also more productive than the UK average; the wheat harvest there, over the difficult past five years, was 25% above the UK average, and it is much more productive than global averages. This is the land that we can least afford to lose.</w:t>
      </w:r>
    </w:p>
    <w:p/>
    <w:p>
      <w:r>
        <w:rPr>
          <w:b/>
          <w:color w:val="1A4A6E"/>
          <w:sz w:val="22"/>
        </w:rPr>
        <w:t>Bradley Thomas (Con)</w:t>
      </w:r>
    </w:p>
    <w:p>
      <w:r>
        <w:rPr>
          <w:sz w:val="22"/>
        </w:rPr>
        <w:t>Does my hon. Friend agree that we face a perfect storm of conditions? There is not just a widespread societal push towards net zero, but, with changes to agricultural property relief, a real risk that solar will become the new cash crop, at the expense of valuable food production, which is as essential as energy security.</w:t>
      </w:r>
    </w:p>
    <w:p/>
    <w:p>
      <w:r>
        <w:rPr>
          <w:b/>
          <w:color w:val="1A4A6E"/>
          <w:sz w:val="22"/>
        </w:rPr>
        <w:t>Johnson</w:t>
      </w:r>
    </w:p>
    <w:p>
      <w:r>
        <w:rPr>
          <w:sz w:val="22"/>
        </w:rPr>
        <w:t>My hon. Friend is right. As a farmer’s wife, I understand that farmers are being put under a lot of pressure by the various changes that this Government have made to taxation on cab pick-ups, inheritance tax, national insurance and much more.</w:t>
      </w:r>
    </w:p>
    <w:p>
      <w:r>
        <w:rPr>
          <w:sz w:val="22"/>
        </w:rPr>
        <w:t>Displacing our farmland leaves us reliant on imports, which use more land, may have been produced to poorer standards, and require us to factor in transport emissions. The previous Government took action by publishing planning guidance that made it clear that the best and most versatile land should not be developed where alternatives are available—and those alternatives are available. I am pleased to have signed my name to new clause 47 to the Planning and Infrastructure Bill, which seeks to prohibit solar development on higher-quality land, and I urge the Government to support it. Let us not forget the tenant farmers, who are often on multi-generational tenancies. They suddenly find their whole family without home or livelihood.</w:t>
      </w:r>
    </w:p>
    <w:p>
      <w:r>
        <w:rPr>
          <w:sz w:val="22"/>
        </w:rPr>
        <w:t>A 2023 report for the Welsh Government on the impact of solar panels on agricultural land found that solar sites risk causing soil compaction and structural damage, which in some cases may be permanent. This means that agriculture will suffer, even after the somewhat hypothetical end of these solar schemes.</w:t>
      </w:r>
    </w:p>
    <w:p>
      <w:r>
        <w:rPr>
          <w:sz w:val="22"/>
        </w:rPr>
        <w:t>I also ask the Government to give due consideration to the three RAF bases local to my constituency: RAF Waddington, RAF Cranwell and RAF Digby. Glint and glare from reflective panels will cause problems for pilots flying over these areas. Our newest pilots undergo basic training at Cranwell, and RAF Waddington is home to the Red Arrows. It is a huge joy for me and many of my constituents to watch our nation’s iconic display team practise the loop-the-loop and roll into turns at high speeds, but the miles and miles of aligned panels creating glint and glare could lead to disaster.</w:t>
      </w:r>
    </w:p>
    <w:p/>
    <w:p>
      <w:r>
        <w:rPr>
          <w:b/>
          <w:color w:val="1A4A6E"/>
          <w:sz w:val="22"/>
        </w:rPr>
        <w:t>Sarah Russell (Lab)</w:t>
      </w:r>
    </w:p>
    <w:p>
      <w:r>
        <w:rPr>
          <w:sz w:val="22"/>
        </w:rPr>
        <w:t>Does the hon. Lady accept that pilots already seem to manage to fly throughout our nation and many others, despite there being widespread solar panels in, for instance, Spain, where there is more sunshine? It seems unlikely that they will be unable to manage in her constituency.</w:t>
      </w:r>
    </w:p>
    <w:p/>
    <w:p>
      <w:r>
        <w:rPr>
          <w:b/>
          <w:color w:val="1A4A6E"/>
          <w:sz w:val="22"/>
        </w:rPr>
        <w:t>Johnson</w:t>
      </w:r>
    </w:p>
    <w:p>
      <w:r>
        <w:rPr>
          <w:sz w:val="22"/>
        </w:rPr>
        <w:t>I thank the hon. Lady for her intervention. I wonder if the average jumbo jet flying into Heathrow does a loop-the-loop on its way in.</w:t>
      </w:r>
    </w:p>
    <w:p>
      <w:r>
        <w:rPr>
          <w:sz w:val="22"/>
        </w:rPr>
        <w:t>RAF Digby is the headquarters of the joint cyber and electromagnetic activities group. Any interference with that part of the defence estate could cause significant harm. My constituency of Sleaford and North Hykeham faces an acute burden from the most high-impact solar schemes. Colleagues will know that projects with a capacity of more than 50 MW are classed as nationally significant infrastructure projects. Four of these large-scale schemes are proposed for my constituency, at Springwell, Fosse Green, Leoda and Beacon Fen. Their combined size is 9,340 acres. For context, that land could support grazing for more than 74,000 sheep, produce 23.5 million loaves of bread and more than 700 million Weetabix. A fifth project, just outside my constituency—proposed by a Labour donor—was recently approved by the Secretary of State. What assurance can Ministers give my constituents that the Department is assessing cumulative impacts appropriately?</w:t>
      </w:r>
    </w:p>
    <w:p>
      <w:r>
        <w:rPr>
          <w:sz w:val="22"/>
        </w:rPr>
        <w:t>We often hear that no more than 1% of land will be used for solar panels. However, as we have seen in my constituency, the application for one giant solar farm leads to a proposal for a new substation to accommodate it, which in turn leads to a deluge of further giant solar project and battery storage applications. The cumulative effect will be to destroy the area.</w:t>
      </w:r>
    </w:p>
    <w:p>
      <w:r>
        <w:rPr>
          <w:sz w:val="22"/>
        </w:rPr>
        <w:t>With nearly 7% of land in my constituency proposed to be turned over to solar farms, 9% of the land in the neighbouring constituency, represented by my right hon. Friend the Member for Newark (Robert Jenrick), and 5% of the land in the constituency of my right hon. Friend the Member for Gainsborough (Sir Edward Leigh), we can clearly see the clustering of applications on our best farmland. My hon. Friend the Member for Rutland and Stamford (Alicia Kearns) has the Mallard Pass solar farm in her constituency. I congratulate her on the birth of her child recently, which prevented her from being here; I know that this subject is a big concern for her. Indeed, it is a concern for many of us, including my right hon. Friends the Members for Newark, for Melton and Syston (Edward Argar), and for Louth and Horncastle (Victoria Atkins). As members of the shadow Cabinet, protocol prevents them from speaking in the debate, but I know that they would have wished to, and will keep campaigning.</w:t>
      </w:r>
    </w:p>
    <w:p>
      <w:r>
        <w:rPr>
          <w:sz w:val="22"/>
        </w:rPr>
        <w:t>The national policy statement says that installations should, where possible, use</w:t>
      </w:r>
    </w:p>
    <w:p>
      <w:r>
        <w:rPr>
          <w:sz w:val="22"/>
        </w:rPr>
        <w:t>“suitable previously developed land, brownfield land, contaminated land and industrial land.”</w:t>
      </w:r>
    </w:p>
    <w:p>
      <w:r>
        <w:rPr>
          <w:sz w:val="22"/>
        </w:rPr>
        <w:t>Where farmland must be used, it notes that</w:t>
      </w:r>
    </w:p>
    <w:p>
      <w:r>
        <w:rPr>
          <w:sz w:val="22"/>
        </w:rPr>
        <w:t>“poorer quality land should be preferred to higher quality land avoiding the use of ‘Best and Most Versatile’ agricultural land where possible.”</w:t>
      </w:r>
    </w:p>
    <w:p>
      <w:r>
        <w:rPr>
          <w:sz w:val="22"/>
        </w:rPr>
        <w:t>Sadly, the evidence so far suggests that the Energy Secretary is so ideologically wedded to solar projects that he has not appreciated the damage that giant solar projects are causing to agricultural land. This debate will hopefully demonstrate that covering our best farmland with massive solar projects would be irreversibly damaging to the nation. I urge the Minister to listen to me, my fellow MPs and fellow citizens before it is too late.</w:t>
      </w:r>
    </w:p>
    <w:p/>
    <w:p>
      <w:r>
        <w:rPr>
          <w:b/>
          <w:color w:val="1A4A6E"/>
          <w:sz w:val="22"/>
        </w:rPr>
        <w:t>Madam Deputy Speaker</w:t>
      </w:r>
    </w:p>
    <w:p>
      <w:r>
        <w:rPr>
          <w:sz w:val="22"/>
        </w:rPr>
        <w:t>Order. Members can see that a number of people wish to contribute, so there will be a time limit of four minutes.</w:t>
      </w:r>
    </w:p>
    <w:p/>
    <w:p>
      <w:r>
        <w:rPr>
          <w:b/>
          <w:color w:val="1A4A6E"/>
          <w:sz w:val="22"/>
        </w:rPr>
        <w:t>Alex Mayer (Lab)</w:t>
      </w:r>
    </w:p>
    <w:p>
      <w:r>
        <w:rPr>
          <w:sz w:val="22"/>
        </w:rPr>
        <w:t>Thank you for calling me so early on, Madam Deputy Speaker, at the sunrise of the debate.</w:t>
      </w:r>
    </w:p>
    <w:p>
      <w:r>
        <w:rPr>
          <w:sz w:val="22"/>
        </w:rPr>
        <w:t>I believe there is not only a climate and biodiversity emergency, but real insecurity in our energy market. That is why I absolutely back the Government’s plan to triple our solar capacity and reach the clean power target by 2030. We need to look at the whole gamut of renewable energy out there, including tidal—although perhaps not so much in Bedfordshire—wind and solar power. I am very lucky that my constituency is home to the joint tallest wind turbine in the country, an honour I share with my right hon. Friend the Member for Bristol North West (Darren Jones). When I visited, I suggested that we put a Union flag on top of the one in my constituency so that it would be the tallest, but there was no agreement to that—never mind.</w:t>
      </w:r>
    </w:p>
    <w:p>
      <w:r>
        <w:rPr>
          <w:sz w:val="22"/>
        </w:rPr>
        <w:t>My constituency is also home to a solar farm in Eggington, as the Minister knows, because he visited it with me. It produces enough power for 2,000 homes every year. What is interesting is that as well as producing that clean, green power, it retains an agricultural use; as the Minister may remember, there are also sheep grazing between the solar panels, nibbling at the grass.</w:t>
      </w:r>
    </w:p>
    <w:p/>
    <w:p>
      <w:r>
        <w:rPr>
          <w:b/>
          <w:color w:val="1A4A6E"/>
          <w:sz w:val="22"/>
        </w:rPr>
        <w:t>Sir John Hayes</w:t>
      </w:r>
    </w:p>
    <w:p>
      <w:r>
        <w:rPr>
          <w:sz w:val="22"/>
        </w:rPr>
        <w:t>Just to be clear, this is not about what, but where. Of course it is important that we have a diverse energy mix, but the hon. Lady must know that if we put solar panels on the best-quality agricultural land, we will have to import more food and extend supply chains, and so damage the environment.</w:t>
      </w:r>
    </w:p>
    <w:p/>
    <w:p>
      <w:r>
        <w:rPr>
          <w:b/>
          <w:color w:val="1A4A6E"/>
          <w:sz w:val="22"/>
        </w:rPr>
        <w:t>Alex Mayer</w:t>
      </w:r>
    </w:p>
    <w:p>
      <w:r>
        <w:rPr>
          <w:sz w:val="22"/>
        </w:rPr>
        <w:t>I think we need a mix, but we cannot rule out using solar panels on large chunks of land.</w:t>
      </w:r>
    </w:p>
    <w:p>
      <w:r>
        <w:rPr>
          <w:sz w:val="22"/>
        </w:rPr>
        <w:t>When the Minister came along to visit our solar farm in Eggington, he not only met the sheep, but saw that some of the land around the panels has been transformed into wildflower meadows. In my constituency, AW Group —the people with the turbine—is branching out into solar. In the next couple of months, it will build another solar array and again put in wildflower meadows. Those meadows are so important for biodiversity in our country, as our pollinators and other insects face real problems. I learned on my visit that solar farms can also be useful to some of our ground-nesting birds, which find shelter and sanctuary underneath the solar panels.</w:t>
      </w:r>
    </w:p>
    <w:p>
      <w:r>
        <w:rPr>
          <w:sz w:val="22"/>
        </w:rPr>
        <w:t>In essence, I just wanted to say that I really welcome what the Government are doing. I welcome what they did yesterday; the new rules make it easier for some of the smaller amounts of power generated from solar panels to be linked to our grid. I urge the Minister to go full steam ahead on this, and to make sure that our solar industry has a really bright future in this time of biodiversity and climate emergency.</w:t>
      </w:r>
    </w:p>
    <w:p/>
    <w:p>
      <w:r>
        <w:rPr>
          <w:b/>
          <w:color w:val="1A4A6E"/>
          <w:sz w:val="22"/>
        </w:rPr>
        <w:t>Steve Barclay (Con)</w:t>
      </w:r>
    </w:p>
    <w:p>
      <w:r>
        <w:rPr>
          <w:sz w:val="22"/>
        </w:rPr>
        <w:t>To understand this Government’s approach to solar farms, one should start by re-reading the Labour manifesto —page 59 of the Labour manifesto to be more precise. I know that it was only a year ago, but in its solemn promise to the British people, it said:</w:t>
      </w:r>
    </w:p>
    <w:p>
      <w:r>
        <w:rPr>
          <w:sz w:val="22"/>
        </w:rPr>
        <w:t>“Labour recognises that food security is national security. That is why we will champion British farming”.</w:t>
      </w:r>
    </w:p>
    <w:p>
      <w:r>
        <w:rPr>
          <w:sz w:val="22"/>
        </w:rPr>
        <w:t>That may now seem a long time ago, because a succession of announcements from this Government have made it clear that there is no commitment to farming or to food security. Indeed, that applies to many of their other commitments—smash the gangs, council tax bills will not go up, or energy bills will come down. On food security and its importance to national security it is clear that it was a fake promise. Indeed, there is an irony here, because we still have the ongoing covid inquiry. I was Chief Secretary to the Treasury at the time of covid, and it was clear to me that at a time of national crisis, value for money changes; there is competing demand across nations for scarce resources. I assure Members that, at such a crisis point, food security becomes an issue of national security, which is why the carelessness of the current Government on their manifesto commitment matters so much.</w:t>
      </w:r>
    </w:p>
    <w:p/>
    <w:p>
      <w:r>
        <w:rPr>
          <w:b/>
          <w:color w:val="1A4A6E"/>
          <w:sz w:val="22"/>
        </w:rPr>
        <w:t>David Davis (Con)</w:t>
      </w:r>
    </w:p>
    <w:p>
      <w:r>
        <w:rPr>
          <w:sz w:val="22"/>
        </w:rPr>
        <w:t>My right hon. Friend makes a brilliant point. Does he also recognise that the way that this Government have set up the arrangements—they are guaranteeing 10% to 20% returns on investment on these farms—is in effect bribing farmers to move away from farming?</w:t>
      </w:r>
    </w:p>
    <w:p/>
    <w:p>
      <w:r>
        <w:rPr>
          <w:b/>
          <w:color w:val="1A4A6E"/>
          <w:sz w:val="22"/>
        </w:rPr>
        <w:t>Steve Barclay</w:t>
      </w:r>
    </w:p>
    <w:p>
      <w:r>
        <w:rPr>
          <w:sz w:val="22"/>
        </w:rPr>
        <w:t>Indeed, the Government are creating an incentive to do the exact opposite of own manifesto pledge, which is why I started with that point.</w:t>
      </w:r>
    </w:p>
    <w:p>
      <w:r>
        <w:rPr>
          <w:sz w:val="22"/>
        </w:rPr>
        <w:t>Let me come on to the second place where we can see Labour’s approach—in the Cabinet. Of course, we cannot witness the Cabinet in action at first hand, but it is very clear—certainly to someone who has had the good fortune to sit in Cabinet—how marginalised the Department for Environment, Food and Rural Affairs has become. We see the Prime Minister announce things such as the compulsory purchase of farmland in order to support infrastructure schemes; we see the former Labour leader, the Secretary of State for Energy Security and Net Zero, make a whole raft of decisions in his first few weeks of office on massive solar farms, overriding DEFRA; we see the Deputy Prime Minister riding roughshod over the DEFRA Secretary of State on housing schemes; and we see the Chancellor phoning officials at DEFRA the night before to say that the sustainable farming incentive had been reduced so quickly that the Government have now had to concede in a legal case that their approach was wrong and allow a further 3,000 farm applications to proceed—and that is without any clear commitments in this area.</w:t>
      </w:r>
    </w:p>
    <w:p>
      <w:r>
        <w:rPr>
          <w:sz w:val="22"/>
        </w:rPr>
        <w:t>When I warned at the election about Labour’s farm tax, the now DEFRA Secretary of State said that it was complete nonsense. Well, we have seen the Government introduce that tax and watched while the Treasury rode roughshod over the Department. We have a Department that is completely sidelined in the Government and failing to speak up not just for food security and farming, but for the very commitments that were made in the Labour manifesto.</w:t>
      </w:r>
    </w:p>
    <w:p>
      <w:r>
        <w:rPr>
          <w:sz w:val="22"/>
        </w:rPr>
        <w:t>We see a theme running across a whole range of policy announcements that shows the instinct, the values and the priorities of this Government, who always believe that top-down knows best. They do not believe in localism. The implication for solar farms can be seen in how the delivery of the policy is happening on the ground. We are seeing clusters in the east of England, as my right hon. Friend the Member for South Holland and The Deepings (Sir John Hayes) would point out, in areas of the best food production. We are seeing a gaming of the system, where the developers bring in consultants to grade the land in ways that sit at odds with historic knowledge of the value of that land.</w:t>
      </w:r>
    </w:p>
    <w:p/>
    <w:p>
      <w:r>
        <w:rPr>
          <w:b/>
          <w:color w:val="1A4A6E"/>
          <w:sz w:val="22"/>
        </w:rPr>
        <w:t>Sir John Hayes</w:t>
      </w:r>
    </w:p>
    <w:p>
      <w:r>
        <w:rPr>
          <w:sz w:val="22"/>
        </w:rPr>
        <w:t>I am delighted to endorse everything that my right hon. Friend and neighbour has said about national economic resilience. The point about grading land is critical. To be fair to the Government, they have said that land at grades 1, 2 and 3a at least should be protected, but the problem is that the solar developers deliberately attempt to distort those distinctions by regrading land using organisations that are part of their own corporations.</w:t>
      </w:r>
    </w:p>
    <w:p/>
    <w:p>
      <w:r>
        <w:rPr>
          <w:b/>
          <w:color w:val="1A4A6E"/>
          <w:sz w:val="22"/>
        </w:rPr>
        <w:t>Steve Barclay</w:t>
      </w:r>
    </w:p>
    <w:p>
      <w:r>
        <w:rPr>
          <w:sz w:val="22"/>
        </w:rPr>
        <w:t>My right hon. Friend is completely right; the issue is hiding in plain sight. When I was in the Government and sought to strengthen the protections for farmland, changes to the guidance were made, including bringing forward independent certification for agricultural land classification in soil surveys. We know at a constituency level that malpractice is going on and is not being challenged. The point is that that is not by accident. This is not an error of delivery. This is by design, and we can see that design in the raft of decisions made by the Energy Secretary in his very first weeks in office. Indeed, close to our constituencies, just near to Cambridge, there was an important announcement on a mega farm, which was made by the new Secretary of State against official advice. This matters because it is related to wider trust in our politics. A clear commitment was given to rural communities by Labour in its manifesto that is being broken.</w:t>
      </w:r>
    </w:p>
    <w:p>
      <w:r>
        <w:rPr>
          <w:sz w:val="22"/>
        </w:rPr>
        <w:t>I will close, conscious that many colleagues want to participate in this debate, with this comment for Labour Back Benchers. It may be that Nos. 10 and 11 have simply decided that, with their majority, they can afford to sacrifice a number of their rural MPs who had not been expected to win the election, and it may by that they decided that those MPs were not essential, but it is baffling that there is so much silence. These MPs are voting for measures that are having such a harmful effect in rural constituencies, and those measures are so short term that they are putting our food security, which does indeed matter to our national security, at risk.</w:t>
      </w:r>
    </w:p>
    <w:p/>
    <w:p>
      <w:r>
        <w:rPr>
          <w:b/>
          <w:color w:val="1A4A6E"/>
          <w:sz w:val="22"/>
        </w:rPr>
        <w:t>Tony Vaughan (Lab)</w:t>
      </w:r>
    </w:p>
    <w:p>
      <w:r>
        <w:rPr>
          <w:sz w:val="22"/>
        </w:rPr>
        <w:t>I am pleased to follow the right hon. Member for North East Cambridgeshire (Steve Barclay), as he will find out shortly.</w:t>
      </w:r>
    </w:p>
    <w:p>
      <w:r>
        <w:rPr>
          <w:sz w:val="22"/>
        </w:rPr>
        <w:t>I strongly support this Government’s clean energy mission, and I want this country to be a clean energy superpower. I want to see more wind, tidal, hydroelectric power and, as I will say later, nuclear. For the environment, more renewable energy means less air pollution, lower greenhouse gases and, over time, lower flooding risks—an issue that is very significant in my constituency—and a more stable climate.</w:t>
      </w:r>
    </w:p>
    <w:p>
      <w:r>
        <w:rPr>
          <w:sz w:val="22"/>
        </w:rPr>
        <w:t>For the economy, more renewable energy will mean lower energy prices for households and businesses, because we will not be dependent on gas prices that are set by the global energy markets. As we saw after the invasion of Ukraine and the rocketing energy prices that followed, we have no control over the global price.</w:t>
      </w:r>
    </w:p>
    <w:p>
      <w:r>
        <w:rPr>
          <w:sz w:val="22"/>
        </w:rPr>
        <w:t>For national security, more renewables will deliver energy independence, because, instead of our country importing fossil fuels from hostile authoritarian regimes, we can produce more of our own energy at home. Tragically, these points have been lost on the Conservative party, which has given up on being ambitious about tackling climate change. It simply does not believe that this country, the birthplace of the industrial revolution, has the will or the ability to build the world’s strongest green economy.</w:t>
      </w:r>
    </w:p>
    <w:p>
      <w:r>
        <w:rPr>
          <w:sz w:val="22"/>
        </w:rPr>
        <w:t>Reform’s policy seems to support the surrendering of control of our energy prices to the global markets, given its commitment to fast-tracking oil and gas developments in the North sea and abolishing subsidies for renewable energy.</w:t>
      </w:r>
    </w:p>
    <w:p>
      <w:r>
        <w:rPr>
          <w:sz w:val="22"/>
        </w:rPr>
        <w:t>My constituency is proving to be a popular place for planned solar farm developments, primarily because of the above average numbers of sunshine hours that we have and our relatively flat land. Currently we have five solar farm projects in my constituency which, if they progress, would qualify for nationally significant infrastructure project status. There are a few smaller ones as well. We want to play our part in Folkestone and Hythe in supporting this nation’s clean energy mission, and I believe that we should be doing that in two ways: first, by bringing back nuclear energy generation at Dungeness; and, secondly, by taking our fair share of solar developments. I am glad that the Government have committed to nuclear as part of our energy mix.</w:t>
      </w:r>
    </w:p>
    <w:p/>
    <w:p>
      <w:r>
        <w:rPr>
          <w:b/>
          <w:color w:val="1A4A6E"/>
          <w:sz w:val="22"/>
        </w:rPr>
        <w:t>Sir Gavin Williamson</w:t>
      </w:r>
    </w:p>
    <w:p>
      <w:r>
        <w:rPr>
          <w:sz w:val="22"/>
        </w:rPr>
        <w:t>The hon. Gentleman said that he has five such proposals in his constituency. Does he support all five of those proposals in Folkstone and Hythe?</w:t>
      </w:r>
    </w:p>
    <w:p/>
    <w:p>
      <w:r>
        <w:rPr>
          <w:b/>
          <w:color w:val="1A4A6E"/>
          <w:sz w:val="22"/>
        </w:rPr>
        <w:t>Tony Vaughan</w:t>
      </w:r>
    </w:p>
    <w:p>
      <w:r>
        <w:rPr>
          <w:sz w:val="22"/>
        </w:rPr>
        <w:t>As I will come on to say, there is an issue about each area taking its fair share of developments. It is absolutely key that we support the Government’s clean energy mission and take our fair share, but we need to make sure that it is a fair share.</w:t>
      </w:r>
    </w:p>
    <w:p/>
    <w:p>
      <w:r>
        <w:rPr>
          <w:b/>
          <w:color w:val="1A4A6E"/>
          <w:sz w:val="22"/>
        </w:rPr>
        <w:t>Johnson</w:t>
      </w:r>
    </w:p>
    <w:p>
      <w:r>
        <w:rPr>
          <w:sz w:val="22"/>
        </w:rPr>
        <w:t>rose—</w:t>
      </w:r>
    </w:p>
    <w:p/>
    <w:p>
      <w:r>
        <w:rPr>
          <w:b/>
          <w:color w:val="1A4A6E"/>
          <w:sz w:val="22"/>
        </w:rPr>
        <w:t>Sir John Hayes</w:t>
      </w:r>
    </w:p>
    <w:p>
      <w:r>
        <w:rPr>
          <w:sz w:val="22"/>
        </w:rPr>
        <w:t>rose—</w:t>
      </w:r>
    </w:p>
    <w:p/>
    <w:p>
      <w:r>
        <w:rPr>
          <w:b/>
          <w:color w:val="1A4A6E"/>
          <w:sz w:val="22"/>
        </w:rPr>
        <w:t>Tony Vaughan</w:t>
      </w:r>
    </w:p>
    <w:p>
      <w:r>
        <w:rPr>
          <w:sz w:val="22"/>
        </w:rPr>
        <w:t>I will not take any further interventions at this stage. [ Interruption. ] Members will hear what I come on to say.</w:t>
      </w:r>
    </w:p>
    <w:p>
      <w:r>
        <w:rPr>
          <w:sz w:val="22"/>
        </w:rPr>
        <w:t>We have a decommissioned nuclear power station in Folkestone and Hythe, and I strongly believe that it should be brought back for energy generation. The site has the right location, with proximity to the grid, and a local skills base for these technologies, such as advanced modular reactors. I am grateful to Lord Hunt, the Minister responsible for nuclear energy, for his continued engagement on this issue, but I urge the Government to move faster to create the conditions for advanced modular reactors and other new technologies to become a reality.</w:t>
      </w:r>
    </w:p>
    <w:p>
      <w:r>
        <w:rPr>
          <w:sz w:val="22"/>
        </w:rPr>
        <w:t>On solar, Folkestone and Hythe must play our part in delivering the Government’s clean energy mission, but it should not come at the expense of the fundamental character and beauty of the rural community. People visit Romney Marsh for its tranquillity and beautiful landscapes. We must take our fair share of solar developments to support the Government’s clean energy mission, but covering a large area of Romney Marsh with multiple developments will affect the character of the area. One of the projects would occupy 2.3 square miles of countryside, and there are four more in the pipeline. It is entirely consistent to support the Government’s mission and accept our fair share while saying that there need to be principled limitations and a reasonable amount of development. That is the right position to take.</w:t>
      </w:r>
    </w:p>
    <w:p>
      <w:r>
        <w:rPr>
          <w:sz w:val="22"/>
        </w:rPr>
        <w:t>Solar farms need to be evenly spread across the country. The clean energy mission is a national endeavour, and we cannot have one community in Romney Marsh facing it on their own. [ Interruption. ] If any hon. Members want to intervene and make legitimate points, they are free to do so.</w:t>
      </w:r>
    </w:p>
    <w:p/>
    <w:p>
      <w:r>
        <w:rPr>
          <w:b/>
          <w:color w:val="1A4A6E"/>
          <w:sz w:val="22"/>
        </w:rPr>
        <w:t>Johnson</w:t>
      </w:r>
    </w:p>
    <w:p>
      <w:r>
        <w:rPr>
          <w:sz w:val="22"/>
        </w:rPr>
        <w:t>I think the hon. Member is making part of the point that I was trying to make in my speech. Some 7% of my constituency is the subject of solar panel applications. Does he agree that that is an obscene amount of solar panels to put on our best quality farmland?</w:t>
      </w:r>
    </w:p>
    <w:p/>
    <w:p>
      <w:r>
        <w:rPr>
          <w:b/>
          <w:color w:val="1A4A6E"/>
          <w:sz w:val="22"/>
        </w:rPr>
        <w:t>Tony Vaughan</w:t>
      </w:r>
    </w:p>
    <w:p>
      <w:r>
        <w:rPr>
          <w:sz w:val="22"/>
        </w:rPr>
        <w:t>As I said, the whole country needs to play its part in supporting the clean energy mission, but there needs to be a fair-share principle. If all the areas of the country with similar features to my constituency played their part, there would be less of an impact in particular areas. It is an entirely fair balance to strike. The Conservatives seem to be wedded to the idea that net zero is something we should not aim for, but they have absolutely no answer as to how we solve the climate crisis.</w:t>
      </w:r>
    </w:p>
    <w:p/>
    <w:p>
      <w:r>
        <w:rPr>
          <w:b/>
          <w:color w:val="1A4A6E"/>
          <w:sz w:val="22"/>
        </w:rPr>
        <w:t>Edward Morello (LD)</w:t>
      </w:r>
    </w:p>
    <w:p>
      <w:r>
        <w:rPr>
          <w:sz w:val="22"/>
        </w:rPr>
        <w:t>It might be worth making the point that only 10% of solar applications end up being built. The cumulative number of applications is completely irrelevant; what matters is the number that are actually built on the land, so while 7% of a constituency may be covered by applications, that is not a reflection of the percentage that will be built on.</w:t>
      </w:r>
    </w:p>
    <w:p/>
    <w:p>
      <w:r>
        <w:rPr>
          <w:b/>
          <w:color w:val="1A4A6E"/>
          <w:sz w:val="22"/>
        </w:rPr>
        <w:t>Tony Vaughan</w:t>
      </w:r>
    </w:p>
    <w:p>
      <w:r>
        <w:rPr>
          <w:sz w:val="22"/>
        </w:rPr>
        <w:t>I thank the hon. Member for his intervention.</w:t>
      </w:r>
    </w:p>
    <w:p>
      <w:r>
        <w:rPr>
          <w:sz w:val="22"/>
        </w:rPr>
        <w:t>As a final point, there are real concerns about how ethical solar panel supply chains are. It is so important that we have robust mechanisms to ensure—</w:t>
      </w:r>
    </w:p>
    <w:p/>
    <w:p>
      <w:r>
        <w:rPr>
          <w:b/>
          <w:color w:val="1A4A6E"/>
          <w:sz w:val="22"/>
        </w:rPr>
        <w:t>Madam Deputy Speaker</w:t>
      </w:r>
    </w:p>
    <w:p>
      <w:r>
        <w:rPr>
          <w:sz w:val="22"/>
        </w:rPr>
        <w:t>Order. I have no choice but to impose a three-minute time limit on speeches after the Father of the House.</w:t>
      </w:r>
    </w:p>
    <w:p/>
    <w:p>
      <w:r>
        <w:rPr>
          <w:b/>
          <w:color w:val="1A4A6E"/>
          <w:sz w:val="22"/>
        </w:rPr>
        <w:t>Sir Edward Leigh (Con)</w:t>
      </w:r>
    </w:p>
    <w:p>
      <w:r>
        <w:rPr>
          <w:sz w:val="22"/>
        </w:rPr>
        <w:t>I agree with the hon. and learned Member for Folkestone and Hythe (Tony Vaughan); let us all play our fair share—and I will support him on Romney Marsh if he supports me on Gainsborough. That is a fair deal.</w:t>
      </w:r>
    </w:p>
    <w:p>
      <w:r>
        <w:rPr>
          <w:sz w:val="22"/>
        </w:rPr>
        <w:t>The distribution of solar farms across the country is, as has been made clear, highly uneven. Of the 650 parliamentary constituencies, 310 have more than 0.1% of land taken up by solar development, while 151 have more than 0.6% and 96 have more than 1%. The five most affected constituencies are Newark, with 8.85% of land taken up by solar farms, Sleaford and North Hykeham with 6.95%, Newport East with 5.12%, my own beloved Gainsborough with 5.08%, and Selby with 4.22%. I say to the hon. and learned Member for Folkestone and Hythe that this is a debate not about solar farms or green energy but the sheer concentration of solar farms in some parts of England.</w:t>
      </w:r>
    </w:p>
    <w:p/>
    <w:p>
      <w:r>
        <w:rPr>
          <w:b/>
          <w:color w:val="1A4A6E"/>
          <w:sz w:val="22"/>
        </w:rPr>
        <w:t>Sir John Hayes</w:t>
      </w:r>
    </w:p>
    <w:p>
      <w:r>
        <w:rPr>
          <w:sz w:val="22"/>
        </w:rPr>
        <w:t>That concentration is ironically on some of the best land for growing. That is the problem. There seems to be a correlation between the most productive farmland and the concentration of solar applications.</w:t>
      </w:r>
    </w:p>
    <w:p/>
    <w:p>
      <w:r>
        <w:rPr>
          <w:b/>
          <w:color w:val="1A4A6E"/>
          <w:sz w:val="22"/>
        </w:rPr>
        <w:t>Sir Edward Leigh</w:t>
      </w:r>
    </w:p>
    <w:p>
      <w:r>
        <w:rPr>
          <w:sz w:val="22"/>
        </w:rPr>
        <w:t>My hon. Friend is absolutely right.</w:t>
      </w:r>
    </w:p>
    <w:p/>
    <w:p>
      <w:r>
        <w:rPr>
          <w:b/>
          <w:color w:val="1A4A6E"/>
          <w:sz w:val="22"/>
        </w:rPr>
        <w:t>Edward Morello</w:t>
      </w:r>
    </w:p>
    <w:p>
      <w:r>
        <w:rPr>
          <w:sz w:val="22"/>
        </w:rPr>
        <w:t>Will the right hon. Member give way?</w:t>
      </w:r>
    </w:p>
    <w:p/>
    <w:p>
      <w:r>
        <w:rPr>
          <w:b/>
          <w:color w:val="1A4A6E"/>
          <w:sz w:val="22"/>
        </w:rPr>
        <w:t>Sir Edward Leigh</w:t>
      </w:r>
    </w:p>
    <w:p>
      <w:r>
        <w:rPr>
          <w:sz w:val="22"/>
        </w:rPr>
        <w:t>I will make some progress and give way in a moment—I must be fair to other people.</w:t>
      </w:r>
    </w:p>
    <w:p>
      <w:r>
        <w:rPr>
          <w:sz w:val="22"/>
        </w:rPr>
        <w:t>There are solar schemes totalling 13,000 acres within a 6-mile radius of the small town of Gainsborough. Madam Deputy Speaker, can I please use a visual aid here? This map shows loads of solar farms— [ Laughter. ] I think I got away with it!</w:t>
      </w:r>
    </w:p>
    <w:p>
      <w:r>
        <w:rPr>
          <w:sz w:val="22"/>
        </w:rPr>
        <w:t>The Secretary of State approves these projects immediately; they go through his desk within a week. The cumulative effect of these solar installations is colossal in one small area, with numerous sites having been proposed and accepted in Lincolnshire. I want to say something to the Minister. Can he concentrate on what I am saying for a moment, because this is terribly important?</w:t>
      </w:r>
    </w:p>
    <w:p/>
    <w:p>
      <w:r>
        <w:rPr>
          <w:b/>
          <w:color w:val="1A4A6E"/>
          <w:sz w:val="22"/>
        </w:rPr>
        <w:t>Michael Shanks (The Parliamentary Under-Secretary of State for Energy Security and Net Zero)</w:t>
      </w:r>
    </w:p>
    <w:p>
      <w:r>
        <w:rPr>
          <w:sz w:val="22"/>
        </w:rPr>
        <w:t>I am listening.</w:t>
      </w:r>
    </w:p>
    <w:p/>
    <w:p>
      <w:r>
        <w:rPr>
          <w:b/>
          <w:color w:val="1A4A6E"/>
          <w:sz w:val="22"/>
        </w:rPr>
        <w:t>Sir Edward Leigh</w:t>
      </w:r>
    </w:p>
    <w:p>
      <w:r>
        <w:rPr>
          <w:sz w:val="22"/>
        </w:rPr>
        <w:t>We are not arguing against solar farms. All we are begging the Minister to do is take them together. We cannot have all these separate public inquiries. We have to look at the 13,000 acres all over Gainsborough. Is that not a fair point? Otherwise, it is totally unfair on one particular area. That is the only point we are making.</w:t>
      </w:r>
    </w:p>
    <w:p>
      <w:r>
        <w:rPr>
          <w:sz w:val="22"/>
        </w:rPr>
        <w:t>This is all done on a cheat—a so-called nationally significant infrastructure project, which was a device brought in by Tony Blair for nuclear power stations and that sort of installation. The Government are bypassing local democracy. That is what is so unfair, and it is why people feel disenfranchised in certain parts of England. I agree that if the Government distributed solar farms fairly all over the country, as the hon. and learned Member for Folkestone and Hythe said, there would be no argument, but the fact is that they are concentrating them so much in one small area of England. That is the argument.</w:t>
      </w:r>
    </w:p>
    <w:p/>
    <w:p>
      <w:r>
        <w:rPr>
          <w:b/>
          <w:color w:val="1A4A6E"/>
          <w:sz w:val="22"/>
        </w:rPr>
        <w:t>Edward Morello</w:t>
      </w:r>
    </w:p>
    <w:p>
      <w:r>
        <w:rPr>
          <w:sz w:val="22"/>
        </w:rPr>
        <w:t>I would just point out that the reason we get that concentration: grid capacity. The grid is constrained in the areas where there is the highest level of demand. It is unconstrained in the areas where we have the least amount of demand, which are rural areas. That is why we keep getting applications there. If we upgrade the grid, we will not have that problem.</w:t>
      </w:r>
    </w:p>
    <w:p/>
    <w:p>
      <w:r>
        <w:rPr>
          <w:b/>
          <w:color w:val="1A4A6E"/>
          <w:sz w:val="22"/>
        </w:rPr>
        <w:t>Sir Edward Leigh</w:t>
      </w:r>
    </w:p>
    <w:p>
      <w:r>
        <w:rPr>
          <w:sz w:val="22"/>
        </w:rPr>
        <w:t>That leads me to the point of whether solar power is really an efficient way of achieving green energy. It is land-intensive, with 200 times more land needed compared with gas, and it is inefficient during winter or cloudy periods. There are doubts about the carbon footprint. There is no clear evidence that energy generation over a 15-year panel lifespan justifies the embodied energy used in panel production—and we are never given reassurances on that point.</w:t>
      </w:r>
    </w:p>
    <w:p>
      <w:r>
        <w:rPr>
          <w:sz w:val="22"/>
        </w:rPr>
        <w:t>There are also environmental and safety issues. Placing battery energy storage systems in each field raises safety risks due to potential thermal runaway incidents. There is inadequate planning to provide water for firefighting in these fields. There are economic and community concerns—for instance, a negative effect on local tourism of the visual impact, and the lack of community benefits from large-scale solar projects compared with traditional local decision making—and I again make the national infrastructure point.</w:t>
      </w:r>
    </w:p>
    <w:p>
      <w:r>
        <w:rPr>
          <w:sz w:val="22"/>
        </w:rPr>
        <w:t>There are social and ethical concerns about possible connections between project stakeholders and forced labour in China, and we would like reassurances from the Minister in that regard. I asked him about that yesterday in the Chamber. I know we have achieved something with Great British Energy, but in this case we are talking about private companies, on which the concession that the Minister made yesterday will have no impact. There will be an impact on Great British Energy’s involvement if it can be proved that the solar panels are made with slave labour, but private companies will be able to go directly ahead.</w:t>
      </w:r>
    </w:p>
    <w:p>
      <w:r>
        <w:rPr>
          <w:sz w:val="22"/>
        </w:rPr>
        <w:t>I want to reply to the point made by my right hon. Friend the Member for South Holland and The Deepings (Sir John Hayes). Solar installations will take over good agricultural land, which is vital for Lincolnshire’s role as the breadbasket of England. Some 15% of regional farmland could be lost, undermining local agriculture, which is crucial for food security and sustainable farming.</w:t>
      </w:r>
    </w:p>
    <w:p>
      <w:r>
        <w:rPr>
          <w:sz w:val="22"/>
        </w:rPr>
        <w:t>In conclusion, covering our countryside with solar energy installations is environmentally harmful, economically unsustainable, a threat to food security, and damaging to local agriculture and tourism. Local opposition is widespread and strong, and the harms outweigh the benefits. Seeking permission for these sites via the use of nationally significant infrastructure projects is an abuse of NSIPs and subverts local democracy. It is part of this net zero craze that provides poor global value for money. It costs the UK taxpayer billions, and the net effect is cancelled out by minuscule increases in Chinese emissions. These applications should be taken in the round and, if necessary, refused.</w:t>
      </w:r>
    </w:p>
    <w:p/>
    <w:p>
      <w:r>
        <w:rPr>
          <w:b/>
          <w:color w:val="1A4A6E"/>
          <w:sz w:val="22"/>
        </w:rPr>
        <w:t>Sarah Coombes (Lab)</w:t>
      </w:r>
    </w:p>
    <w:p>
      <w:r>
        <w:rPr>
          <w:sz w:val="22"/>
        </w:rPr>
        <w:t>Last year, I got elected on a Labour manifesto that pledged to make Britain a clean energy superpower that will create jobs, cut bills, boost our energy security and reduce the carbon emissions that are killing our planet. I have had so many conversations with people in West Bromwich who agree that it is a no-brainer. If we continue to rely on oil and gas from abroad, we will be at the mercy of spikes in prices, with the whims of foreign dictators affecting the energy bills of ordinary families in Britain.</w:t>
      </w:r>
    </w:p>
    <w:p>
      <w:r>
        <w:rPr>
          <w:sz w:val="22"/>
        </w:rPr>
        <w:t>Our renewable energy from solar, wind and wave power is free. We have heard passionate arguments from hon. Members who are concerned about solar farms. As an MP from an industrial urban area, it is not my job to speak for MPs representing rural communities, but I do want to challenge the idea that solar energy is somehow a threat to our countryside. In fact, solar takes up about 10 times less land than that given over to golf courses. My dad is a big golf fan, so I am not attacking the golf industry, but if solar is threatening our food security, are golf courses not doing the same? Solar is also helping to restore nature, according to research by the Royal Society for the Protection of Birds and Cambridge University, which found that solar farms contained a greater number of bird species than the surrounding arable land.</w:t>
      </w:r>
    </w:p>
    <w:p>
      <w:r>
        <w:rPr>
          <w:sz w:val="22"/>
        </w:rPr>
        <w:t>A few hon. Members have asked why we do not just put solar on rooftops. The Government are also doing that. The Black Country, which I represent, is a proud manufacturing area, and as we look out across West Bromwich and Oldbury, we can see huge numbers of factories and industrial roofs.</w:t>
      </w:r>
    </w:p>
    <w:p/>
    <w:p>
      <w:r>
        <w:rPr>
          <w:b/>
          <w:color w:val="1A4A6E"/>
          <w:sz w:val="22"/>
        </w:rPr>
        <w:t>Bradley Thomas</w:t>
      </w:r>
    </w:p>
    <w:p>
      <w:r>
        <w:rPr>
          <w:sz w:val="22"/>
        </w:rPr>
        <w:t>The hon. Member refers to industrial activity. Does she agree that the predominant industrial activity that solar supports is far-eastern manufacturing of solar PV? What would she say in response to Sir Richard Dearlove, the former head of MI6, who said in January that by pursuing this route we are in effect ceding control over national security and resilience to foreign powers?</w:t>
      </w:r>
    </w:p>
    <w:p/>
    <w:p>
      <w:r>
        <w:rPr>
          <w:b/>
          <w:color w:val="1A4A6E"/>
          <w:sz w:val="22"/>
        </w:rPr>
        <w:t>Sarah Coombes</w:t>
      </w:r>
    </w:p>
    <w:p>
      <w:r>
        <w:rPr>
          <w:sz w:val="22"/>
        </w:rPr>
        <w:t>The hon. Member and I have nearby constituencies. The companies in my constituency that put solar on their roofs will see their energy bills reduce, and they could put more energy back into the grid. They think this will be a big benefit to their businesses.</w:t>
      </w:r>
    </w:p>
    <w:p>
      <w:r>
        <w:rPr>
          <w:sz w:val="22"/>
        </w:rPr>
        <w:t>There are no formal estimates of the amount of factory roofs in the Black Country, but to take a local example, William King, one of West Brom’s longest running metal processing businesses, has 29,000 square metres of warehousing facilities—that is almost three hectares of rooftop that could be used to generate solar power. It has already made a start installing solar panels, and I hope that the 300 or so other manufacturing businesses in my constituency will soon follow suit. Lighting up the Black Country with solar will drive local growth, create new jobs, build new skills and power industry in our manufacturing heartlands.</w:t>
      </w:r>
    </w:p>
    <w:p>
      <w:r>
        <w:rPr>
          <w:sz w:val="22"/>
        </w:rPr>
        <w:t>There are still many challenges to the private sector making the most of the solar opportunity—many of which the Government are working to address—including upgrading the grid so that factories can give away excess energy to local schools and delivering quick new grid connections. We also need to make the business rates system even more pro-solar. At the moment, if a business installs solar panels on its roof and consumes all that electricity itself, there should be no increase to the rateable value. However, local businesses have raised concerns that if they generate excess energy through their solar panels and want to sell that back to the grid, their business rates may increase. That creates a disincentive for companies to install maximum numbers of solar panels and generate additional clean energy.</w:t>
      </w:r>
    </w:p>
    <w:p>
      <w:r>
        <w:rPr>
          <w:sz w:val="22"/>
        </w:rPr>
        <w:t>I met my hon. Friend the Minister just last week, and we had a good discussion about the full range of options at our disposal to make rooftop solar the norm and not the exception. I am excited about what unleashing the full potential of solar across the Black Country and Britain could mean. It will reduce our exposure to fossil fuels and their volatile prices, end our dependence on international markets and ultimately bring down household bills.</w:t>
      </w:r>
    </w:p>
    <w:p>
      <w:r>
        <w:rPr>
          <w:sz w:val="22"/>
        </w:rPr>
        <w:t>Across Britain, we are on the brink of a clean energy revolution. We should seize the opportunity to unleash the full potential of solar power across our country, including by lighting up the Black Country using our plentiful factory roofs.</w:t>
      </w:r>
    </w:p>
    <w:p/>
    <w:p>
      <w:r>
        <w:rPr>
          <w:b/>
          <w:color w:val="1A4A6E"/>
          <w:sz w:val="22"/>
        </w:rPr>
        <w:t>Sir Roger Gale (Con)</w:t>
      </w:r>
    </w:p>
    <w:p>
      <w:r>
        <w:rPr>
          <w:sz w:val="22"/>
        </w:rPr>
        <w:t>The only less environmentally-friendly form of power generation than solar panels in the United Kingdom is the Drax power station, which is forest-fed. It is a complete myth to suggest that somehow there is no carbon price to be paid for solar farms. Neither are they efficient: given the lack of sunlight in most of the United Kingdom, the amount of power fed into the grid from solar panels is minimal. We are talking about sacrificing acres of agricultural land—some of it has already gone—to no useful purpose whatsoever. It is time that we grew up and recognised that.</w:t>
      </w:r>
    </w:p>
    <w:p>
      <w:r>
        <w:rPr>
          <w:sz w:val="22"/>
        </w:rPr>
        <w:t>At business questions this morning, I asked the Leader of the House if she would go to the Prime Minister and bang a few heads together, because the Secretary of State for Energy Security and Net Zero and the Secretary of State for Environment, Food and Rural Affairs are not singing from the same song sheet. The argument is simply not joined up. We cannot go on sacrificing agricultural land—such as that surrounding the village of Hoath in my constituency, or the Minster marshes, or the land around Sandwich and in west Thanet—and still expect to have food sufficiency. We are talking about land that this summer is growing bread-making wheat but in two or three years will be growing houses and solar panels. That is simply not compatible in terms of policy.</w:t>
      </w:r>
    </w:p>
    <w:p>
      <w:r>
        <w:rPr>
          <w:sz w:val="22"/>
        </w:rPr>
        <w:t>I urge the Minister to go away and think about this very carefully indeed, to take the message to the Secretary of State and to ensure that there is some joined-up thinking before it is too late. I am afraid that 2030 is dead in the water, and it is time we recognised that. The way forward will be North sea gas and oil to bridge the gap between where we are now and small nuclear reactors. It is time that we recognise that and stop messing around with pie-in-the-sky schemes.</w:t>
      </w:r>
    </w:p>
    <w:p/>
    <w:p>
      <w:r>
        <w:rPr>
          <w:b/>
          <w:color w:val="1A4A6E"/>
          <w:sz w:val="22"/>
        </w:rPr>
        <w:t>Terry Jermy (Lab)</w:t>
      </w:r>
    </w:p>
    <w:p>
      <w:r>
        <w:rPr>
          <w:sz w:val="22"/>
        </w:rPr>
        <w:t>I congratulate the hon. Member for Sleaford and North Hykeham (Dr Johnson) on securing the debate, which is an important one for my constituents and indeed the whole county of Norfolk. We have seen a sudden influx of solar farm applications, which have become one of the most contentious and spoken about issues locally.</w:t>
      </w:r>
    </w:p>
    <w:p>
      <w:r>
        <w:rPr>
          <w:sz w:val="22"/>
        </w:rPr>
        <w:t>To be clear from the outset, I am not a nimby, or even a rural nimby as I have been referred to of late. I support the Government’s growth agenda and welcome the much-needed growth in my constituency. I am also not anti-solar or indeed anti-solar farm—I recognise the need for energy security and I support the net zero ambitions—but we must approach these challenges and their solutions pragmatically with due regard for local communities and recognise the implications. That is why I am working cross-party with the hon. Member for Mid Norfolk (George Freeman) in establishing the Breckland solar alliance in response to a solar farm proposal that cuts across both our constituencies to ensure that the voices of our residents, businesses and stakeholders are heard and that party politics does not get in the way of such an important issue.</w:t>
      </w:r>
    </w:p>
    <w:p/>
    <w:p>
      <w:r>
        <w:rPr>
          <w:b/>
          <w:color w:val="1A4A6E"/>
          <w:sz w:val="22"/>
        </w:rPr>
        <w:t>David Davis</w:t>
      </w:r>
    </w:p>
    <w:p>
      <w:r>
        <w:rPr>
          <w:sz w:val="22"/>
        </w:rPr>
        <w:t>I am listening with interest to what the hon. Member has to say, and I have some sympathy with it, but does he have any specific proposal for how we deal with the nationally significant infrastructure projects approach, which completely overrules what he is talking about?</w:t>
      </w:r>
    </w:p>
    <w:p/>
    <w:p>
      <w:r>
        <w:rPr>
          <w:b/>
          <w:color w:val="1A4A6E"/>
          <w:sz w:val="22"/>
        </w:rPr>
        <w:t>Terry Jermy</w:t>
      </w:r>
    </w:p>
    <w:p>
      <w:r>
        <w:rPr>
          <w:sz w:val="22"/>
        </w:rPr>
        <w:t>I encourage the right hon. Member to let me get to the end of my speech, as I may answer his question. I will then be happy to have a conversation with him.</w:t>
      </w:r>
    </w:p>
    <w:p>
      <w:r>
        <w:rPr>
          <w:sz w:val="22"/>
        </w:rPr>
        <w:t>The fact is that renewable energy projects are not evenly distributed across the country. In Norfolk, our terrain is flat and quite sandy, so it is relatively easy to get things into the ground. With the likelihood of increased pylon capacity, we are attractive to solar projects and we are getting more than our fair share of applications for solar farms, which places increased burdens on certain communities.</w:t>
      </w:r>
    </w:p>
    <w:p>
      <w:r>
        <w:rPr>
          <w:sz w:val="22"/>
        </w:rPr>
        <w:t>One of my particular concerns about the influx of applications is the impact on food security. All too often, agricultural land has become the default option for solar farms because it can be cheaper than alternatives when deployed at scale, not because that is the right social and environmental option. Solar farms are not being sited on just any old agricultural land, either; they are being sited disproportionately on better-quality farmland rather than on poorer-quality land.</w:t>
      </w:r>
    </w:p>
    <w:p>
      <w:r>
        <w:rPr>
          <w:sz w:val="22"/>
        </w:rPr>
        <w:t>There is three times more grade 5 agricultural land in the UK than grade 1 land, with grade 5 being the lowest quality land, as mentioned earlier, and grade 1 being the best, yet solar installations occupy 20 times more grade 1 land than grade 5 land. That cannot be desirable, or indeed acceptable. I firmly believe that grade 2 agricultural land and above should be protected and prioritised for food production. The national planning policy framework considers grade 1, 2 and 3a land as the “best and most versatile” land, and prioritises its protection. Yet that prioritisation is clearly not influenced in the proposals.</w:t>
      </w:r>
    </w:p>
    <w:p/>
    <w:p>
      <w:r>
        <w:rPr>
          <w:b/>
          <w:color w:val="1A4A6E"/>
          <w:sz w:val="22"/>
        </w:rPr>
        <w:t>Johnson</w:t>
      </w:r>
    </w:p>
    <w:p>
      <w:r>
        <w:rPr>
          <w:sz w:val="22"/>
        </w:rPr>
        <w:t>Will the hon. Member give way?</w:t>
      </w:r>
    </w:p>
    <w:p/>
    <w:p>
      <w:r>
        <w:rPr>
          <w:b/>
          <w:color w:val="1A4A6E"/>
          <w:sz w:val="22"/>
        </w:rPr>
        <w:t>Terry Jermy</w:t>
      </w:r>
    </w:p>
    <w:p>
      <w:r>
        <w:rPr>
          <w:sz w:val="22"/>
        </w:rPr>
        <w:t>I will not as I have limited time—apologies.</w:t>
      </w:r>
    </w:p>
    <w:p>
      <w:r>
        <w:rPr>
          <w:sz w:val="22"/>
        </w:rPr>
        <w:t>Take the Droves solar farm application in my constituency. If approved, 20% of the application site would cover grade 2 land, and about a third of the land to be used would be “best and most versatile”. We are already seeing longer and hotter summers in Norfolk, and that adds to the challenges for farmers. Irrigation is needed more frequently, adding to the cost, and more land is becoming unviable for food production. As I have said before, I am fully behind a pro-green economy and ensuring that renewable energy is not something for the future but for now.</w:t>
      </w:r>
    </w:p>
    <w:p>
      <w:r>
        <w:rPr>
          <w:sz w:val="22"/>
        </w:rPr>
        <w:t>I have huge sympathy with the Minister and the team, because our energy security is in an appalling state after 14 years of Conservative Government. We have lived through soaring energy bills and fuel poverty, and we need cheap, clean energy, but that cannot come at any cost. There are alternatives, so let us recognise that and celebrate the fact that the UK is a world leader in offshore wind, with far more capacity than any other country.</w:t>
      </w:r>
    </w:p>
    <w:p/>
    <w:p>
      <w:r>
        <w:rPr>
          <w:b/>
          <w:color w:val="1A4A6E"/>
          <w:sz w:val="22"/>
        </w:rPr>
        <w:t>David Davis (Con)</w:t>
      </w:r>
    </w:p>
    <w:p>
      <w:r>
        <w:rPr>
          <w:sz w:val="22"/>
        </w:rPr>
        <w:t>May I congratulate the hon. Member for South West Norfolk (Terry Jermy) on what he had to say? He was at least responsive to local interest in this.</w:t>
      </w:r>
    </w:p>
    <w:p>
      <w:r>
        <w:rPr>
          <w:sz w:val="22"/>
        </w:rPr>
        <w:t>We have heard a number of rather glib comments about this and that percentage of land. Let us just look at it from an individual point of view. Last Monday the East Yorkshire solar farm in my constituency, covering 3,150 acres, was approved. Not many policies make me angry in this place, but this one did for my constituents. Why? Because a decision rode roughshod over the desires, wishes and expressed complaints of my constituents. The solar farm will cover an area the size of Durham. Let us imagine, if we were applying to build a town the size of Durham, how long the planning would take. Yet this went through effectively on the nod, and the so-called consultation process was little more than a rubber-stamping operation. Why do I say that? Because there were a lot of sensible and constructive inputs from my constituents, and some from me, and no attention whatsoever was paid to any of them.</w:t>
      </w:r>
    </w:p>
    <w:p>
      <w:r>
        <w:rPr>
          <w:sz w:val="22"/>
        </w:rPr>
        <w:t>In trying quite properly to save the global environment, the Government are causing untold harm to the local environment in Britain, and in so doing they will fail in their first aim.</w:t>
      </w:r>
    </w:p>
    <w:p/>
    <w:p>
      <w:r>
        <w:rPr>
          <w:b/>
          <w:color w:val="1A4A6E"/>
          <w:sz w:val="22"/>
        </w:rPr>
        <w:t>Sarah Russell</w:t>
      </w:r>
    </w:p>
    <w:p>
      <w:r>
        <w:rPr>
          <w:sz w:val="22"/>
        </w:rPr>
        <w:t>Does the right hon. Gentleman recognise that the Conservatives’ failure to have proper national strategies for development means that we do not have enough prison places to lock up all of our criminals, and that not having sufficient solar energy will do the same?</w:t>
      </w:r>
    </w:p>
    <w:p/>
    <w:p>
      <w:r>
        <w:rPr>
          <w:b/>
          <w:color w:val="1A4A6E"/>
          <w:sz w:val="22"/>
        </w:rPr>
        <w:t>David Davis</w:t>
      </w:r>
    </w:p>
    <w:p>
      <w:r>
        <w:rPr>
          <w:sz w:val="22"/>
        </w:rPr>
        <w:t>Unless the hon. Lady is talking about the suntans of the criminals, I am not quite sure what the relevance of that was. She was one of the ones who were picking numbers out of the air, with this small percentage and that small percentage. I am pointing out the actual effect on ordinary citizens, and it is not the bland view that she has put forward.</w:t>
      </w:r>
    </w:p>
    <w:p>
      <w:r>
        <w:rPr>
          <w:sz w:val="22"/>
        </w:rPr>
        <w:t>A 3,000-acre solar farm is disproportionate for any part of the country, because it surrounds villages and makes life miserable for people. Multiple towns and villages will be completely surrounded by the East Yorkshire solar farm. Another one, the Mylen Leah solar farm, which would cover another 3,000 acres, is proposed for right next door. That will effectively be 6,000 acres. I am not very optimistic about the attitude of the Government in the approval process.</w:t>
      </w:r>
    </w:p>
    <w:p>
      <w:r>
        <w:rPr>
          <w:sz w:val="22"/>
        </w:rPr>
        <w:t>We have also heard slightly sneering references to nimbys. What are we talking about here? We are talking about actual people in my constituency. They range from pensioners who have spent their entire life savings to go and live in a quiet part of the country with a beautiful view, who will instead have a view of black plastic, to people not very far from me who bought a place in the country because they have got a child who is severely autistic and needs the peace and quiet and the rural environment that is provided. We have people who take lower salaries to work in the country because that is what they want. We have people who are committed there in farms and rural industries. They are the so-called nimbys and they do not want their lives ruined. That is what we are here to defend.</w:t>
      </w:r>
    </w:p>
    <w:p>
      <w:r>
        <w:rPr>
          <w:sz w:val="22"/>
        </w:rPr>
        <w:t>When I surveyed my residents, as my hon. Friend the Member for Sleaford and North Hykeham (Dr Johnson) did, I found that 90% were against the size of the farm and against the overwhelming impact. They were not against the idea; they were against the ridiculous way this is being done.</w:t>
      </w:r>
    </w:p>
    <w:p>
      <w:r>
        <w:rPr>
          <w:sz w:val="22"/>
        </w:rPr>
        <w:t>I am running out of time, so I will make one other point about the ill-thought-through nature of the policy. It depends on access to the grid. Therefore, the reason I have farms of 2,000 acres, 3,000 acres—probably more—is that we are near Drax on the grid. That encourages a concentration of huge farms in concentrated areas all over the country, where ordinary people will have their lives destroyed by an ill-thought-through, rotten policy.</w:t>
      </w:r>
    </w:p>
    <w:p/>
    <w:p>
      <w:r>
        <w:rPr>
          <w:b/>
          <w:color w:val="1A4A6E"/>
          <w:sz w:val="22"/>
        </w:rPr>
        <w:t>David Smith (Lab)</w:t>
      </w:r>
    </w:p>
    <w:p>
      <w:r>
        <w:rPr>
          <w:sz w:val="22"/>
        </w:rPr>
        <w:t>I am proud that Britain has set ambitious targets for clean energy. We want 95% of our energy to come from low- carbon power sources by 2030. The Government are changing the planning system, as we have heard, so they can deliver the renewable energy of the future.</w:t>
      </w:r>
    </w:p>
    <w:p>
      <w:r>
        <w:rPr>
          <w:sz w:val="22"/>
        </w:rPr>
        <w:t>It is important that the benefits of that ambition are felt by us all, and I am keen to ensure that my constituency of North Northumberland is not overlooked in the new energy race. That means that our solar farms should be local, farmer friendly and effective so that they serve my constituents as well as the whole country. We have heard phrases such as “large-scale prime agricultural land” a lot. We just have to think through where the solar farms are going to be. It need not be an either/or, as seems to have been suggested here at times.</w:t>
      </w:r>
    </w:p>
    <w:p>
      <w:r>
        <w:rPr>
          <w:sz w:val="22"/>
        </w:rPr>
        <w:t>First, it is crucial that solar farms have local support and are rooted in communities. I know many in North Northumberland want renewable community energy that directly benefits them and their neighbourhood now. I have spoken to very small rural communities in my constituency that are well on their way in their attempts to get local solar farms. They want to sign up to the ambition of Great British Energy for the future.</w:t>
      </w:r>
    </w:p>
    <w:p>
      <w:r>
        <w:rPr>
          <w:sz w:val="22"/>
        </w:rPr>
        <w:t>We want to make sure that solar panels are a part of everyday life. In 2013 the Government estimated that there were a quarter of a million hectares of south-facing commercial roofs in the UK. We should make good use of those roofs to ensure that new build homes, for example, have solar panels for the benefit of their owners and their neighbourhood. That is entirely legitimate.</w:t>
      </w:r>
    </w:p>
    <w:p>
      <w:r>
        <w:rPr>
          <w:sz w:val="22"/>
        </w:rPr>
        <w:t>Secondly, solar farms must go hand in glove with farmers. In North Northumberland we have highly productive land that is outstanding for local farmers and for our national food security. It is therefore crucial that we use our scarce land for the best possible purpose. However, let us be clear to the Conservative party, which claims to be for farmers and the party of free choice and small businesses: it is for those farmers and landowners to decide whether they want to diversify.</w:t>
      </w:r>
    </w:p>
    <w:p>
      <w:r>
        <w:rPr>
          <w:sz w:val="22"/>
        </w:rPr>
        <w:t>Early research by Lancaster University suggests that sheep farming, sheep grazing and solar farms—actually called “agrovoltaics”—can go hand in hand. Solar farms could represent one strand of healthy diversification for many farm businesses, and I welcome that.</w:t>
      </w:r>
    </w:p>
    <w:p/>
    <w:p>
      <w:r>
        <w:rPr>
          <w:b/>
          <w:color w:val="1A4A6E"/>
          <w:sz w:val="22"/>
        </w:rPr>
        <w:t>Adrian Ramsay (Green)</w:t>
      </w:r>
    </w:p>
    <w:p>
      <w:r>
        <w:rPr>
          <w:sz w:val="22"/>
        </w:rPr>
        <w:t>I have been listening carefully to the hon. Gentleman’s points, including about the opportunities for agrivoltaics. I suspect that a lot of residents would be more open to solar farms if they were combined with food growing in the ways that he has described. Yet those are not the sorts of applications that I see coming forward in East Anglia. Will he ask the Government to be stronger in their planning policies to encourage and require solar farms that are combined with food growing?</w:t>
      </w:r>
    </w:p>
    <w:p/>
    <w:p>
      <w:r>
        <w:rPr>
          <w:b/>
          <w:color w:val="1A4A6E"/>
          <w:sz w:val="22"/>
        </w:rPr>
        <w:t>David Smith</w:t>
      </w:r>
    </w:p>
    <w:p>
      <w:r>
        <w:rPr>
          <w:sz w:val="22"/>
        </w:rPr>
        <w:t>I was just about to say that I welcome the Government’s proposed new land use framework, which I think is key. The land use framework, which no Government have had before, will help landowners make sensible and effective decisions with their land. I trust that will include a strong focus on both food production and renewable energy.</w:t>
      </w:r>
    </w:p>
    <w:p>
      <w:r>
        <w:rPr>
          <w:sz w:val="22"/>
        </w:rPr>
        <w:t>Finally, and most importantly, solar farms must lead to lower bills. I am optimistic that as we ease the influence of foreign dictators off our energy supply and generate more of our own renewable energy, the British people will begin to see the benefit. Skilled jobs and lower bills will be the reward for the countries that win the clean energy race, and the best reward for investment in solar and wind power will be lower bills for my constituents in North Northumberland.</w:t>
      </w:r>
    </w:p>
    <w:p>
      <w:r>
        <w:rPr>
          <w:sz w:val="22"/>
        </w:rPr>
        <w:t>We have heard a lot of what I think is a false dichotomy here today, for instance from the right hon. Member for North East Cambridgeshire (Steve Barclay). Setting up that false dichotomy between food security and energy security is not the way forward. We must do both together. I want my constituents to be part of the national conversation as we move towards net zero. They are keen to see lower emissions, lower bills and local jobs, and that means ensuring that solar farms are local, farmer friendly and effective so that they serve the British people well.</w:t>
      </w:r>
    </w:p>
    <w:p/>
    <w:p>
      <w:r>
        <w:rPr>
          <w:b/>
          <w:color w:val="1A4A6E"/>
          <w:sz w:val="22"/>
        </w:rPr>
        <w:t>Madam Deputy Speaker</w:t>
      </w:r>
    </w:p>
    <w:p>
      <w:r>
        <w:rPr>
          <w:sz w:val="22"/>
        </w:rPr>
        <w:t>Order. We will have a two-minute time limit from after the next speaker. I call Llinos Medi.</w:t>
      </w:r>
    </w:p>
    <w:p/>
    <w:p>
      <w:r>
        <w:rPr>
          <w:b/>
          <w:color w:val="1A4A6E"/>
          <w:sz w:val="22"/>
        </w:rPr>
        <w:t>Llinos Medi (PC)</w:t>
      </w:r>
    </w:p>
    <w:p>
      <w:r>
        <w:rPr>
          <w:sz w:val="22"/>
        </w:rPr>
        <w:t>Ynys Môn is known as “energy island.” However, support for clean energy should not undermine our communities. The current plans for huge solar farms on Ynys Môn do exactly that. At present we have a proposal for the Alaw Môn and Maen Hir solar farms, which would cover 3,700 acres. That is nearly 2% of the island’s total land—a huge area. Those solar farms would be built on good-quality agricultural land. Ynys Môn is not opposed to solar energy—the island already hosts several solar farms, such as Bryn yr Odyn, Bodorgan and Porth Wen. In addition, Traffwll solar farm awaits construction. We are playing more than our part in the green transition, from solar to wind, from marine to nuclear.</w:t>
      </w:r>
    </w:p>
    <w:p>
      <w:r>
        <w:rPr>
          <w:sz w:val="22"/>
        </w:rPr>
        <w:t>Ynys Môn is also known as the mother of Wales, because the island’s fertile land has served as the breadbasket of Wales. Building these projects on good agricultural land undermines food security and the agricultural sector, which is a vital part of our economy.</w:t>
      </w:r>
    </w:p>
    <w:p/>
    <w:p>
      <w:r>
        <w:rPr>
          <w:b/>
          <w:color w:val="1A4A6E"/>
          <w:sz w:val="22"/>
        </w:rPr>
        <w:t>Adrian Ramsay</w:t>
      </w:r>
    </w:p>
    <w:p>
      <w:r>
        <w:rPr>
          <w:sz w:val="22"/>
        </w:rPr>
        <w:t>The hon. Lady highlights food security and energy security, which are often highlighted as being in competition in this debate. Is it not the truth that both are crucial for a sustainable future and that it is not clear how the Government will relate the strategic spatial energy plan to the land use framework? Does she agree that both have to work together under a clear national strategy?</w:t>
      </w:r>
    </w:p>
    <w:p/>
    <w:p>
      <w:r>
        <w:rPr>
          <w:b/>
          <w:color w:val="1A4A6E"/>
          <w:sz w:val="22"/>
        </w:rPr>
        <w:t>Llinos Medi</w:t>
      </w:r>
    </w:p>
    <w:p>
      <w:r>
        <w:rPr>
          <w:sz w:val="22"/>
        </w:rPr>
        <w:t>The current approach to large solar is a sign of a lack of strategic planning, but also of a lack of food security planning. Ynys Môn has UNESCO global geopark status to recognise its outstanding geological heritage and to manage it for conservation, education and sustainable development—“sustainable” being the crucial word. The proposed solar farms are not sustainable for Ynys Môn and would totally undermine the island’s global geopark status.</w:t>
      </w:r>
    </w:p>
    <w:p>
      <w:r>
        <w:rPr>
          <w:sz w:val="22"/>
        </w:rPr>
        <w:t>I propose to the Government that solar deployment should follow a hierarchy in order to best suit the needs of local communities. First, solar should be integrated into new build domestic, commercial and industrial buildings by building developers. It should then be retrofitted to existing buildings by the building owners. I am deeply concerned that the Government are backing developers over local communities when it comes to control over land. There is a huge risk of development consent orders being used by developers to buy up land against the wishes of landowners. The threat of a DCO gives developers leverage over landowners to take on decommissioning costs for solar farms. What assessment has the Minister made of that trend? Does he believe that DCOs are being misused by developers in Wales?</w:t>
      </w:r>
    </w:p>
    <w:p>
      <w:r>
        <w:rPr>
          <w:sz w:val="22"/>
        </w:rPr>
        <w:t>We have a country to keep, a piece of land as proof of our right to survive. Coal, slate, water—our natural resources—have been extracted from our deprived communities for the benefits of others. The land of our fathers has been stripped of valuable resources and the profits taken out of Wales. It is only fair that communities in Ynys Môn and the rest of Wales are respected. Pushing through large solar projects that are at odds with the needs of local people is not the way forward. The Government must change course, end the pattern of extraction and put Welsh communities at the heart of their solar strategy.</w:t>
      </w:r>
    </w:p>
    <w:p/>
    <w:p>
      <w:r>
        <w:rPr>
          <w:b/>
          <w:color w:val="1A4A6E"/>
          <w:sz w:val="22"/>
        </w:rPr>
        <w:t>Jake Richards (Lab)</w:t>
      </w:r>
    </w:p>
    <w:p>
      <w:r>
        <w:rPr>
          <w:sz w:val="22"/>
        </w:rPr>
        <w:t>I have been given two minutes, so I will get straight to the point and talk about Whitestone. Last July, after being elected as the MP for Rother Valley, I made a solemn promise to my constituents that I would always put their interests first. The Whitestone proposal has raised real concerns among residents, and I have held numerous public meetings and consultations since the proposal first came to my desk last November.</w:t>
      </w:r>
    </w:p>
    <w:p>
      <w:r>
        <w:rPr>
          <w:sz w:val="22"/>
        </w:rPr>
        <w:t>Numerous concerns have been raised by residents, and I have made those very clear to the developer as the proposal has developed. I will share the three major concerns that stand out. The first is the sheer scale of the proposal. It would change the very nature of the area we enjoy. The second is the particular locations that are affected. Four beautiful villages—Ulley, Brampton-en-le-Morthen, Harthill and Kiveton Park—would potentially be engulfed by the Whitestone proposal. I have had conversations with the developer. I am pleased that there has already been a reduction of 25%, but I hope for much more.</w:t>
      </w:r>
    </w:p>
    <w:p>
      <w:r>
        <w:rPr>
          <w:sz w:val="22"/>
        </w:rPr>
        <w:t>The third is the issue of tenant farmers. It is right, as has been raised, that many landowners may choose to engage with the solar farm market, and that is their choice—we live in a free economy. But for tenant farmers the situation is somewhat different. I have tenant farmers in my constituency who have farmed land for generations, if not centuries, who feel that they are under threat, and I want to support them, as is my role.</w:t>
      </w:r>
    </w:p>
    <w:p>
      <w:r>
        <w:rPr>
          <w:sz w:val="22"/>
        </w:rPr>
        <w:t>I simply urge the developer, in coming forward with its proposal later this year, to take into account the thousands of residents who have raised serious concerns about the proposals as they stand. I urge the developer to make its proposal proportionate and fair, ensuring that we get a fair deal out of the transition to a green economy.</w:t>
      </w:r>
    </w:p>
    <w:p/>
    <w:p>
      <w:r>
        <w:rPr>
          <w:b/>
          <w:color w:val="1A4A6E"/>
          <w:sz w:val="22"/>
        </w:rPr>
        <w:t>John Lamont (Con)</w:t>
      </w:r>
    </w:p>
    <w:p>
      <w:r>
        <w:rPr>
          <w:sz w:val="22"/>
        </w:rPr>
        <w:t>I pay tribute to the hon. Members for South West Norfolk (Terry Jermy) and for Rother Valley (Jake Richards) for taking a brave stance against their Government Whips and standing up for their constituents against these reckless solar farm proposals. Today’s debate is on solar energy, but the points I intend to make apply to more than just this type of energy infrastructure. The manner in which these projects are being pursued—aggressively and without due care—is beginning to cause a major backlash. There are rapidly growing fears that solar and renewable projects are being forced through and greenlit for installation against the wishes of the people who will have to live next to them.</w:t>
      </w:r>
    </w:p>
    <w:p>
      <w:r>
        <w:rPr>
          <w:sz w:val="22"/>
        </w:rPr>
        <w:t>The “net zero at all costs” agenda of this Labour Government, which is enthusiastically endorsed by the SNP at Holyrood, causes great concern across the country—and for good reason. Protecting the environment should not come at the expense of our economy, jobs and countryside. The approach of Labour and the SNP needs to change. Major infrastructure projects are a particular issue in rural constituencies like mine in the Scottish Borders, where the countryside is not some far-off place we speak wistfully about; it is where we live. The countryside is part of our community. When solar projects are proposed that are bigger than some towns, it is deeply worrying for local people.</w:t>
      </w:r>
    </w:p>
    <w:p>
      <w:r>
        <w:rPr>
          <w:sz w:val="22"/>
        </w:rPr>
        <w:t>Time and again, when I look at projects across my constituency, I see a scandalous lack of regard for the views of local people. They are given little information, are overlooked and even ignored, and then expected to just agree with the project. Labour and the SNP might think that is acceptable, but Conservative Members do not. We believe that it is wrong, and that people should not have to put up with it.</w:t>
      </w:r>
    </w:p>
    <w:p/>
    <w:p>
      <w:r>
        <w:rPr>
          <w:b/>
          <w:color w:val="1A4A6E"/>
          <w:sz w:val="22"/>
        </w:rPr>
        <w:t>Sarah Russell (Lab)</w:t>
      </w:r>
    </w:p>
    <w:p>
      <w:r>
        <w:rPr>
          <w:sz w:val="22"/>
        </w:rPr>
        <w:t>The climate crisis grows more urgent, and our children’s future is under threat. Solar energy will play a crucial role in the mission to produce secure, affordable energy in this country. Since the general election, the Government have consented to more solar power projects than were consented to over the entirety of the past 14 years. Great British Energy is investing £200 million in new rooftop solar energy panels, including for the roof of the newly built Leighton hospital near my constituency, and in renewable energy schemes for schools, hospitals and communities. That will take hundreds of millions of pounds off public sector energy bills.</w:t>
      </w:r>
    </w:p>
    <w:p>
      <w:r>
        <w:rPr>
          <w:sz w:val="22"/>
        </w:rPr>
        <w:t>New building standards will ensure that all new build houses and commercial buildings are fit for a net zero future. The standards are expected to encourage the installation of solar panels, and I welcome that. It is critical that we exclude slave labour from the supply chain for solar panels, both on moral grounds and to enable alternative producers to compete on a fair playing field. Much of the global supply of solar-grade polysilicon —a key component of solar panels—is manufactured in Xinjiang, China, where over 1 million Uyghur Muslims are imprisoned in a vast network of forced labour camps. This week, I met people from Open Doors to learn more about its work tackling religious persecution around the world. It said in its 2022 report that</w:t>
      </w:r>
    </w:p>
    <w:p>
      <w:r>
        <w:rPr>
          <w:sz w:val="22"/>
        </w:rPr>
        <w:t>“In Xinjiang you are always watched; a computer decides your fate, against which there is no appeal.”</w:t>
      </w:r>
    </w:p>
    <w:p/>
    <w:p>
      <w:r>
        <w:rPr>
          <w:b/>
          <w:color w:val="1A4A6E"/>
          <w:sz w:val="22"/>
        </w:rPr>
        <w:t>Perran Moon (Lab)</w:t>
      </w:r>
    </w:p>
    <w:p>
      <w:r>
        <w:rPr>
          <w:sz w:val="22"/>
        </w:rPr>
        <w:t>Is my hon. Friend surprised to hear that despite our deep concern about solar panel production in China, there was virtually zero investment in the UK’s solar production during the Conservatives’ time in office? Since we came to power—</w:t>
      </w:r>
    </w:p>
    <w:p/>
    <w:p>
      <w:r>
        <w:rPr>
          <w:b/>
          <w:color w:val="1A4A6E"/>
          <w:sz w:val="22"/>
        </w:rPr>
        <w:t>Madam Deputy Speaker</w:t>
      </w:r>
    </w:p>
    <w:p>
      <w:r>
        <w:rPr>
          <w:sz w:val="22"/>
        </w:rPr>
        <w:t>Order. We really must have short interventions, or I will not be able to get every Member in.</w:t>
      </w:r>
    </w:p>
    <w:p/>
    <w:p>
      <w:r>
        <w:rPr>
          <w:b/>
          <w:color w:val="1A4A6E"/>
          <w:sz w:val="22"/>
        </w:rPr>
        <w:t>Sarah Russell</w:t>
      </w:r>
    </w:p>
    <w:p>
      <w:r>
        <w:rPr>
          <w:sz w:val="22"/>
        </w:rPr>
        <w:t>I agree with hon. Friend. That is disgraceful, and I am very pleased that the relaunched solar taskforce is focusing on developing resilient and sustainable supply chains, free from forced labour.</w:t>
      </w:r>
    </w:p>
    <w:p>
      <w:r>
        <w:rPr>
          <w:sz w:val="22"/>
        </w:rPr>
        <w:t>It is important that we work with our farmers and growers across the country. British farmers own about 70% of our total solar generation capacity, whether it be on the roofs of their agricultural buildings or on solar farms. I am extremely pleased that the NFU is participating in the Government’s relaunched solar taskforce. We must continue to ensure that farms are properly consulted about land use, and that previously developed or lower-quality land is prioritised.</w:t>
      </w:r>
    </w:p>
    <w:p>
      <w:r>
        <w:rPr>
          <w:sz w:val="22"/>
        </w:rPr>
        <w:t>I thank the businesses in my community that have supported solar energy, including manufacturers Siemens and Bespak, which both use renewable energy sources. The Dane Valley Community Energy company is a not-for-profit mutual society that was set up by a group of volunteers in my constituency. They have constructed and run the Congleton hydroelectricity generation project at Havannah weir, and they supply electricity to Siemens and donate money to local community groups. A sister project, Congleton Solar, has installed rooftop solar on a number of sites in my constituency and beyond. Havannah primary school in my constituency will officially unveil its rooftop solar panels next week. I know that the project will inspire the next generation of green champions. I am very proud to be part of a Government who are meeting communities where they are, and following their lead.</w:t>
      </w:r>
    </w:p>
    <w:p/>
    <w:p>
      <w:r>
        <w:rPr>
          <w:b/>
          <w:color w:val="1A4A6E"/>
          <w:sz w:val="22"/>
        </w:rPr>
        <w:t>Richard Tice (Reform)</w:t>
      </w:r>
    </w:p>
    <w:p>
      <w:r>
        <w:rPr>
          <w:sz w:val="22"/>
        </w:rPr>
        <w:t>Obviously, I like to bring people together in consensus, and I think there is consensus in the House that there is a place for solar—on roofs. Of course, I like to lead by example, so I have put solar panels on the roofs of my industrial buildings. Then, one can sell electricity to the occupier beneath and ease the considerable pressure on the national grid.</w:t>
      </w:r>
    </w:p>
    <w:p>
      <w:r>
        <w:rPr>
          <w:sz w:val="22"/>
        </w:rPr>
        <w:t>Surely solar farms are completely inappropriate. We have been hearing about thousands and thousands of acres of solar farms. In the great, glorious county of Lincolnshire, there are applications and plans for 40,000 acres of solar panels on top-quality farmland. That is completely inappropriate. It would destroy not only that farmland, but—this has not been mentioned—great jobs in the county of Lincolnshire for the next 20 to 30 years. That is absolute madness. It is also so unfair. Those living in a village or small town in the countryside might all of a sudden find themselves surrounded not by glorious fields, but by black plastic. There is no justification for that, or fairness in it.</w:t>
      </w:r>
    </w:p>
    <w:p/>
    <w:p>
      <w:r>
        <w:rPr>
          <w:b/>
          <w:color w:val="1A4A6E"/>
          <w:sz w:val="22"/>
        </w:rPr>
        <w:t>Lee Anderson (Reform)</w:t>
      </w:r>
    </w:p>
    <w:p>
      <w:r>
        <w:rPr>
          <w:sz w:val="22"/>
        </w:rPr>
        <w:t>I am sure that my hon. Friend is aware of the large battery energy storage plants that will be required as we use more solar farms, but is he aware of the danger that they pose to the public and the environment?</w:t>
      </w:r>
    </w:p>
    <w:p/>
    <w:p>
      <w:r>
        <w:rPr>
          <w:b/>
          <w:color w:val="1A4A6E"/>
          <w:sz w:val="22"/>
        </w:rPr>
        <w:t>Richard Tice</w:t>
      </w:r>
    </w:p>
    <w:p>
      <w:r>
        <w:rPr>
          <w:sz w:val="22"/>
        </w:rPr>
        <w:t>I am most grateful to my hon. Friend the Member for common sense. Most solar farms now include huge battery storage systems, which, we have learned, are very dangerous. Three of them have gone up in flames just this year in the United Kingdom. The fires cannot be put out; they must be left to burn out. What happens when those systems burn? Toxic fumes are released, including hydrogen fluoride, and toxins seep into the ground, as we have learned from California, where one went up in flames. There are massive dangers from those battery storage systems, but nobody is talking about that—and by the way, no one knows who is responsible for battery storage system health and safety.</w:t>
      </w:r>
    </w:p>
    <w:p/>
    <w:p>
      <w:r>
        <w:rPr>
          <w:b/>
          <w:color w:val="1A4A6E"/>
          <w:sz w:val="22"/>
        </w:rPr>
        <w:t>Tom Gordon (LD)</w:t>
      </w:r>
    </w:p>
    <w:p>
      <w:r>
        <w:rPr>
          <w:sz w:val="22"/>
        </w:rPr>
        <w:t>I have a solar development in my constituency, and there are proposals for a battery storage solution. The hon. Gentleman mentions safety. I am hoping to address that through an amendment to the Planning and Infrastructure Bill that would require relevant fire authorities to be statutory consultees. Would he support that?</w:t>
      </w:r>
    </w:p>
    <w:p/>
    <w:p>
      <w:r>
        <w:rPr>
          <w:b/>
          <w:color w:val="1A4A6E"/>
          <w:sz w:val="22"/>
        </w:rPr>
        <w:t>Richard Tice</w:t>
      </w:r>
    </w:p>
    <w:p>
      <w:r>
        <w:rPr>
          <w:sz w:val="22"/>
        </w:rPr>
        <w:t>I would be very interested. The fact is that fire departments in counties up and down the country do not have the resources, manpower or willingness to take on these safety risks. That should be the subject of a separate big, important debate. We are all concerned about health and safety. Surely nobody wants to live next to something dangerous and toxic that could cause entire villages to be evacuated, as thermal runaway means that the fires cannot be put out. I am conscious that other Members wish to speak. We need a greater understanding of these battery storage systems.</w:t>
      </w:r>
    </w:p>
    <w:p/>
    <w:p>
      <w:r>
        <w:rPr>
          <w:b/>
          <w:color w:val="1A4A6E"/>
          <w:sz w:val="22"/>
        </w:rPr>
        <w:t>George Freeman (Con)</w:t>
      </w:r>
    </w:p>
    <w:p>
      <w:r>
        <w:rPr>
          <w:sz w:val="22"/>
        </w:rPr>
        <w:t>I rise not just as the Member for Mid Norfolk, but as the chair of the all-party parliamentary group on science and technology in agriculture. As Members will be aware, Norfolk is Britain’s first county and our leading agricultural county—the Royal Norfolk show is the premier show in the country. Norfolk is absolutely at the vanguard of this country’s agricultural industry, and of the Government’s stated—although increasingly cynically stated—commitment to increasing food security.</w:t>
      </w:r>
    </w:p>
    <w:p>
      <w:r>
        <w:rPr>
          <w:sz w:val="22"/>
        </w:rPr>
        <w:t>The globe has to double food production in the next 25 years on the same land area, with half as much water and energy, and Norfolk is in the vanguard when it comes to the technologies with which to do that; there are the drought-resistant crops, and the gene-edited, disease-resistant crops, at the Norwich Research Park. In my constituency of Mid Norfolk, the home of Banham Poultry and Cranswick Country Foods, farming and agriculture is the No. 1 industry, employing thousands in agricultural machinery supplies, haulage and food processing. I cheered when I heard that the Government were going to support the agricultural industry and food production, and I cheered their commitment to supporting UK science, including the agricultural science that is key to meeting that challenge, but since the election, we have seen the most extraordinary attack on farms, the rural economy and small businesses taking on jobs. There is also a proposal for a 7,500 acre—that is 10,000 square miles, or 20,000 km—solar farm, reaching from Castle Acre, through Swaffham, to Dereham. This is in a constituency where agriculture, food and tourism are the No. 1 industries.</w:t>
      </w:r>
    </w:p>
    <w:p>
      <w:r>
        <w:rPr>
          <w:sz w:val="22"/>
        </w:rPr>
        <w:t>Government Members need to reflect on this. I want renewable energy, and I want cheap energy. My constituents would like to be consulted. The residents of 14 villages will wake up living in the middle of a power station, with no serious planning consultation at all, no community benefit, and the rates being taken back to London by Ministers. This is an utterly cynical move towards the industrialisation of the countryside, which will rebound seriously on the Labour party and, more importantly, on this country’s food and energy systems. It is wrong.</w:t>
      </w:r>
    </w:p>
    <w:p/>
    <w:p>
      <w:r>
        <w:rPr>
          <w:b/>
          <w:color w:val="1A4A6E"/>
          <w:sz w:val="22"/>
        </w:rPr>
        <w:t>Madam Deputy Speaker</w:t>
      </w:r>
    </w:p>
    <w:p>
      <w:r>
        <w:rPr>
          <w:sz w:val="22"/>
        </w:rPr>
        <w:t>I call the Liberal Democrat spokesman.</w:t>
      </w:r>
    </w:p>
    <w:p/>
    <w:p>
      <w:r>
        <w:rPr>
          <w:b/>
          <w:color w:val="1A4A6E"/>
          <w:sz w:val="22"/>
        </w:rPr>
        <w:t>Edward Morello (LD)</w:t>
      </w:r>
    </w:p>
    <w:p>
      <w:r>
        <w:rPr>
          <w:sz w:val="22"/>
        </w:rPr>
        <w:t>I should declare that prior to entering this House, I spent the better part of a decade working in renewable energy finance. While I would not claim to be a solar expert, I could certainly write a whole speech debunking things that have been said today. For the record, solar panels have a lower carbon footprint per unit generated than the equivalent fossil fuel. They are 95% recyclable, and any solar farm development requires a glint-and-glare report before it gets approval if it is anywhere near an Air Force base or an airport. I will move on, because I could go on for a long time.</w:t>
      </w:r>
    </w:p>
    <w:p>
      <w:r>
        <w:rPr>
          <w:sz w:val="22"/>
        </w:rPr>
        <w:t>Those of us who believe in science know that tackling climate change means making bold, practical choices about how we decarbonise our economy. If we are serious about reaching net zero, tackling fuel poverty and protecting our countryside, we have to make renewables work for people as well as the planet. I have often made the point that the solar sector is not particularly good at communicating the benefits of a just transition to the population at large, so let me be clear: solar power means cheaper bills for consumers, protection against geopolitical insecurity and a greener future for the next generation.</w:t>
      </w:r>
    </w:p>
    <w:p/>
    <w:p>
      <w:r>
        <w:rPr>
          <w:b/>
          <w:color w:val="1A4A6E"/>
          <w:sz w:val="22"/>
        </w:rPr>
        <w:t>Greg Smith (Con)</w:t>
      </w:r>
    </w:p>
    <w:p>
      <w:r>
        <w:rPr>
          <w:sz w:val="22"/>
        </w:rPr>
        <w:t>I am listening carefully to the hon. Gentleman. So that we in this House and the whole country can hear clearly, is he saying that the Liberal Democrats fully support solar farms?</w:t>
      </w:r>
    </w:p>
    <w:p/>
    <w:p>
      <w:r>
        <w:rPr>
          <w:b/>
          <w:color w:val="1A4A6E"/>
          <w:sz w:val="22"/>
        </w:rPr>
        <w:t>Edward Morello</w:t>
      </w:r>
    </w:p>
    <w:p>
      <w:r>
        <w:rPr>
          <w:sz w:val="22"/>
        </w:rPr>
        <w:t>The hon. Gentleman will be pleased to know that the answer is in my speech.</w:t>
      </w:r>
    </w:p>
    <w:p>
      <w:r>
        <w:rPr>
          <w:sz w:val="22"/>
        </w:rPr>
        <w:t>We have made substantial progress on decarbonising our power grid: a decade ago, just 6% of our energy came from renewables, and today, the figure stands at 42%. That is a national achievement we should be proud of, but we must go further, not just because the climate emergency demands it, but because renewables are the cheapest source of energy available.</w:t>
      </w:r>
    </w:p>
    <w:p>
      <w:r>
        <w:rPr>
          <w:sz w:val="22"/>
        </w:rPr>
        <w:t>Liberal Democrats believe strongly in expanding use of solar and other renewables to reduce our dependence on fossil fuels, improve energy security and bring down bills. Crucially, we believe that this must be done while protecting our natural environment. A strategic land use framework is essential if we are serious about delivering net zero while safeguarding our ability to produce food and restore nature.</w:t>
      </w:r>
    </w:p>
    <w:p>
      <w:r>
        <w:rPr>
          <w:sz w:val="22"/>
        </w:rPr>
        <w:t>We are asking more and more of the countryside—to produce food, capture carbon, generate clean energy, support biodiversity and provide space for housing, tourism and recreation. Without a joined-up approach, we risk pitting these priorities against one another. It is vital that a framework gives clear national guidance on where solar is most appropriate; sets out that solar should avoid high-quality agricultural land wherever possible; and encourages dual-use solutions that support both energy generation and nature recovery. It must enable local authorities to plan ahead with confidence, and to balance competing pressures in a way that reflects the needs and character of their communities.</w:t>
      </w:r>
    </w:p>
    <w:p>
      <w:r>
        <w:rPr>
          <w:sz w:val="22"/>
        </w:rPr>
        <w:t>Planning policy should not be dictated solely by where grid connections are available, but by a long-term vision of how we want our land to be used. It is a common claim that instead of putting solar panels on fields, we should put them on rooftops and car parks. I do not disagree, but having worked in the sector, I feel obligated—I make this point a lot—to explain the commercial realities. If utility-scale solar costs 50p per unit to build, rooftop solar is roughly double that, and carports double that again. Meanwhile, energy companies pay as little as 5p or 5.5p per unit for energy exported to the grid. That means that pure-export rooftop and carport solar does not stack up financially for investors, but that is something that the Government can fix. By mandating a minimum export price, we could unlock rooftop and car port investment, reduce pressure on farmland and cut consumer bills. Yes, wholesale energy buyers would earn a little less, but consumers, communities and the climate would all benefit. This is an easy win for a Government who have stated their commitment to net zero.</w:t>
      </w:r>
    </w:p>
    <w:p>
      <w:r>
        <w:rPr>
          <w:sz w:val="22"/>
        </w:rPr>
        <w:t>Ground-mounted solar will invariably remain part of the energy mix, and we cannot reach our climate targets without it, but projects must be done right, which means prioritising lower grade land and ensuring that new schemes come with tangible benefits for the communities they affect. Community benefit funds should receive a fair share of the wealth created. My hon. Friend the Member for Taunton and Wellington (Gideon Amos) has tabled new clauses to the Planning and Infrastructure Bill to deliver just that, alongside local authority powers to invest in energy efficiency and support street-by-street upgrades to reduce bills. In Scotland, for example, community benefit is worth £5,000 per installed megawatt per year. That means that a controversial large-scale solar project, such as the Kingsway solar farm in the constituency of my hon. Friend the Member for South Cambridgeshire (Pippa Heylings), would provide £2.5 million annually to the local community. That is the scale we should be talking about, and it must be the community that determines how and where that money is spent.</w:t>
      </w:r>
    </w:p>
    <w:p>
      <w:r>
        <w:rPr>
          <w:sz w:val="22"/>
        </w:rPr>
        <w:t>Today, about two thirds of UK solar is ground-mounted, but rooftop solar has a critical role to play and the Liberal Democrats are proud to be leading on that issue. We welcome the Government’s decision to adopt our policy of mandating solar panels on the roofs of new homes, which is a core part and first step of our rooftop revolution. We also call on Ministers to go further, by requiring new homes to meet net zero building standards and include provision for solar generation. When it comes to delivery, Liberal Democrats in local government are showing what can be done. From Barkham solar farm in Wokingham to Sandscale park in Westmorland and the thousands of car park panels installed in Portsmouth, we are delivering clean energy at scale, backed by communities.</w:t>
      </w:r>
    </w:p>
    <w:p>
      <w:r>
        <w:rPr>
          <w:sz w:val="22"/>
        </w:rPr>
        <w:t>Delivery must also be responsible, and I know that many of us are concerned about the number of solar farms being approved on our best agricultural land. Let me be clear: I am yet to meet a farmer who got into farming because they wanted to grow solar panels; this is happening because making a living from farming is increasingly impossible. We must ensure that farming is sustainable, profitable, and properly supported, so that farmers can keep doing what they do best, which is producing brilliant British food and looking after the land. I also share concerns about the use of nationally significant infrastructure project schemes, which are taking land out of use. That raises questions about long-term land use and oversight, particularly given the level of foreign investment in the sector.</w:t>
      </w:r>
    </w:p>
    <w:p>
      <w:r>
        <w:rPr>
          <w:sz w:val="22"/>
        </w:rPr>
        <w:t>Finally, a very quick word on standards—I appreciate that I am testing your patience, Madam Deputy Speaker. There are genuine concerns about labour practices in the global solar supply chain, but the industry is taking action. Having been part of the Solar Energy UK supply chain sustainability working group when it was first constituted, I can personally attest that the industry is taking the issue very seriously. Through the solar stewardship initiative, robust environmental, social and governance and traceability standards are being applied to ensure compliance with UK and EU laws. By the end of this year, certified facilities will be producing 100 GW of panels annually, which is five times the UK’s current capacity. As a result, we can be confident that we can meet our targets without compromising our values. The potential of solar is enormous. It can drive down bills, reduce emissions and create thousands of jobs, as well as protect our countryside.</w:t>
      </w:r>
    </w:p>
    <w:p/>
    <w:p>
      <w:r>
        <w:rPr>
          <w:b/>
          <w:color w:val="1A4A6E"/>
          <w:sz w:val="22"/>
        </w:rPr>
        <w:t>Madam Deputy Speaker</w:t>
      </w:r>
    </w:p>
    <w:p>
      <w:r>
        <w:rPr>
          <w:sz w:val="22"/>
        </w:rPr>
        <w:t>I call the shadow Minister.</w:t>
      </w:r>
    </w:p>
    <w:p/>
    <w:p>
      <w:r>
        <w:rPr>
          <w:b/>
          <w:color w:val="1A4A6E"/>
          <w:sz w:val="22"/>
        </w:rPr>
        <w:t>Joy Morrissey (Con)</w:t>
      </w:r>
    </w:p>
    <w:p>
      <w:r>
        <w:rPr>
          <w:sz w:val="22"/>
        </w:rPr>
        <w:t>May I pause to pay tribute to those Back Benchers who were not able to contribute today?</w:t>
      </w:r>
    </w:p>
    <w:p>
      <w:r>
        <w:rPr>
          <w:sz w:val="22"/>
        </w:rPr>
        <w:t>The passion about this issue is evidenced by the number of Conservative Members present. Two minutes was an inadequate amount of time in which to describe the distress that many of their constituents feel. I will try to encapsulate what I have heard them say, but it will not do justice to the amount of anguish that rural communities are feeling. In this solar farm debate we are talking about an attack on rural communities. It is an attack on farmers, on tenant farmers and on the English rural way of life. I did not hear people complaining about solar farms being built in industrial areas or on rooftops; I heard complaints about 3,000-acre solar farms destroying the countryside, destroying villages, and being built with no concern for the communities they will leave behind.</w:t>
      </w:r>
    </w:p>
    <w:p>
      <w:r>
        <w:rPr>
          <w:sz w:val="22"/>
        </w:rPr>
        <w:t>I pay tribute to my hon. Friend the Member for Sleaford and North Hykeham (Dr Johnson). By securing a debate on this important subject on the Floor of the House she has done the House a tremendous service. Moreover, my hon. Friend has done much more, and she deserves recognition for that. She has worked tirelessly on the issue over a number of years, fighting for her constituents. I can testify to that, as I was the designated Whip when we were in government; no Member, from any part of the House, bothered us more on the issue of the importance of protecting rural communities from solar farm expansion. She secured vital changes from the last Government to limit where solar farms could be built—changes that this Government have now undone.</w:t>
      </w:r>
    </w:p>
    <w:p>
      <w:r>
        <w:rPr>
          <w:sz w:val="22"/>
        </w:rPr>
        <w:t>Solar has a role in our energy mix, including on rooftops and in south-facing industrial areas, but it carries significant costs and brings a dependency on China and forced labour supply chains that are questionable and should concern us all, despite what the Lib-Dem spokesperson, the hon. Member for West Dorset (Edward Morello), may say.</w:t>
      </w:r>
    </w:p>
    <w:p/>
    <w:p>
      <w:r>
        <w:rPr>
          <w:b/>
          <w:color w:val="1A4A6E"/>
          <w:sz w:val="22"/>
        </w:rPr>
        <w:t>Lincoln Jopp (Con)</w:t>
      </w:r>
    </w:p>
    <w:p>
      <w:r>
        <w:rPr>
          <w:sz w:val="22"/>
        </w:rPr>
        <w:t>My constituency has 2,000 acres of raised reservoirs and there are 402 Members in the House from England alone who have raised reservoirs in their constituencies, but the debate has not covered the potential for floating solar. Does the shadow Minister agree that if the forthcoming Government solar road map does not contain a substantial amount on floating solar on raised reservoirs, then we will have missed a massive opportunity?</w:t>
      </w:r>
    </w:p>
    <w:p/>
    <w:p>
      <w:r>
        <w:rPr>
          <w:b/>
          <w:color w:val="1A4A6E"/>
          <w:sz w:val="22"/>
        </w:rPr>
        <w:t>Joy Morrissey</w:t>
      </w:r>
    </w:p>
    <w:p>
      <w:r>
        <w:rPr>
          <w:sz w:val="22"/>
        </w:rPr>
        <w:t>I thank my hon. Friend for his excellent point. May I suggest that he applies to the Backbench Business Committee for a debate on that topic? There is such interest today that I am sure that a debate on floating solar would be welcomed by the House.</w:t>
      </w:r>
    </w:p>
    <w:p>
      <w:r>
        <w:rPr>
          <w:sz w:val="22"/>
        </w:rPr>
        <w:t>Many people are affected by this issue. I pay tribute to Members on the Labour Benches for their bold willingness to stand up for their constituents. It is difficult to do that and I am very impressed that they have done so. The Government may struggle to understand that it is possible to be pro-solar energy while raising legitimate concerns about where and how that expansion affects communities, our countryside, farmers and food security.</w:t>
      </w:r>
    </w:p>
    <w:p/>
    <w:p>
      <w:r>
        <w:rPr>
          <w:b/>
          <w:color w:val="1A4A6E"/>
          <w:sz w:val="22"/>
        </w:rPr>
        <w:t>Bradley Thomas</w:t>
      </w:r>
    </w:p>
    <w:p>
      <w:r>
        <w:rPr>
          <w:sz w:val="22"/>
        </w:rPr>
        <w:t>Does the shadow Minister agree that if we continue to permit applications for solar farms in the countryside, including those at Weatheroak and Hunnington in my constituency, we erode our agricultural self-sufficiency, and that it is important that this Government do not betray the countryside any more than they already have done?</w:t>
      </w:r>
    </w:p>
    <w:p/>
    <w:p>
      <w:r>
        <w:rPr>
          <w:b/>
          <w:color w:val="1A4A6E"/>
          <w:sz w:val="22"/>
        </w:rPr>
        <w:t>Joy Morrissey</w:t>
      </w:r>
    </w:p>
    <w:p>
      <w:r>
        <w:rPr>
          <w:sz w:val="22"/>
        </w:rPr>
        <w:t>As the Secretary of State for Environment, Food and Rural Affairs represents a constituency in Croydon, it is perhaps understandable that he may misinterpret the needs of rural communities. We need to continue to highlight the plight of rural communities and how such issues affect them, and we must allow for proper debate in the House about these important topics.</w:t>
      </w:r>
    </w:p>
    <w:p>
      <w:r>
        <w:rPr>
          <w:sz w:val="22"/>
        </w:rPr>
        <w:t>I hold the Under-Secretary of State for Energy Security and Net Zero, the hon. Member for Rutherglen (Michael Shanks), in high regard, and I hope that his response will recognise and encompass the concerns and issues that have been raised today. I know that his brief covers several Departments and that that brings challenges, but the Government need to address three key areas of concern: the loss of high-quality agricultural land, the clustering of development applications linked to solar farms and the importance of community consent.</w:t>
      </w:r>
    </w:p>
    <w:p>
      <w:r>
        <w:rPr>
          <w:sz w:val="22"/>
        </w:rPr>
        <w:t>On the loss of high-quality agricultural land, my hon. Friend the Member for Sleaford and North Hykeham eloquently set out why that matters to her constituents. It also matters to constituents in Mid Norfolk, where a 7,000 acre development is proposed.</w:t>
      </w:r>
    </w:p>
    <w:p/>
    <w:p>
      <w:r>
        <w:rPr>
          <w:b/>
          <w:color w:val="1A4A6E"/>
          <w:sz w:val="22"/>
        </w:rPr>
        <w:t>George Freeman</w:t>
      </w:r>
    </w:p>
    <w:p>
      <w:r>
        <w:rPr>
          <w:sz w:val="22"/>
        </w:rPr>
        <w:t>Does the shadow Minister agree that as well as all the points that have been made about agriculture and solar, there is a democratic point here? Residents in 14 villages in my patch, and in many others, will find that they are living in the middle of a power station. Let us name it for what it is: a power station. They think that each village will have a bit of solar, but they will be living in an industrial power station. That should not be allowed to happen without a proper planning consultation and proper compensation.</w:t>
      </w:r>
    </w:p>
    <w:p/>
    <w:p>
      <w:r>
        <w:rPr>
          <w:b/>
          <w:color w:val="1A4A6E"/>
          <w:sz w:val="22"/>
        </w:rPr>
        <w:t>Joy Morrissey</w:t>
      </w:r>
    </w:p>
    <w:p>
      <w:r>
        <w:rPr>
          <w:sz w:val="22"/>
        </w:rPr>
        <w:t>I could not agree more with what my hon. Friend said. There is a lack of compensation for rural communities and no offer of lower energy bills or a discount on offsetting the cost of energy. These local communities will sacrifice their green spaces, livelihoods and way of life for energy that will not give them a direct benefit.</w:t>
      </w:r>
    </w:p>
    <w:p>
      <w:r>
        <w:rPr>
          <w:sz w:val="22"/>
        </w:rPr>
        <w:t>In Lincolnshire, this issue has a huge impact. We see solar applications in constituencies, particularly in the constituency of my hon. Friend the Member for Sleaford and North Hykeham, where they cover 7% of the overall available land. My right hon. Friend the Member for Gainsborough (Sir Edward Leigh) in Lincolnshire faces 5% of land in his constituency being consumed by solar. That is shocking. Across the country, my right hon. Friend the Member for Newark (Robert Jenrick) faces 9% of land in his constituency being consumed by solar farms. Lincolnshire’s agricultural land is vital to our food security, but it is under threat. Developers see this land as the fastest and easiest pathway to solar farm development, enabled by a Government who seem to place no importance on our food security.</w:t>
      </w:r>
    </w:p>
    <w:p>
      <w:r>
        <w:rPr>
          <w:sz w:val="22"/>
        </w:rPr>
        <w:t>The Countryside Alliance recently highlighted that tenant farmers face threats; I appreciate that that was raised by the hon. Member for Rother Valley (Jake Richards), and I appreciate his boldness in doing that. Those tenant farmers are being evicted to make way for solar farms. Tenant farmers are not landowners: they work the land, and they are being evicted so that solar farms can be put in place.</w:t>
      </w:r>
    </w:p>
    <w:p>
      <w:r>
        <w:rPr>
          <w:sz w:val="22"/>
        </w:rPr>
        <w:t>As my right hon. Friend the Member for North East Cambridgeshire (Steve Barclay) and the Father of the House, my right hon. Friend the Member for Gainsborough, pointed out, we are losing farmland and farmers and our food security in the reckless ideological pursuit of net zero. That is why His Majesty’s Opposition have tabled new clause 47 to the Planning and Infrastructure Bill, which would limit where solar farms can be built on agricultural land. What assessment have the Government made of the impact of solar farm applications on the loss of agricultural land and tenant farmers in areas such as Lincolnshire and on our national food security? Will the Minister look at ways to incentivise the development of solar capacity away from agricultural land?</w:t>
      </w:r>
    </w:p>
    <w:p>
      <w:r>
        <w:rPr>
          <w:sz w:val="22"/>
        </w:rPr>
        <w:t>As developers seek easy access to agricultural land, this leads to a clustering effect, which many Conservative Members mentioned. We heard mention of a 3,000-acre development in East Yorkshire, which, coupled with another 3,000-acre development, means that 6,000 acres of land in East Yorkshire are being consumed by solar farms. The need for these applications to cluster around substations for cost-effective grid connection is creating an overwhelming impact in areas such as Lincolnshire, Suffolk, Buckinghamshire, East Yorkshire, Norfolk and across our rural communities in England and the south of Scotland.</w:t>
      </w:r>
    </w:p>
    <w:p>
      <w:r>
        <w:rPr>
          <w:sz w:val="22"/>
        </w:rPr>
        <w:t>I particularly want to pay tribute to my hon. Friend—</w:t>
      </w:r>
    </w:p>
    <w:p/>
    <w:p>
      <w:r>
        <w:rPr>
          <w:b/>
          <w:color w:val="1A4A6E"/>
          <w:sz w:val="22"/>
        </w:rPr>
        <w:t>Madam Deputy Speaker</w:t>
      </w:r>
    </w:p>
    <w:p>
      <w:r>
        <w:rPr>
          <w:sz w:val="22"/>
        </w:rPr>
        <w:t>Order. I am sure that the shadow Minister will bring her remarks to a close very shortly.</w:t>
      </w:r>
    </w:p>
    <w:p/>
    <w:p>
      <w:r>
        <w:rPr>
          <w:b/>
          <w:color w:val="1A4A6E"/>
          <w:sz w:val="22"/>
        </w:rPr>
        <w:t>Joy Morrissey</w:t>
      </w:r>
    </w:p>
    <w:p>
      <w:r>
        <w:rPr>
          <w:sz w:val="22"/>
        </w:rPr>
        <w:t>I will, Madam Deputy Speaker. I hope that we can address this issue in the House again very soon, because there is much more to be said on this important matter. My hon. Friend the Member for Mid Buckinghamshire (Greg Smith) was not able to make all of his remarks, and many Members were not able to raise their concerns.</w:t>
      </w:r>
    </w:p>
    <w:p>
      <w:r>
        <w:rPr>
          <w:sz w:val="22"/>
        </w:rPr>
        <w:t>Finally, I will talk about community consent, which has been raised so many times already today. We need to ensure that we are listening to these communities, not ignoring them and bulldozing over our green spaces—our countryside and our agricultural land—for the sake of a relentless net zero target that will destroy our rural way of life. I mention again that agricultural land is being consumed by this Government at an alarming rate. Farming capacity is being lost as tenant farmers are evicted. Whole counties are being covered in clusters of solar farms. Local communities are being ignored and experts are being overridden. Those are the realities of a solar strategy driven by ideology ahead of evidence. I urge the Minister to heed the concerns that hon. and right hon. Members have raised so forcefully today and to change course urgently.</w:t>
      </w:r>
    </w:p>
    <w:p/>
    <w:p>
      <w:r>
        <w:rPr>
          <w:b/>
          <w:color w:val="1A4A6E"/>
          <w:sz w:val="22"/>
        </w:rPr>
        <w:t>Michael Shanks (The Parliamentary Under-Secretary of State for Energy Security and Net Zero)</w:t>
      </w:r>
    </w:p>
    <w:p>
      <w:r>
        <w:rPr>
          <w:sz w:val="22"/>
        </w:rPr>
        <w:t>I begin by congratulating the hon. Member for Sleaford and North Hykeham (Dr Johnson) on securing a debate on this important issue. It is the first day in a while that Westminster has not been basking in sunlight, although I did note—contrary to some contributions made by Conservative Members—that solar is currently generating 30% of this country’s electricity, more than any other technology. Solar plays a critical role in our energy mix. The hon. Lady asked whether I would meet her to discuss proposals in her constituency; of course, I am very happy to meet her to discuss these issues, as I meet Members across the House.</w:t>
      </w:r>
    </w:p>
    <w:p>
      <w:r>
        <w:rPr>
          <w:sz w:val="22"/>
        </w:rPr>
        <w:t>I welcome all—or perhaps I should say some—of the contributions to today’s debate. When the debate began, I was not expecting the hon. Member for Boston and Skegness (Richard Tice) to endorse the clean power mission so comprehensively, not only endorsing our rooftop solar revolution but leading the way in his own industrial empire. I will include him in the next newsletter on the clean power mission; I am sure he will happily receive it. I know that we are short on time, but I am happy to briefly outline the Government’s position and respond to some of the numerous points that have been made. I also hold the shadow Minister, the hon. Member for Beaconsfield (Joy Morrissey), in high regard, and I will respond to some of her points over the course of my speech.</w:t>
      </w:r>
    </w:p>
    <w:p>
      <w:r>
        <w:rPr>
          <w:sz w:val="22"/>
        </w:rPr>
        <w:t>The clean power mission that this Government have embarked on is not about ideology. It is about delivering energy security, climate leadership, and the only way in which we can move away from volatile fossil fuels setting our constituents’ bills, which is what so many have faced over the past few years. It is the only way to create well-paid industrial jobs and deliver the clean power mission right across the country. My hon. Friend the Member for North Northumberland (David Smith) referenced community benefits and the benefits to individuals of installing solar panels on their own roofs; he is absolutely right about that, and I will return to the issue of rooftops shortly. I welcome my hon. Friend’s contributions, as he is a former pupil at Park Mains, where I used to teach—although for the record, he was not a pupil when I was teaching there.</w:t>
      </w:r>
    </w:p>
    <w:p>
      <w:r>
        <w:rPr>
          <w:sz w:val="22"/>
        </w:rPr>
        <w:t>My hon. Friend also made the point, which I want to reiterate, that this is not a battle between food security and energy security. I will just say one thing, which I am sure Conservative Members will strongly endorse:</w:t>
      </w:r>
    </w:p>
    <w:p>
      <w:r>
        <w:rPr>
          <w:sz w:val="22"/>
        </w:rPr>
        <w:t>“Solar projects and agricultural practice can co-exist. For example, the science of agrivoltaics is developing, in which solar is integrated with arable farming in innovative ways. That is coming on in leaps and bounds.” —[ Official Report, 18 April 2024; Vol. 748, c. 184WH-185WH.]</w:t>
      </w:r>
    </w:p>
    <w:p>
      <w:r>
        <w:rPr>
          <w:sz w:val="22"/>
        </w:rPr>
        <w:t>We can achieve food security and energy security together for our United Kingdom.</w:t>
      </w:r>
    </w:p>
    <w:p/>
    <w:p>
      <w:r>
        <w:rPr>
          <w:b/>
          <w:color w:val="1A4A6E"/>
          <w:sz w:val="22"/>
        </w:rPr>
        <w:t>Ben Obese-Jecty (Con)</w:t>
      </w:r>
    </w:p>
    <w:p>
      <w:r>
        <w:rPr>
          <w:sz w:val="22"/>
        </w:rPr>
        <w:t>The Minister and I have had this conversation a number of times. He will be aware that paragraph 2.10.29 of EN-3 states that “best and most versatile” land should not be used for solar farms. He has already informed me that no solar farm in the country uses more than 50% of best and most versatile land; will he commit to a hard limit on how much of that land can be used for a solar project?</w:t>
      </w:r>
    </w:p>
    <w:p/>
    <w:p>
      <w:r>
        <w:rPr>
          <w:b/>
          <w:color w:val="1A4A6E"/>
          <w:sz w:val="22"/>
        </w:rPr>
        <w:t>Michael Shanks</w:t>
      </w:r>
    </w:p>
    <w:p>
      <w:r>
        <w:rPr>
          <w:sz w:val="22"/>
        </w:rPr>
        <w:t>As I think I said the last time we had this exchange, I always welcome the hon. Gentleman’s numerous written parliamentary questions to me—it is a treat to see them every morning, and he does raise important points. I am not going to put a figure on it right now, but we have clearly said that it is important to find the right balance when it comes to best-use agricultural land. I will come back to that issue.</w:t>
      </w:r>
    </w:p>
    <w:p>
      <w:r>
        <w:rPr>
          <w:sz w:val="22"/>
        </w:rPr>
        <w:t>The hon. Gentleman did not let me get to my point. I just spoke about this not being a competition between energy security and food security; those were the words of the shadow Energy Secretary, the hon. Member for West Aberdeenshire and Kincardine (Andrew Bowie), not that many months ago, before the Conservatives went down the hole of denying that the climate crisis is a real thing and that our energy security and food security can co-exist. That was their policy when the hon. Member for Sleaford and North Hykeham last brought this debate to the House, which I think was nine months ago.</w:t>
      </w:r>
    </w:p>
    <w:p/>
    <w:p>
      <w:r>
        <w:rPr>
          <w:b/>
          <w:color w:val="1A4A6E"/>
          <w:sz w:val="22"/>
        </w:rPr>
        <w:t>Johnson</w:t>
      </w:r>
    </w:p>
    <w:p>
      <w:r>
        <w:rPr>
          <w:sz w:val="22"/>
        </w:rPr>
        <w:t>The Minister says that this is not a competition between energy security and farming security. It should not be; the reason it is becoming one is that his Government are allowing our best and most versatile farmland, used for growing crops, to be taken over by solar farms.</w:t>
      </w:r>
    </w:p>
    <w:p/>
    <w:p>
      <w:r>
        <w:rPr>
          <w:b/>
          <w:color w:val="1A4A6E"/>
          <w:sz w:val="22"/>
        </w:rPr>
        <w:t>Michael Shanks</w:t>
      </w:r>
    </w:p>
    <w:p>
      <w:r>
        <w:rPr>
          <w:sz w:val="22"/>
        </w:rPr>
        <w:t>I thank the hon. Lady for her point, but it was not me saying that this is not a competition—it was her own shadow Energy Secretary just a few months ago. I do not accept her point, either; I will come to that very briefly, but in a bit more detail, in a second.</w:t>
      </w:r>
    </w:p>
    <w:p>
      <w:r>
        <w:rPr>
          <w:sz w:val="22"/>
        </w:rPr>
        <w:t>Let us not forget that this is also about tackling the climate crisis. The Conservatives might be willing to ignore that crisis, but the truth is that time and again they forget that climate change will have a devastating impact on agriculture and on land across this country. We have to do something about that, and this is part of it. Solar will be part of our energy security in the future, although it will not make up the entirety of our clean power system.</w:t>
      </w:r>
    </w:p>
    <w:p/>
    <w:p>
      <w:r>
        <w:rPr>
          <w:b/>
          <w:color w:val="1A4A6E"/>
          <w:sz w:val="22"/>
        </w:rPr>
        <w:t>George Freeman</w:t>
      </w:r>
    </w:p>
    <w:p>
      <w:r>
        <w:rPr>
          <w:sz w:val="22"/>
        </w:rPr>
        <w:t>Will the Minister give way?</w:t>
      </w:r>
    </w:p>
    <w:p/>
    <w:p>
      <w:r>
        <w:rPr>
          <w:b/>
          <w:color w:val="1A4A6E"/>
          <w:sz w:val="22"/>
        </w:rPr>
        <w:t>Michael Shanks</w:t>
      </w:r>
    </w:p>
    <w:p>
      <w:r>
        <w:rPr>
          <w:sz w:val="22"/>
        </w:rPr>
        <w:t>I will make a bit of progress, because I am conscious that another debate is to start soon.</w:t>
      </w:r>
    </w:p>
    <w:p>
      <w:r>
        <w:rPr>
          <w:sz w:val="22"/>
        </w:rPr>
        <w:t>Rooftop solar, as many Members have raised, is important. It is not an either/or. We see a real opportunity to put solar on every possible rooftop right across the country. We have announced our ambitions for new homes and for industrial buildings. We recently launched a consultation or a call for evidence on car parks, too. If there is a rooftop that we can put solar panels on, we are keen to do so, but there will also be a role for ground-mounted solar to play.</w:t>
      </w:r>
    </w:p>
    <w:p>
      <w:r>
        <w:rPr>
          <w:sz w:val="22"/>
        </w:rPr>
        <w:t>Finally on this point, the public also support solar. Many Opposition Members have said that they have done their own surveys—where, funnily enough, they get the result they hope to get. In the most recent poll, 88% of people said that they support solar, and that figure has never dipped below 80%. There is a question about balance, as I have said in this House on a number of occasions and will say again. We want to build a clean power system that brings communities with us. That requires a balance of different technologies in different parts of the country, but it is not credible to come here and say, “We support the building of infra- structure, but please do not build it in my constituency.”</w:t>
      </w:r>
    </w:p>
    <w:p/>
    <w:p>
      <w:r>
        <w:rPr>
          <w:b/>
          <w:color w:val="1A4A6E"/>
          <w:sz w:val="22"/>
        </w:rPr>
        <w:t>Michael Shanks</w:t>
      </w:r>
    </w:p>
    <w:p>
      <w:r>
        <w:rPr>
          <w:sz w:val="22"/>
        </w:rPr>
        <w:t>I will briefly give way to the hon. Member for Berwickshire, Roxburgh and Selkirk (John Lamont).</w:t>
      </w:r>
    </w:p>
    <w:p/>
    <w:p>
      <w:r>
        <w:rPr>
          <w:b/>
          <w:color w:val="1A4A6E"/>
          <w:sz w:val="22"/>
        </w:rPr>
        <w:t>John Lamont</w:t>
      </w:r>
    </w:p>
    <w:p>
      <w:r>
        <w:rPr>
          <w:sz w:val="22"/>
        </w:rPr>
        <w:t>I am grateful to the Minister, but what is he saying to my constituents who are genuinely terrified by these large-scale wind farms, pylons and solar farms coming to our area of Scotland, which I am sure he knows well? Just as importantly, what does he say to the hon. Members for Rother Valley (Jake Richards) and for South West Norfolk (Terry Jermy), who raised the same concerns as Members on the Opposition Benches?</w:t>
      </w:r>
    </w:p>
    <w:p/>
    <w:p>
      <w:r>
        <w:rPr>
          <w:b/>
          <w:color w:val="1A4A6E"/>
          <w:sz w:val="22"/>
        </w:rPr>
        <w:t>Michael Shanks</w:t>
      </w:r>
    </w:p>
    <w:p>
      <w:r>
        <w:rPr>
          <w:sz w:val="22"/>
        </w:rPr>
        <w:t>First, I say to the hon. Member that I have one of Europe’s largest wind farms on my doorstep, so I know exactly what it is like. I would also say that bringing down bills and delivering energy security matters to his constituents as much as it matters to mine, and a robust planning system is in place. Opposition Members speak as though there is no process for local communities to be consulted, but there absolutely is; they are frequently consulted, and that plays a critical part in the decisions made about these projects.</w:t>
      </w:r>
    </w:p>
    <w:p/>
    <w:p>
      <w:r>
        <w:rPr>
          <w:b/>
          <w:color w:val="1A4A6E"/>
          <w:sz w:val="22"/>
        </w:rPr>
        <w:t>George Freeman</w:t>
      </w:r>
    </w:p>
    <w:p>
      <w:r>
        <w:rPr>
          <w:sz w:val="22"/>
        </w:rPr>
        <w:t>Will the Minister give way?</w:t>
      </w:r>
    </w:p>
    <w:p/>
    <w:p>
      <w:r>
        <w:rPr>
          <w:b/>
          <w:color w:val="1A4A6E"/>
          <w:sz w:val="22"/>
        </w:rPr>
        <w:t>Michael Shanks</w:t>
      </w:r>
    </w:p>
    <w:p>
      <w:r>
        <w:rPr>
          <w:sz w:val="22"/>
        </w:rPr>
        <w:t>I will not, because I am conscious that there is another debate to come.</w:t>
      </w:r>
    </w:p>
    <w:p>
      <w:r>
        <w:rPr>
          <w:sz w:val="22"/>
        </w:rPr>
        <w:t>These questions about the planning system are important. There is a rigorous process in place. We recently raised the threshold for solar projects going into the NSIP regime. I seem to remember a number of Opposition Members opposed that, but the whole purpose was to ensure we do not have the issue that we have at the moment, where a lot of projects are deliberately 49 MW, which is just below the threshold. By changing the threshold, we have more projects going through local, democratic council planning considerations, so those Members should welcome that decision. Those planning decisions also consider biodiversity, the local economy, visual amenity, protected landscapes and many other things, and those considerations also include, as a number of Members said, cumulative impact where more than one project is planned in close proximity.</w:t>
      </w:r>
    </w:p>
    <w:p>
      <w:r>
        <w:rPr>
          <w:sz w:val="22"/>
        </w:rPr>
        <w:t>Members raised many other points that I am afraid I will not have time to come to in this debate, so perhaps we should have another debate on some of them. On land use, the guidance makes it clear that wherever possible, developers should utilise brownfield, industrial, contaminated or previously developed land. Where development on agricultural land is necessary, lower-quality land should be preferred to higher-quality land and so on. On questions of food security, I defer to the president of the National Farmers Union, who says that it is</w:t>
      </w:r>
    </w:p>
    <w:p>
      <w:r>
        <w:rPr>
          <w:sz w:val="22"/>
        </w:rPr>
        <w:t>“important that we’re not sensationalist about the impact on food security”.</w:t>
      </w:r>
    </w:p>
    <w:p>
      <w:r>
        <w:rPr>
          <w:sz w:val="22"/>
        </w:rPr>
        <w:t>I trust his judgment on this question above some others in this place.</w:t>
      </w:r>
    </w:p>
    <w:p>
      <w:r>
        <w:rPr>
          <w:sz w:val="22"/>
        </w:rPr>
        <w:t>I am moving through a number of points as quickly as I can. On land use, a number of Members have asked about how we bring together the land use framework and the strategic spatial energy plan. I had a meeting about that just this week. The Government should have had a serious look at land use in this country many years ago and at how we strategically plan our energy system right across the country. They will come together. We are also looking at regional energy plans that give a more localised view, too. The National Energy System Operator is currently taking that work forward, and that is an important step.</w:t>
      </w:r>
    </w:p>
    <w:p>
      <w:r>
        <w:rPr>
          <w:sz w:val="22"/>
        </w:rPr>
        <w:t>On community involvement, it is important that communities feel like they have a voice in this process. I have frequently said from this Dispatch Box that I do not for a second underestimate the strength of feeling for communities that have any infrastructure built near their houses or villages—whether that is prisons, the electricity system or new housing—but as a country, we cannot simply say that we will not build any new infrastructure because some people might oppose it. If we did that, we would never build anything, we would never deliver economic growth, and we would hold this country back, so I make no apology for saying it is about the balance between how we bring communities with us and how we get on with building in this country again, and that is important.</w:t>
      </w:r>
    </w:p>
    <w:p>
      <w:r>
        <w:rPr>
          <w:sz w:val="22"/>
        </w:rPr>
        <w:t>On the point made by the hon. Member for Sleaford and North Hykeham about glint and glare, the impact on the loop-the-loop was one of my highlights of the debate. As the hon. Member for West Dorset (Edward Morello) said, solar panels are designed to absorb light, not reflect it, and glint and glare is considered in the planning process already, so it is taken into account.</w:t>
      </w:r>
    </w:p>
    <w:p>
      <w:r>
        <w:rPr>
          <w:sz w:val="22"/>
        </w:rPr>
        <w:t>I am conscious of the time, and I apologise to hon. Members who raised serious points that I will not be able to address in this debate. I am happy to follow up in writing on a number of those points.</w:t>
      </w:r>
    </w:p>
    <w:p>
      <w:r>
        <w:rPr>
          <w:sz w:val="22"/>
        </w:rPr>
        <w:t>Solar power is one of the cheapest forms of energy that we have in this country. It is deployable at scale, and can play a critical role in delivering our energy security and in our delivering the climate leadership that we need—to tackle not a future threat, but a present reality that will affect farmers up and down the country if we do not do so. I acknowledge that any infrastructure project has impacts on communities. The planning system does all that it can to mitigate those impacts, but we need to build stuff in this country. Infrastructure has to be built, and our electricity system has to be upgraded. We will build on rooftops, we will build a mix of energy technologies right across the country, and we will take on all innovations that are possible. It is fantastic how quickly we are innovating in this space, but hon. Members cannot simply say, “Let’s not build in my constituency”, because that is not a credible option.</w:t>
      </w:r>
    </w:p>
    <w:p>
      <w:r>
        <w:rPr>
          <w:sz w:val="22"/>
        </w:rPr>
        <w:t>I thank the hon. Member for Sleaford and North Hykeham once again for securing the debate. Although we might not agree on everything, I take her points very seriously. It is important for me to say that I hear the points that she and others have raised, and I am happy to meet her to discuss them further.</w:t>
      </w:r>
    </w:p>
    <w:p/>
    <w:p>
      <w:r>
        <w:rPr>
          <w:b/>
          <w:color w:val="1A4A6E"/>
          <w:sz w:val="22"/>
        </w:rPr>
        <w:t>Madam Deputy Speaker</w:t>
      </w:r>
    </w:p>
    <w:p>
      <w:r>
        <w:rPr>
          <w:sz w:val="22"/>
        </w:rPr>
        <w:t>Dr Caroline Johnson has one minute to wind up.</w:t>
      </w:r>
    </w:p>
    <w:p/>
    <w:p>
      <w:r>
        <w:rPr>
          <w:b/>
          <w:color w:val="1A4A6E"/>
          <w:sz w:val="22"/>
        </w:rPr>
        <w:t>Johnson</w:t>
      </w:r>
    </w:p>
    <w:p>
      <w:r>
        <w:rPr>
          <w:sz w:val="22"/>
        </w:rPr>
        <w:t>Thank you, Madam Deputy Speaker. I hope the Minister has listened carefully to what has been said, and has understood that this is not about nimbys—it is not about “not in my back yard” and it is not even about the aesthetics of solar farms. It is about the overwhelming scale of the proposals and the fact that solar farms will take up a huge amount of good-quality farmland. If one had a sensible strategy and wanted to use ground-mounted solar, one would put it in places where there is not good food-producing land; one would not put it on the best food-producing land, but that is what this Government are seeking to do.</w:t>
      </w:r>
    </w:p>
    <w:p>
      <w:r>
        <w:rPr>
          <w:sz w:val="22"/>
        </w:rPr>
        <w:t>Question put and agreed to.</w:t>
      </w:r>
    </w:p>
    <w:p>
      <w:r>
        <w:rPr>
          <w:sz w:val="22"/>
        </w:rPr>
        <w:t>Resolved,</w:t>
      </w:r>
    </w:p>
    <w:p>
      <w:r>
        <w:rPr>
          <w:sz w:val="22"/>
        </w:rPr>
        <w:t>That this House has considered solar farms.</w:t>
      </w:r>
    </w:p>
    <w:p/>
    <w:p>
      <w:r>
        <w:rPr>
          <w:b/>
          <w:color w:val="1A4A6E"/>
          <w:sz w:val="22"/>
        </w:rPr>
        <w:t>Perran Moon</w:t>
      </w:r>
    </w:p>
    <w:p>
      <w:r>
        <w:rPr>
          <w:sz w:val="22"/>
        </w:rPr>
        <w:t>On a point of order, Madam Deputy Speaker. The hon. Member for Sleaford and North Hykeham (Dr Johnson) referred to the Heckington Fen solar project in her speech today, and claimed that it was approved by the Secretary of State. The Secretary of State did not take that decision. He recused himself from it, and that was made abundantly clear—publicly—following the decision. We have a duty in this House to be accurate and not to question another Member’s integrity. What the hon. Member said is categorically incorrect, and I therefore respectfully ask that she withdraw her comment.</w:t>
      </w:r>
    </w:p>
    <w:p/>
    <w:p>
      <w:r>
        <w:rPr>
          <w:b/>
          <w:color w:val="1A4A6E"/>
          <w:sz w:val="22"/>
        </w:rPr>
        <w:t>Madam Deputy Speaker</w:t>
      </w:r>
    </w:p>
    <w:p>
      <w:r>
        <w:rPr>
          <w:sz w:val="22"/>
        </w:rPr>
        <w:t>I thank the hon. Member for his point. He will know that it is not a point of order, but a point of debate that perhaps would have been better dealt with in the debate itself by means of an intervention. However, if the hon. Member for Sleaford and North Hykeham (Dr Johnson) wishes to respond, she may.</w:t>
      </w:r>
    </w:p>
    <w:p/>
    <w:p>
      <w:r>
        <w:rPr>
          <w:b/>
          <w:color w:val="1A4A6E"/>
          <w:sz w:val="22"/>
        </w:rPr>
        <w:t>Johnson</w:t>
      </w:r>
    </w:p>
    <w:p>
      <w:r>
        <w:rPr>
          <w:sz w:val="22"/>
        </w:rPr>
        <w:t>Further to that point of order, Madam Deputy Speaker. My point was that under a Labour Government and Secretary of State, a Labour donor has been given permission to build a great big solar farm just outside my constituency. That is the point I was making: the Labour—</w:t>
      </w:r>
    </w:p>
    <w:p/>
    <w:p>
      <w:r>
        <w:rPr>
          <w:b/>
          <w:color w:val="1A4A6E"/>
          <w:sz w:val="22"/>
        </w:rPr>
        <w:t>Madam Deputy Speaker</w:t>
      </w:r>
    </w:p>
    <w:p>
      <w:r>
        <w:rPr>
          <w:sz w:val="22"/>
        </w:rPr>
        <w:t>Order. We are not going to have a continuation of the debate via points of order.</w:t>
      </w:r>
    </w:p>
    <w:p/>
    <w:p>
      <w:r>
        <w:rPr>
          <w:b/>
          <w:color w:val="1A4A6E"/>
          <w:sz w:val="22"/>
        </w:rPr>
        <w:t>Sir Roger Gale</w:t>
      </w:r>
    </w:p>
    <w:p>
      <w:r>
        <w:rPr>
          <w:sz w:val="22"/>
        </w:rPr>
        <w:t>Further to that point of order, Madam Deputy Speaker. In the interests of accuracy—I understand that is what we are trying to pursue—the Minister said during the course of his final remarks that 30% of power is produced by solar panels. The figure for April, produced by NESO, was 10%.</w:t>
      </w:r>
    </w:p>
    <w:p/>
    <w:p>
      <w:r>
        <w:rPr>
          <w:b/>
          <w:color w:val="1A4A6E"/>
          <w:sz w:val="22"/>
        </w:rPr>
        <w:t>Madam Deputy Speaker</w:t>
      </w:r>
    </w:p>
    <w:p>
      <w:r>
        <w:rPr>
          <w:sz w:val="22"/>
        </w:rPr>
        <w:t>I thank the right hon. Member for his point of order. As I said, these are points of debate, not points of order, and they are certainly not matters for the Chair.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