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15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https://hansard.parliament.uk/Lords/2026-06-15/debates/7D769AA4-9035-48A1-8C3C-53EA251CCDB2/OathsAndAffirmations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