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Oaths and Affirmations</w:t>
      </w:r>
    </w:p>
    <w:p>
      <w:r>
        <w:rPr>
          <w:sz w:val="20"/>
        </w:rPr>
        <w:t>15 June 2026  ·  Lords  ·  Proceedings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https://hansard.parliament.uk/Lords/2026-06-15/debates/650918B2-4D23-494F-8855-11BC2B9FA5C5/OathsAndAffirmations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