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Mental Health Support (Sentence of Detention and Imprisonment for Public Protection) Bill [HL]</w:t>
      </w:r>
    </w:p>
    <w:p>
      <w:r>
        <w:rPr>
          <w:sz w:val="20"/>
        </w:rPr>
        <w:t>15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https://hansard.parliament.uk/Lords/2026-06-15/debates/CD180D9C-DC6E-4E3B-93D6-84448971FCEA/MentalHealthSupportSentenceOfDetentionAndImprisonmentForPublicProtectionBillHl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