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Marine Licensing (Miscellaneous Provisions) (Amendment etc.) Order 2026</w:t>
      </w:r>
    </w:p>
    <w:p>
      <w:r>
        <w:rPr>
          <w:sz w:val="20"/>
        </w:rPr>
        <w:t>15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https://hansard.parliament.uk/Lords/2026-06-15/debates/9BBF9B14-3C81-4679-AE0C-ABB284B73D84/MarineLicensingMiscellaneousProvisionsAmendmentEtcOrder2026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