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Health and Disability Benefits Reform Bill [HL]</w:t>
      </w:r>
    </w:p>
    <w:p>
      <w:r>
        <w:rPr>
          <w:sz w:val="20"/>
        </w:rPr>
        <w:t>15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https://hansard.parliament.uk/Lords/2026-06-15/debates/B7B564FF-06A2-4B00-B05F-B8A47F5AE096/HealthAndDisabilityBenefitsReformBillHl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