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Energy Prices Act 2022 (Amendment) (Northern Ireland) Regulations 2026</w:t>
      </w:r>
    </w:p>
    <w:p>
      <w:r>
        <w:rPr>
          <w:sz w:val="20"/>
        </w:rPr>
        <w:t>15 June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https://hansard.parliament.uk/Lords/2026-06-15/debates/871099BE-19BE-46C7-9865-6F94F0CECB5B/EnergyPricesAct2022AmendmentNorthernIrelandRegulations2026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