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Delegated Powers and Regulatory Reform Committee</w:t>
      </w:r>
    </w:p>
    <w:p>
      <w:r>
        <w:rPr>
          <w:sz w:val="20"/>
        </w:rPr>
        <w:t>15 June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https://hansard.parliament.uk/Lords/2026-06-15/debates/B1392CB5-CA6E-4F39-A9BA-A49FC8C7FBFD/DelegatedPowersAndRegulatoryReformCommittee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