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15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https://hansard.parliament.uk/Lords/2026-06-15/debates/D8B20289-E547-43AE-9171-750A2CE0F8F0/ArrangementOfBusiness</w:t>
      </w:r>
    </w:p>
    <w:p/>
    <w:p>
      <w:r>
        <w:rPr>
          <w:b/>
          <w:color w:val="1A4A6E"/>
          <w:sz w:val="22"/>
        </w:rPr>
        <w:t>The Deputy Chairman of Committees (Con)</w:t>
      </w:r>
    </w:p>
    <w:p>
      <w:r>
        <w:rPr>
          <w:sz w:val="22"/>
        </w:rPr>
        <w:t>My Lords, I am obliged to tell you that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