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Animals (Scientific Procedures) Act 1986 (Amendment) Regulations 2026</w:t>
      </w:r>
    </w:p>
    <w:p>
      <w:r>
        <w:rPr>
          <w:sz w:val="20"/>
        </w:rPr>
        <w:t>15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https://hansard.parliament.uk/Lords/2026-06-15/debates/7983C9F9-6338-4639-B968-5829BD7CAB6B/AnimalsScientificProceduresAct1986AmendmentRegulations2026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