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Airports Slot Allocation (Alleviation of Usage Requirements) Regulations 2026</w:t>
      </w:r>
    </w:p>
    <w:p>
      <w:r>
        <w:rPr>
          <w:sz w:val="20"/>
        </w:rPr>
        <w:t>15 June 2026  ·  Lords  ·  Statutory Instrument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https://hansard.parliament.uk/Lords/2026-06-15/debates/32B4B8DB-CB96-447A-96C4-207440FAE5EE/AirportsSlotAllocationAlleviationOfUsageRequirementsRegulations2026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