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Royal Assent</w:t>
      </w:r>
    </w:p>
    <w:p>
      <w:r>
        <w:rPr>
          <w:sz w:val="20"/>
        </w:rPr>
        <w:t>15 July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https://hansard.parliament.uk/Lords/2026-07-15/debates/863EAAD9-B2AF-4F6E-B1B1-293503681FA4/RoyalAssent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