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Message from the King</w:t>
      </w:r>
    </w:p>
    <w:p>
      <w:r>
        <w:rPr>
          <w:sz w:val="20"/>
        </w:rPr>
        <w:t>15 July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https://hansard.parliament.uk/Commons/2026-07-15/debates/FCCBEDBE-FAFB-480E-9356-3C7864BB2C2A/MessageFromTheKing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