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15 July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debate,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https://hansard.parliament.uk/Lords/2025-07-15/debates/E98AA6F2-ACCA-4277-A201-6DF7E2A89989/ArrangementOfBusiness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there is expected to be a Division shortly. When it happens, I will let your Lordships know; we will have a 10-minute break, gallop back here quickly and just keep on going.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