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Buckinghamshire Council (Adult Education Functions) Regulations 2026</w:t>
      </w:r>
    </w:p>
    <w:p>
      <w:r>
        <w:rPr>
          <w:sz w:val="20"/>
        </w:rPr>
        <w:t>15 April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adult education functions, council regulations,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https://hansard.parliament.uk/Lords/2026-04-15/debates/4C90A84E-DD47-4826-8EC7-C6EBBF8D4289/BuckinghamshireCouncilAdultEducationFunctionsRegulations2026</w:t>
      </w:r>
    </w:p>
    <w:p/>
    <w:p>
      <w:r>
        <w:rPr>
          <w:b/>
          <w:color w:val="1A4A6E"/>
          <w:sz w:val="22"/>
        </w:rPr>
        <w:t>Baroness Smith of Malvern</w:t>
      </w:r>
    </w:p>
    <w:p>
      <w:r>
        <w:rPr>
          <w:sz w:val="22"/>
        </w:rPr>
        <w:t>That the Grand Committee do consider the Buckinghamshire Council (Adult Education Functions) Regulations 2026. Relevant document: 54th Report from the Secondary Legislation Scrutiny 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