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14 October 2025  ·  Commons  ·  Ministerial Statement</w:t>
      </w:r>
    </w:p>
    <w:p>
      <w:r>
        <w:rPr>
          <w:b/>
        </w:rPr>
        <w:t xml:space="preserve">Policy areas: </w:t>
      </w:r>
      <w:r>
        <w:rPr>
          <w:sz w:val="20"/>
        </w:rPr>
        <w:t>Crime, justice and law, Foreign affairs and diplomacy, Health and social care, Welfare and benefits</w:t>
      </w:r>
    </w:p>
    <w:p>
      <w:r>
        <w:rPr>
          <w:b/>
        </w:rPr>
        <w:t xml:space="preserve">Topics: </w:t>
      </w:r>
      <w:r>
        <w:rPr>
          <w:sz w:val="20"/>
        </w:rPr>
        <w:t>anti-muslim hatred, antisemitic hate crime, gaza humanitarian aid, hostage release, middle east peace process</w:t>
      </w:r>
    </w:p>
    <w:p>
      <w:r>
        <w:rPr>
          <w:b/>
        </w:rPr>
        <w:t xml:space="preserve">Source: </w:t>
      </w:r>
      <w:r>
        <w:rPr>
          <w:sz w:val="20"/>
        </w:rPr>
        <w:t>https://hansard.parliament.uk/Commons/2025-10-14/debates/B7A30F91-D349-4697-8700-512DCF9074EA/MiddleEast</w:t>
      </w:r>
    </w:p>
    <w:p/>
    <w:p>
      <w:r>
        <w:rPr>
          <w:b/>
          <w:color w:val="1A4A6E"/>
          <w:sz w:val="22"/>
        </w:rPr>
        <w:t>Keir Starmer (The Prime Minister)</w:t>
      </w:r>
    </w:p>
    <w:p>
      <w:r>
        <w:rPr>
          <w:sz w:val="22"/>
        </w:rPr>
        <w:t>Before I update the House on the peace process in the middle east and my trade visit to India, I want to put on record my utter condemnation of the vile antisemitic terrorist attack at the Heaton Park synagogue in Manchester, which killed two Jewish men: Adrian Daulby and Melvin Cravitz.</w:t>
      </w:r>
    </w:p>
    <w:p>
      <w:r>
        <w:rPr>
          <w:sz w:val="22"/>
        </w:rPr>
        <w:t>Antisemitism is not a new hatred. Here in Britain, Jews have had to deal with the shameful reality that their buildings, their way of life and their children need extra protection. We must also be crystal clear that while this was an attack on Jews because they were Jews, the Islamist extremism that motivated this sick individual is a threat to every citizen of this country. It is an attack on British values, British security and the British decency that holds our communities together.</w:t>
      </w:r>
    </w:p>
    <w:p>
      <w:r>
        <w:rPr>
          <w:sz w:val="22"/>
        </w:rPr>
        <w:t>Moreover, we can see clearly that antisemitism is on the rise in Britain once again. We will scale up the protection we provide for Jewish people. We will set out new measures to prevent hatred abusing the democratic right to protest. We will stop at nothing to root out antisemitism. The same applies to the arson attack on the Peacehaven mosque. An attack on British Muslims is also an attack on us all, so we condemn this despicable crime and the poison of anti-Muslim hatred. We will fight against hate in all its forms.</w:t>
      </w:r>
    </w:p>
    <w:p>
      <w:r>
        <w:rPr>
          <w:sz w:val="22"/>
        </w:rPr>
        <w:t>I now turn to the middle east, and to words I have longed to say in this House for a very long time: the surviving hostages are free, the bombardment of Gaza has stopped, and desperately needed aid is starting to enter. As a result of the peace plan led by President Trump, we have the chance—it is a chance—to bring a terrible chapter in history finally to a close. It is a moment of profound relief for the House, this nation, and indeed the whole world, but it is tempered, of course, by the knowledge that for the hostages and their families, the loved ones of those killed on 7 October and the innocent civilians in Gaza—the dead, the bereaved, the starving—this has been two years of living hell.</w:t>
      </w:r>
    </w:p>
    <w:p>
      <w:r>
        <w:rPr>
          <w:sz w:val="22"/>
        </w:rPr>
        <w:t>I think of Avinatan Or, who has family ties to the United Kingdom, returned at last to his family and his girlfriend Noa. Avinatan and Noa were taken from that music festival two years ago, the footage of their abduction filmed by Hamas—evil committed to camera. I have met Avinatan’s family, and heard for myself the agony that they suffered for two long years, waiting for him to come home. His frail condition is shocking evidence of the appalling treatment he must have endured. We await the release of the deceased hostages; their families need the chance to grieve, so we demand that they are returned to their families immediately.</w:t>
      </w:r>
    </w:p>
    <w:p>
      <w:r>
        <w:rPr>
          <w:sz w:val="22"/>
        </w:rPr>
        <w:t>My thoughts are also with the people of Gaza, almost all of whom will have lost family members—husbands, wives, brothers, sisters and, worst of all, sons and daughters. Over 20,000 children were killed. I think of people like Yara Yaghi, who I met a year ago. She was 17 years old and was studying at college in Hertfordshire. She had lost 44 members of her family—a pain that cannot be erased, even as we welcome the peace today.</w:t>
      </w:r>
    </w:p>
    <w:p>
      <w:r>
        <w:rPr>
          <w:sz w:val="22"/>
        </w:rPr>
        <w:t>Mercifully, the killing and destruction has now stopped, and aid is beginning to enter Gaza. To be clear, we urgently need to see more aid, and faster. All restrictions must now be lifted. The need for food, sanitation, healthcare and shelter are all still acute. While the signing yesterday was historic, what matters now is implementation and getting help in as quickly as possible.</w:t>
      </w:r>
    </w:p>
    <w:p>
      <w:r>
        <w:rPr>
          <w:sz w:val="22"/>
        </w:rPr>
        <w:t>The UK is providing £20 million in additional humanitarian support to get water, sanitation and hygiene products to tens of thousands of civilians across Gaza. That is in addition to the support we are already providing. Our two field hospitals in Gaza have already seen 600,000 patients, and earlier this month we evacuated the third group of sick and injured Palestinian children to the United Kingdom. They are now being treated by the NHS. We will work with the UN and our partners to go further and faster in providing the aid that is so desperately needed.</w:t>
      </w:r>
    </w:p>
    <w:p>
      <w:r>
        <w:rPr>
          <w:sz w:val="22"/>
        </w:rPr>
        <w:t>Let no one be in any doubt that none of this would have been possible without President Trump. This is his peace deal, delivered of course with President Sisi of Egypt, the Emir of Qatar and President Erdoğan of Türkiye. Alongside our partners, we offered the UK’s full support to these efforts. We have worked behind the scenes for months with the US and Arab and European nations to help deliver a ceasefire, get the hostages out, get aid in and secure a better future for Israel, Gaza and the west bank. I am proud of our contribution.</w:t>
      </w:r>
    </w:p>
    <w:p>
      <w:r>
        <w:rPr>
          <w:sz w:val="22"/>
        </w:rPr>
        <w:t>We are in a position to play this role precisely because of the approach this Government take. That includes our decision to recognise the state of Palestine. This move, taken alongside our allies—France, Canada, Australia and others—helped lead to the historic New York declaration, in which, for the first time, the entire Arab League condemned the atrocities of 7 October, urged Hamas to disarm and, crucially, demanded that it end its rule in Gaza.</w:t>
      </w:r>
    </w:p>
    <w:p>
      <w:r>
        <w:rPr>
          <w:sz w:val="22"/>
        </w:rPr>
        <w:t>But let me be clear that while we celebrate the relief of peace today, making that peace last will be no less difficult a task. Along with our allies, we will have absolute focus in the days and weeks ahead on the relentless implementation of the peace plan. That is no small challenge, so we stand ready to deploy our diplomacy and expertise in three key areas. The first is in supporting the reconstruction of Gaza, which is an immense task. The devastation defies description. This will require a truly international effort; we are ready to play our part, starting at a conference this week, here in the United Kingdom, hosted by the Minister for the middle east, my hon. Friend the Member for Lincoln (Mr Falconer). Secondly, to support transitional governance arrangements in Gaza, we will continue to work closely with the Palestinian Authority on the vital reforms that they need to make. Thirdly, we will help ensure security in Gaza through a ceasefire monitoring process and planning for the international stabilisation force. Drawing on our experience in Northern Ireland, we stand ready to play a full role in the decommissioning of Hamas weapons and capability, because, as the House knows, there can be no viable future for Gaza and no security for Israel if Hamas can still threaten bloodshed and terror, so we will work to put that threat out of action for good.</w:t>
      </w:r>
    </w:p>
    <w:p>
      <w:r>
        <w:rPr>
          <w:sz w:val="22"/>
        </w:rPr>
        <w:t>This is the first real chance we have had of a two-state solution since the Oslo accords over three decades ago, so we are fully committed to this, because a safe and secure Israel alongside a viable Palestinian state is the only way to secure lasting peace for the middle east. I have been clear all along that that must be our goal, so we will work now to follow through on the 20-point peace plan and deliver it in full, including by supporting a dialogue to agree on a political horizon for peaceful co-existence.</w:t>
      </w:r>
    </w:p>
    <w:p>
      <w:r>
        <w:rPr>
          <w:sz w:val="22"/>
        </w:rPr>
        <w:t>Finally, I want to update the House on my discussions with Prime Minister Modi last week in Mumbai. India is a growing force on the world stage, and is on track to have the third-largest economy by 2028. In addition to the bond that we already share—the living bridge of family and history—we are also united by the future and the incredible opportunities that we see before us. That is why, back in July, we signed a historic trade deal, opening up new opportunities for British businesses in India. That is why, last week, I led the biggest British trade delegation to India ever. We announced that more British universities are opening campuses in India, making us its leading international education provider. We are also deepening the UK-India technology security initiative to boost opportunities for our brilliant tech sector. We also announced new deals and investment, including in advanced manufacturing, defence, car production and Bollywood film making here in the United Kingdom. Those investments into the United Kingdom are worth £1.3 billion, and they will create 10,600 jobs. That is real change that people will see in their communities up and down the country.</w:t>
      </w:r>
    </w:p>
    <w:p>
      <w:r>
        <w:rPr>
          <w:sz w:val="22"/>
        </w:rPr>
        <w:t>I set that out because it speaks again to our approach on the world stage, as do our deals with the United States and the EU, and the approach that we bring to crises and conflicts as well. Instead of threatening to walk away or indulging in the cheap political theatre that comes from castigating our allies—allies we need to deliver peace and economic stability in a dangerous, volatile world—we stay in the room. We trust in diplomacy, and we back the reputation, talent and pride of this country to change the world to the benefit of the British people. This is a politics of national renewal, in which we work with our partners, rather than against them—a politics that solves problems, rather than exploiting them, and that believes that our openness to the world is what helps us take control of our future, rather than shutting the door and hoping for the best. That is how the Government deliver for Britain. I commend this statement to the House.</w:t>
      </w:r>
    </w:p>
    <w:p/>
    <w:p>
      <w:r>
        <w:rPr>
          <w:b/>
          <w:color w:val="1A4A6E"/>
          <w:sz w:val="22"/>
        </w:rPr>
        <w:t>Speaker</w:t>
      </w:r>
    </w:p>
    <w:p>
      <w:r>
        <w:rPr>
          <w:sz w:val="22"/>
        </w:rPr>
        <w:t>I call the Leader of the Opposition.</w:t>
      </w:r>
    </w:p>
    <w:p/>
    <w:p>
      <w:r>
        <w:rPr>
          <w:b/>
          <w:color w:val="1A4A6E"/>
          <w:sz w:val="22"/>
        </w:rPr>
        <w:t>Kemi Badenoch (Con)</w:t>
      </w:r>
    </w:p>
    <w:p>
      <w:r>
        <w:rPr>
          <w:sz w:val="22"/>
        </w:rPr>
        <w:t>I am grateful to the Prime Minister for advance sight of his statement. I remember almost two years ago meeting three mothers whose children had been stolen from them on 7 October and held captive in terror tunnels. They were living a nightmare unimaginable for any parent. Many of us on the Conservative Benches have met hostages and their families, and heard their stories and supported them. Yesterday, it was truly momentous to finally see the return of the 20 living hostages, who are now back home in Israel after over 730 days in terrorist captivity. The hostages released yesterday showed superhuman endurance in the face of evil. We send every best wish to them and their families as they begin the process of rebuilding their lives. We also mourn those hostages killed by Hamas, and continue to call for all their bodies to be returned to their families.</w:t>
      </w:r>
    </w:p>
    <w:p>
      <w:r>
        <w:rPr>
          <w:sz w:val="22"/>
        </w:rPr>
        <w:t>We must never forget what happened on 7 October 2023. The abduction of men, women and children was a calculated cruelty to break body, mind and soul after inflicting the mindless horror of rape and murder. There is no cause and no grievance that can ever justify what happened that day; I for one will never forget. The response from some in the west—the equivocation, the indulgence in whataboutery and the drawing of false equivalence—shows how far moral clarity has eroded. We have a job to do here at home to fix that.</w:t>
      </w:r>
    </w:p>
    <w:p>
      <w:r>
        <w:rPr>
          <w:sz w:val="22"/>
        </w:rPr>
        <w:t>On the Conservative Benches, we stand alongside Israel in our shared fight against Islamist terror. The conflict could have ended a long time ago if the hostages had been returned. So many Palestinian lives have been needlessly lost because of this war. Hamas are a genocidal terrorist organisation. A sustainable end to the suffering of civilians in Gaza means the complete eradication of Hamas and the dismantling of their terrorist infrastructure. Even now, we know that Hamas are still killing Palestinians in Gaza.</w:t>
      </w:r>
    </w:p>
    <w:p>
      <w:r>
        <w:rPr>
          <w:sz w:val="22"/>
        </w:rPr>
        <w:t>The initial phase of the US-backed peace plan represents a significant breakthrough. I thank the US Administration, President Trump and regional mediators for having secured this outcome. They put in the hard yards and found solutions, making clear that all progress would depend on the release of the hostages—a condition that some other Governments forgot.</w:t>
      </w:r>
    </w:p>
    <w:p>
      <w:r>
        <w:rPr>
          <w:sz w:val="22"/>
        </w:rPr>
        <w:t>With this peace deal, there is much to be hopeful for in the middle east. If the Abraham accords are expanded, a new age of peace will have arrived. We will see diplomatic normalisation of relations between Israel and the Arab world—something that many of us have longed to see. It saddens me that the Prime Minister’s statement does not appear to show that the UK was at the heart of any of these efforts specifically. It is quite clear that UK relations with Israel have been strained by the Government’s actions. Israel’s view—it has been stated publicly—is that it looks like the Prime Minister, under pressure from his Back Benchers, has taken the wrong decisions time and again, diminishing our influence in the region. [Hon. Members: “Shame!”] Labour Members can shout “shame” as much as they want. Within weeks of Labour coming into power, the Government decided to restore funding to the United Nations Relief and Works Agency. We have not forgotten that. [ Interruption. ] They say “yes”; that is an organisation whose members assisted in the kidnapping of the hostages whose release we are celebrating today.</w:t>
      </w:r>
    </w:p>
    <w:p>
      <w:r>
        <w:rPr>
          <w:sz w:val="22"/>
        </w:rPr>
        <w:t>Relations with Israel have been so damaged that when Israel launched strikes against Iran—a country that has been a direct threat to us for years—the UK was out of the loop. Labour Members may not like it, but that is the truth. Then, in a move praised by Hamas, Labour decided to recognise a state of Palestine, without imposing the condition that hostages still held in the tunnels of Gaza be released, rewarding terrorism. [Interruption.] They may chunter from a sedentary position; I remind them that the British-Israeli former hostage Emily Damari called that a “moral failure”.</w:t>
      </w:r>
    </w:p>
    <w:p>
      <w:r>
        <w:rPr>
          <w:sz w:val="22"/>
        </w:rPr>
        <w:t>I was surprised to hear the Prime Minister say that recognition contributed to the peace deal. We all know that the US Secretary of State, Marco Rubio, condemned that recognition, saying that it had made ceasefire negotiations harder. That is what the US said. The truth is that as historic events have unfolded in the middle east, Britain has been out of step with the US. The US ambassador to Israel even called the Government’s claim that they had played a key role in the ceasefire “delusional”, which Israeli Foreign Ministers agreed with.</w:t>
      </w:r>
    </w:p>
    <w:p>
      <w:r>
        <w:rPr>
          <w:sz w:val="22"/>
        </w:rPr>
        <w:t>I welcome the Prime Minister’s promise to scale up protection for Jewish people in our country. Britain has always been a sanctuary for British Jews, but after the tragic murder of two British Jews outside a synagogue in Manchester, the Government must now do everything they can do eradicate antisemitism. The anti-Israel protesters who have turned our streets into theatres of hate have been relatively silent about the good news of a ceasefire and hostage return, showing us their real motivation.</w:t>
      </w:r>
    </w:p>
    <w:p>
      <w:r>
        <w:rPr>
          <w:sz w:val="22"/>
        </w:rPr>
        <w:t>The Prime Minister mentioned in his statement the Palestinian Authority. Will he tell us whether the Government’s preference is for the Palestinian Authority to take the reins in Gaza if they have committed to ending the pay-for-slay policies that reward families of terrorists for killing Israelis? Will they deal with antisemitism in education and are they demonstrating any democratic progress?</w:t>
      </w:r>
    </w:p>
    <w:p>
      <w:r>
        <w:rPr>
          <w:sz w:val="22"/>
        </w:rPr>
        <w:t>There are also domestic implications. We need to strengthen our borders. Hamas are still running Gaza, and those allowed to leave can do so only with Hamas’s approval. We should not bring anyone to Britain with links to extremism, to antisemitism, or to Hamas and other terrorists. Will the Prime Minister therefore confirm whether he intends to bring people from Gaza to study, for healthcare or for other purposes? What measures are in place to ensure that we do not import extremism, antisemitism or anyone linked to Hamas and other terrorists?</w:t>
      </w:r>
    </w:p>
    <w:p>
      <w:r>
        <w:rPr>
          <w:sz w:val="22"/>
        </w:rPr>
        <w:t>Britain is a great country and still a powerful one. We still have agency to shape the world around us. The Government must do better and show that they have the backbone to use Britain’s power to make a better world.</w:t>
      </w:r>
    </w:p>
    <w:p/>
    <w:p>
      <w:r>
        <w:rPr>
          <w:b/>
          <w:color w:val="1A4A6E"/>
          <w:sz w:val="22"/>
        </w:rPr>
        <w:t>The Prime Minister</w:t>
      </w:r>
    </w:p>
    <w:p>
      <w:r>
        <w:rPr>
          <w:sz w:val="22"/>
        </w:rPr>
        <w:t>May I thank the Leader of the Opposition for her words about the hostages a moment ago? I know how heartfelt they are.</w:t>
      </w:r>
    </w:p>
    <w:p>
      <w:r>
        <w:rPr>
          <w:sz w:val="22"/>
        </w:rPr>
        <w:t>I was surprised and saddened that she spent more time attacking what we actually did to help the process than even mentioning the humanitarian crisis in Gaza, without setting out in terms the number of people who have been killed, who are starving and who have been subjected to denial of aid. When the immediate task for any serious Government is to work with allies to get that aid in at speed, I would have expected at least an acknowledgment of that terrible situation. It shows, yet again, just how far her party has slid from a serious statesperson’s approach to diplomacy.</w:t>
      </w:r>
    </w:p>
    <w:p>
      <w:r>
        <w:rPr>
          <w:sz w:val="22"/>
        </w:rPr>
        <w:t>This is not the time for a fight about what role any individual played. I am proud of what Steve Witkoff said about our National Security Adviser. He was negotiating this, he knows the role that we played, and this House should be proud of that. We were able to play that role only because of the relationship that this Government have with the Trump Administration: we are a trusted partner, working both before this peace deal and afterwards. And yes, I did discuss recognition of Palestine with President Trump when he was over here, because that is what grown-up, responsible partners do—unlike the discussion here. I stand by my words that in New York that was the first time that other countries in the region were clear in their condemnation of Hamas. That was a key aspect of what has now happened.</w:t>
      </w:r>
    </w:p>
    <w:p>
      <w:r>
        <w:rPr>
          <w:sz w:val="22"/>
        </w:rPr>
        <w:t>On her other questions, the Leader of the Opposition will know, from the reforms that have already been committed to, that the Palestinian Authority will not tolerate any election of individuals or parties that are not committed to a peaceful process. That is an absolute red line, it is part of the agreement and it is what we have been talking to other allies about for a very long time. On healthcare cases, as I reported, we have had such cases coming to the United Kingdom, as well as students. We are extremely careful in the checks that we carry out on everybody who comes to this country.</w:t>
      </w:r>
    </w:p>
    <w:p>
      <w:r>
        <w:rPr>
          <w:sz w:val="22"/>
        </w:rPr>
        <w:t>I return to the fact that this is a historic deal. It is important for the region and it is important for the world. It is to be celebrated across this House because of the relief it brings to the hostages and their families in particular, and to the many thousands of people in Gaza. As I said, I was surprised and saddened that the Leader of the Opposition has overlooked a really important part of the resolution of the conflict.</w:t>
      </w:r>
    </w:p>
    <w:p/>
    <w:p>
      <w:r>
        <w:rPr>
          <w:b/>
          <w:color w:val="1A4A6E"/>
          <w:sz w:val="22"/>
        </w:rPr>
        <w:t>Speaker</w:t>
      </w:r>
    </w:p>
    <w:p>
      <w:r>
        <w:rPr>
          <w:sz w:val="22"/>
        </w:rPr>
        <w:t>I call the Chair of the International Development Committee.</w:t>
      </w:r>
    </w:p>
    <w:p/>
    <w:p>
      <w:r>
        <w:rPr>
          <w:b/>
          <w:color w:val="1A4A6E"/>
          <w:sz w:val="22"/>
        </w:rPr>
        <w:t>Sarah Champion (Lab)</w:t>
      </w:r>
    </w:p>
    <w:p>
      <w:r>
        <w:rPr>
          <w:sz w:val="22"/>
        </w:rPr>
        <w:t>I thank the Prime Minister, his Ministers and all the officials who I know have been working incredibly hard behind the scenes for the past two years to get to this historic point. He is right; it is a chance for peace. I am nervous about the next stages, but it is definitely a chance to get aid flooding into Gaza. Will he give us some more details about how that will happen in practice, with Israel controlling all the borders? Will he also speak about the role of UNRWA? I say to the Leader of the Opposition that UNRWA is a UN organisation that acts as the local authority, providing education, medical services, sewerage and desalination. It is an organisation that is central to supporting the Palestinians facing starvation and dealing with the consequences of genocide. I urge the Prime Minister to continue to rally the international community to put pressure on Israel to let that aid flood in and to ensure that the Palestinians are central in the future of their communities.</w:t>
      </w:r>
    </w:p>
    <w:p/>
    <w:p>
      <w:r>
        <w:rPr>
          <w:b/>
          <w:color w:val="1A4A6E"/>
          <w:sz w:val="22"/>
        </w:rPr>
        <w:t>The Prime Minister</w:t>
      </w:r>
    </w:p>
    <w:p>
      <w:r>
        <w:rPr>
          <w:sz w:val="22"/>
        </w:rPr>
        <w:t>I thank my hon. Friend for her hard work over many years on this issue and for raising the question of aid. The critical test of the next few days and weeks will be whether that aid gets in. Of course, there is the goal of a two-state outcome, but the immediate task over the next days and weeks is to get that aid in. It is beginning to go in, but not in sufficient quantity and not at sufficient speed. I spent a lot of yesterday, along with our teams that are working with others—particularly the King of Jordan—on what practical assistance the United Kingdom can give to ensure that aid gets in as quickly as is needed. It is probably one of the most central issues in the coming days and weeks, and I thank her for raising it.</w:t>
      </w:r>
    </w:p>
    <w:p/>
    <w:p>
      <w:r>
        <w:rPr>
          <w:b/>
          <w:color w:val="1A4A6E"/>
          <w:sz w:val="22"/>
        </w:rPr>
        <w:t>Ed Davey (LD)</w:t>
      </w:r>
    </w:p>
    <w:p>
      <w:r>
        <w:rPr>
          <w:sz w:val="22"/>
        </w:rPr>
        <w:t>I thank the Prime Minister for advance sight of his statement. I join him in condemning the evil, antisemitic terrorist attack that killed Adrian Daulby and Melvin Cravitz at their synagogue in Manchester. Antisemitism must be stamped out and British Jews must be able to feel safe in our country.</w:t>
      </w:r>
    </w:p>
    <w:p>
      <w:r>
        <w:rPr>
          <w:sz w:val="22"/>
        </w:rPr>
        <w:t>After the horrific Hamas terror attacks of 7 October and two years of appalling death and destruction since, the ceasefire in Gaza comes as an enormous relief to us all. It finally offers a moment of hope, but it is only the beginning and there is a lot of work to do. Already today we can see how precarious the situation is, with Israeli forces killing Palestinians who they say crossed the yellow line and both sides accusing each other of violating the ceasefire. The immediate priority must be to ensure that the ceasefire holds, as well as ensuring that lifesaving food, water and medicine reach all those facing starvation and disease. Will the Prime Minister set out in more detail what the UK is doing to get aid into Gaza as quickly as possible, and will he keep the House updated on those vital efforts?</w:t>
      </w:r>
    </w:p>
    <w:p>
      <w:r>
        <w:rPr>
          <w:sz w:val="22"/>
        </w:rPr>
        <w:t>It was so moving to see the images yesterday of families weeping with joy as hostages were reunited with their loved ones. However, does the Prime Minister share my anger and the anger of bereaved families that Hamas have still not released the bodies of all deceased hostages? Those terrorists captured innocent people, held them hostage and killed them, and even now, they deny their families the chance to bury them and mourn them properly. Palestinian families are starting to return home too, but for many, their homes are now rubble and the process of rebuilding will be long and difficult.</w:t>
      </w:r>
    </w:p>
    <w:p>
      <w:r>
        <w:rPr>
          <w:sz w:val="22"/>
        </w:rPr>
        <w:t>A ceasefire is not the same as a lasting peace. Only a two-state solution can deliver that, so I welcome the Prime Minister’s decision to finally recognise Palestine last month. What work is he doing with partners to help build a viable Palestinian state that can live peacefully alongside Israel? Has he spoken to President Trump and Prime Minister Netanyahu to make it clear that the expansion of illegal Israeli settlements in the west bank must stop?</w:t>
      </w:r>
    </w:p>
    <w:p>
      <w:r>
        <w:rPr>
          <w:sz w:val="22"/>
        </w:rPr>
        <w:t>Israelis and Palestinians have suffered unimaginable trauma and much of it will never be healed, but today they can at least begin to hope that their children will grow up free of this appalling cycle of violence.</w:t>
      </w:r>
    </w:p>
    <w:p/>
    <w:p>
      <w:r>
        <w:rPr>
          <w:b/>
          <w:color w:val="1A4A6E"/>
          <w:sz w:val="22"/>
        </w:rPr>
        <w:t>The Prime Minister</w:t>
      </w:r>
    </w:p>
    <w:p>
      <w:r>
        <w:rPr>
          <w:sz w:val="22"/>
        </w:rPr>
        <w:t>I thank the right hon. Gentleman for the content and tone of his response. On his questions, we are working with others on getting aid into Gaza. Until recently that had been mainly airdrops, but what we really need is trucks going in. That is what we focused on in the practical work we were doing yesterday in Egypt, and we will continue to do so. I will take up the right hon. Gentleman’s invitation to update the House on that. Personally, I think that in these early days it is probably one of the single most important things that we need to absolutely focus on. Yes, it was an historic day, but implementing the plan is really important. Any misstep—any step backwards—would have the potential to undermine what happened yesterday.</w:t>
      </w:r>
    </w:p>
    <w:p>
      <w:r>
        <w:rPr>
          <w:sz w:val="22"/>
        </w:rPr>
        <w:t>I absolutely agree that the bodies must be released. Those poor families need to be able to grieve properly and they cannot do so. It is cruel that the bodies have been held for so long and they must be immediately released.</w:t>
      </w:r>
    </w:p>
    <w:p>
      <w:r>
        <w:rPr>
          <w:sz w:val="22"/>
        </w:rPr>
        <w:t>The two-state solution is necessarily and rightly the long-term objective. I do not believe there will be lasting peace without a two-state solution—a safe and secure Israel, which we do not have; and a viable Palestinian state, which we do not have—so that must be the end goal, and we are working with others to ensure that remains the goal. Along the way there has to be the work on the governance, security and reconstruction in Gaza. I have to say that once the media are fully into Gaza, I think we will be having quite some debate in this House, when the full horror of what has happened there and the devastation is finally seen.</w:t>
      </w:r>
    </w:p>
    <w:p>
      <w:r>
        <w:rPr>
          <w:sz w:val="22"/>
        </w:rPr>
        <w:t>On illegal settlements, yes, I absolutely have made it clear, in relation to the west bank, what must happen—or not happen, I should say—in relation to the illegal settlements. It is important that we ensure that this process leads to a lasting peace for Israel, for Gaza and, of course, for the west bank as well.</w:t>
      </w:r>
    </w:p>
    <w:p/>
    <w:p>
      <w:r>
        <w:rPr>
          <w:b/>
          <w:color w:val="1A4A6E"/>
          <w:sz w:val="22"/>
        </w:rPr>
        <w:t>John McDonnell (Lab)</w:t>
      </w:r>
    </w:p>
    <w:p>
      <w:r>
        <w:rPr>
          <w:sz w:val="22"/>
        </w:rPr>
        <w:t>The Prime Minister mentioned his conversations with President Sisi, so may I take this opportunity to thank him for his conversations and interventions with President Sisi and his team to secure the release of Alaa Abd el-Fattah from an Egyptian prison?</w:t>
      </w:r>
    </w:p>
    <w:p>
      <w:r>
        <w:rPr>
          <w:sz w:val="22"/>
        </w:rPr>
        <w:t>We are all elated at the release of the hostages and the detainees and prisoners, but there is some confusion about whether two prominent Gazan Palestinian doctors have been released. Dr Hussam Abu Safiya and Dr Marwan al-Hams were both detained and unfortunately ill-treated in Israeli prisons. It would be really helpful if the Prime Minister could confirm whether they have been released and, if they have not been, make further representations to the Israeli authorities.</w:t>
      </w:r>
    </w:p>
    <w:p/>
    <w:p>
      <w:r>
        <w:rPr>
          <w:b/>
          <w:color w:val="1A4A6E"/>
          <w:sz w:val="22"/>
        </w:rPr>
        <w:t>The Prime Minister</w:t>
      </w:r>
    </w:p>
    <w:p>
      <w:r>
        <w:rPr>
          <w:sz w:val="22"/>
        </w:rPr>
        <w:t>I thank my right hon. Friend for his words in relation to Alaa Abd el-Fattah and for his long campaign to raise that important issue. On the two doctors, what I can say is that the cases have been raised. I do not yet know what the status is, but I will do my best to find out and get a better answer to him as quickly as we can.</w:t>
      </w:r>
    </w:p>
    <w:p/>
    <w:p>
      <w:r>
        <w:rPr>
          <w:b/>
          <w:color w:val="1A4A6E"/>
          <w:sz w:val="22"/>
        </w:rPr>
        <w:t>Madam Deputy Speaker</w:t>
      </w:r>
    </w:p>
    <w:p>
      <w:r>
        <w:rPr>
          <w:sz w:val="22"/>
        </w:rPr>
        <w:t>I call the Father of the House.</w:t>
      </w:r>
    </w:p>
    <w:p/>
    <w:p>
      <w:r>
        <w:rPr>
          <w:b/>
          <w:color w:val="1A4A6E"/>
          <w:sz w:val="22"/>
        </w:rPr>
        <w:t>Sir Edward Leigh (Con)</w:t>
      </w:r>
    </w:p>
    <w:p>
      <w:r>
        <w:rPr>
          <w:sz w:val="22"/>
        </w:rPr>
        <w:t>Beneath all the peace rhetoric, the brutal Hamas regime were openly executing people yesterday, and refused to give up their weapons. Prime Minister Netanyahu has said that he is going to remove them by force if necessary, and he refuses to accept a state in the west bank. It may be naive, but cannot both sides of the House unite in saying that we are absolutely, completely committed to creating a Palestinian state in the west bank? That is their God-given right and it is the only way we are going to end the cycle of despair and violence.</w:t>
      </w:r>
    </w:p>
    <w:p/>
    <w:p>
      <w:r>
        <w:rPr>
          <w:b/>
          <w:color w:val="1A4A6E"/>
          <w:sz w:val="22"/>
        </w:rPr>
        <w:t>The Prime Minister</w:t>
      </w:r>
    </w:p>
    <w:p>
      <w:r>
        <w:rPr>
          <w:sz w:val="22"/>
        </w:rPr>
        <w:t>That sounds like the old Tory party I used to know, and I am really pleased to hear it. In a sense, it is only by uniting across this House in the face of a conflict that has gone on for far too long, and by being clear-eyed about the only way there can be peace that is lasting, that we will be able to play a full part as a country in bringing that about. I welcome the old tone and the old content that I just heard.</w:t>
      </w:r>
    </w:p>
    <w:p/>
    <w:p>
      <w:r>
        <w:rPr>
          <w:b/>
          <w:color w:val="1A4A6E"/>
          <w:sz w:val="22"/>
        </w:rPr>
        <w:t>Melanie Ward (Lab)</w:t>
      </w:r>
    </w:p>
    <w:p>
      <w:r>
        <w:rPr>
          <w:sz w:val="22"/>
        </w:rPr>
        <w:t>The emotional scenes in recent days in Palestine and Israel are proof that only politics and never violence can bring security to the people of the region. Accountability for the heinous killing that has taken place must be part of the future, too. As someone who, as an aid worker, stood in a hospital in Gaza last year, I know that the UK can play a key role in rebuilding Gaza’s decimated health system. Will the Prime Minister meet me to discuss this? And will he convey the thanks of those on the Government Benches to the National Security Adviser, who has played a truly vital role in making the ceasefire happen? Not for the first time, the Leader of the Opposition has no idea what she is talking about—and her Back Benchers know it as well.</w:t>
      </w:r>
    </w:p>
    <w:p/>
    <w:p>
      <w:r>
        <w:rPr>
          <w:b/>
          <w:color w:val="1A4A6E"/>
          <w:sz w:val="22"/>
        </w:rPr>
        <w:t>The Prime Minister</w:t>
      </w:r>
    </w:p>
    <w:p>
      <w:r>
        <w:rPr>
          <w:sz w:val="22"/>
        </w:rPr>
        <w:t>I do acknowledge the important role that the National Security Adviser played. It was a typical UK role: quiet, behind-the-scenes and diplomatic, but bringing about really helpful steps towards the desired end. I will make sure that my hon. Friend gets a meeting with the relevant Minister on the other issues.</w:t>
      </w:r>
    </w:p>
    <w:p/>
    <w:p>
      <w:r>
        <w:rPr>
          <w:b/>
          <w:color w:val="1A4A6E"/>
          <w:sz w:val="22"/>
        </w:rPr>
        <w:t>Sir Andrew Mitchell (Con)</w:t>
      </w:r>
    </w:p>
    <w:p>
      <w:r>
        <w:rPr>
          <w:sz w:val="22"/>
        </w:rPr>
        <w:t>Was not yesterday an historic and much-longed-for day for which this Government and the last one worked tirelessly since the dreadful events of 7 October? Does the Prime Minister agree that, just as real progress at Oslo was made on the back of the intifada, so now we must use the exceptional connections and deep historical knowledge that Britain has throughout the region to help secure a definitive resolution for the middle east to problems that have disfigured the world and poisoned the well of international progress and opinion for so many generations?</w:t>
      </w:r>
    </w:p>
    <w:p/>
    <w:p>
      <w:r>
        <w:rPr>
          <w:b/>
          <w:color w:val="1A4A6E"/>
          <w:sz w:val="22"/>
        </w:rPr>
        <w:t>The Prime Minister</w:t>
      </w:r>
    </w:p>
    <w:p>
      <w:r>
        <w:rPr>
          <w:sz w:val="22"/>
        </w:rPr>
        <w:t>First, I acknowledge the role that the right hon. Gentleman played in office just before the election, what he personally brought to the table in relation to this issue, and the cross-party way in which he worked to ensure that the House as a whole could bring to bear pressure to bring about change. He is right about the goal that we need to achieve and the way we want to achieve it, so I wholeheartedly agree with him.</w:t>
      </w:r>
    </w:p>
    <w:p/>
    <w:p>
      <w:r>
        <w:rPr>
          <w:b/>
          <w:color w:val="1A4A6E"/>
          <w:sz w:val="22"/>
        </w:rPr>
        <w:t>Clive Efford (Lab)</w:t>
      </w:r>
    </w:p>
    <w:p>
      <w:r>
        <w:rPr>
          <w:sz w:val="22"/>
        </w:rPr>
        <w:t>Can I say to the Leader of the Opposition that not every statement in this House is an opportunity for political knockabout? This is one of those occasions that required a statesperson.</w:t>
      </w:r>
    </w:p>
    <w:p>
      <w:r>
        <w:rPr>
          <w:sz w:val="22"/>
        </w:rPr>
        <w:t>There are reports that militia groups are seeking to gain control of certain areas in Gaza. What can be done to make sure that it is the people of Palestine who determine their future, and not the biggest gangs? What can we do about this situation?</w:t>
      </w:r>
    </w:p>
    <w:p/>
    <w:p>
      <w:r>
        <w:rPr>
          <w:b/>
          <w:color w:val="1A4A6E"/>
          <w:sz w:val="22"/>
        </w:rPr>
        <w:t>The Prime Minister</w:t>
      </w:r>
    </w:p>
    <w:p>
      <w:r>
        <w:rPr>
          <w:sz w:val="22"/>
        </w:rPr>
        <w:t>I thank my hon. Friend for raising that issue. There are concerning reports of what gangs are getting up to. The immediate next steps need to be, on the one hand, getting aid into Gaza and, on the other, getting better security arrangements in Gaza. That has to come in two stages. The stabilisation force will take some time, but immediate steps are needed to stabilise the situation now.</w:t>
      </w:r>
    </w:p>
    <w:p/>
    <w:p>
      <w:r>
        <w:rPr>
          <w:b/>
          <w:color w:val="1A4A6E"/>
          <w:sz w:val="22"/>
        </w:rPr>
        <w:t>Stephen Flynn (SNP)</w:t>
      </w:r>
    </w:p>
    <w:p>
      <w:r>
        <w:rPr>
          <w:sz w:val="22"/>
        </w:rPr>
        <w:t>I begin by expressing relief at the release of the hostages, but anger that so many have not lived to see this day, and relief that Palestinians are not sheltering from the skies today, but anger that so many are doing so without friends and family by their sides and without homes to return to. As we all embrace that collective relief, let us not forget that access to aid is essential. Access for the world’s media and investigators to document crimes against humanity is essential. A two-state solution is essential. Accountability is essential. With those words in mind, I say to the Prime Minister what I said to his predecessor two years ago: history will judge us by our response and by our actions. Up until now, on too many occasions we have failed. Let us not do so any more.</w:t>
      </w:r>
    </w:p>
    <w:p/>
    <w:p>
      <w:r>
        <w:rPr>
          <w:b/>
          <w:color w:val="1A4A6E"/>
          <w:sz w:val="22"/>
        </w:rPr>
        <w:t>The Prime Minister</w:t>
      </w:r>
    </w:p>
    <w:p>
      <w:r>
        <w:rPr>
          <w:sz w:val="22"/>
        </w:rPr>
        <w:t>I agree with the right hon. Gentleman that aid is the immediate issue, and I agree that the media absolutely need to be allowed in to document what has to be seen. On a two-state solution, of course there has to be accountability.</w:t>
      </w:r>
    </w:p>
    <w:p/>
    <w:p>
      <w:r>
        <w:rPr>
          <w:b/>
          <w:color w:val="1A4A6E"/>
          <w:sz w:val="22"/>
        </w:rPr>
        <w:t>Paul Waugh (Lab/Co-op)</w:t>
      </w:r>
    </w:p>
    <w:p>
      <w:r>
        <w:rPr>
          <w:sz w:val="22"/>
        </w:rPr>
        <w:t>I thank the Prime Minister for his statement and warmly welcome the ceasefire, both for the beginning of the end of the suffering of the children of Gaza and for the release of the hostages, one of whom is Nimrod Cohen, whose brother I met in Jerusalem earlier this year and whose family are eternally grateful for everything that this country and the United States have done to secure their release. I also thank the Prime Minister for his emphasis today on the need to flood Gaza with aid, something we have not seen done at all adequately until now. Does he agree with the UN’s Tom Fletcher that more Governments need to urgently fund the UN’s flash appeal for the Occupied Palestinian Territories?</w:t>
      </w:r>
    </w:p>
    <w:p/>
    <w:p>
      <w:r>
        <w:rPr>
          <w:b/>
          <w:color w:val="1A4A6E"/>
          <w:sz w:val="22"/>
        </w:rPr>
        <w:t>The Prime Minister</w:t>
      </w:r>
    </w:p>
    <w:p>
      <w:r>
        <w:rPr>
          <w:sz w:val="22"/>
        </w:rPr>
        <w:t>I thank my hon. Friend for his question. I agree that flooding aid is the essential next step, and I took the opportunity to have a discussion with Tom Fletcher yesterday about what more we could do in that regard.</w:t>
      </w:r>
    </w:p>
    <w:p/>
    <w:p>
      <w:r>
        <w:rPr>
          <w:b/>
          <w:color w:val="1A4A6E"/>
          <w:sz w:val="22"/>
        </w:rPr>
        <w:t>Kit Malthouse (Con)</w:t>
      </w:r>
    </w:p>
    <w:p>
      <w:r>
        <w:rPr>
          <w:sz w:val="22"/>
        </w:rPr>
        <w:t>Setting aside the fact that we find ourselves in a situation where conditions have been placed upon the cessation of the annihilation of an entire people and the strange delineation between hostages on one side and prisoners held in administrative detention on the other, we should all of course, as the Prime Minister said, express profound relief at the end of the killing, not least of one child every 45 minutes for two years.</w:t>
      </w:r>
    </w:p>
    <w:p>
      <w:r>
        <w:rPr>
          <w:sz w:val="22"/>
        </w:rPr>
        <w:t>Is not the lesson of the last two years that when the UK finally moves on from empty rhetoric to take concrete action, there is movement in the parties to a conflict like this, and that therefore we should be thinking about what more concrete action we can take, in particular in three areas? First, can we please have concrete steps to deter Israeli territorial ambition in the west bank, including a ban on settlement goods, now that we have officially recognised that territory? Secondly, could we have a reassertion of UK support for international law and the institutions that support it? In particular, could the Prime Minister use his relationship with President Trump to have the sanctions on individuals at the UN and the International Criminal Court lifted? Finally, if we are to support or participate in an international stabilisation force, could we insist that it also covers areas B and C of the Occupied Palestinian Territories, where the Israel Defence Forces too often act as cover for incidents of Israeli terrorism?</w:t>
      </w:r>
    </w:p>
    <w:p/>
    <w:p>
      <w:r>
        <w:rPr>
          <w:b/>
          <w:color w:val="1A4A6E"/>
          <w:sz w:val="22"/>
        </w:rPr>
        <w:t>The Prime Minister</w:t>
      </w:r>
    </w:p>
    <w:p>
      <w:r>
        <w:rPr>
          <w:sz w:val="22"/>
        </w:rPr>
        <w:t>I thank the right hon. Gentleman for his question, and I will take each of the three parts in turn. Certainly, on the west bank, we have taken action, as he knows, and we will continue to look at what further action we can take where we can with other countries. It is important, as we focus on Gaza, that we do not forget the situation in the west bank, as he rightly knows.</w:t>
      </w:r>
    </w:p>
    <w:p>
      <w:r>
        <w:rPr>
          <w:sz w:val="22"/>
        </w:rPr>
        <w:t>On international law, yes of course we are committed to international law and proud to uphold it, and I am pleased to hear him say so. That was once the proud position of his party as well. Sadly, that is no longer the case. On the stabilisation force, the terms of reference are still being drawn up. There is a United Nations Security Council resolution on the establishment of the force, or I hope there will be, but the wider terms of reference are not yet agreed. I will bear in mind what he has said.</w:t>
      </w:r>
    </w:p>
    <w:p/>
    <w:p>
      <w:r>
        <w:rPr>
          <w:b/>
          <w:color w:val="1A4A6E"/>
          <w:sz w:val="22"/>
        </w:rPr>
        <w:t>Debbie Abrahams (Lab)</w:t>
      </w:r>
    </w:p>
    <w:p>
      <w:r>
        <w:rPr>
          <w:sz w:val="22"/>
        </w:rPr>
        <w:t>I thank the Prime Minister for his statement and add my congratulations to him, the National Security Adviser and all his Ministers on the months and months of work that they have done that has contributed to this—it was so generously acknowledged by the US envoy to the middle east, if not by the Leader of the Opposition. Does my right hon. and learned Friend agree that, as work towards a just peace continues apace, the principle of Gazans for Gaza, whether that is in the governance arrangements or in reconstruction, must apply?</w:t>
      </w:r>
    </w:p>
    <w:p/>
    <w:p>
      <w:r>
        <w:rPr>
          <w:b/>
          <w:color w:val="1A4A6E"/>
          <w:sz w:val="22"/>
        </w:rPr>
        <w:t>The Prime Minister</w:t>
      </w:r>
    </w:p>
    <w:p>
      <w:r>
        <w:rPr>
          <w:sz w:val="22"/>
        </w:rPr>
        <w:t>I acknowledge my hon. Friend’s championing work on this issue, and I agree with her that we must now all work towards a viable Palestinian state alongside a safe and secure Israel as the only way in which we will have lasting peace.</w:t>
      </w:r>
    </w:p>
    <w:p/>
    <w:p>
      <w:r>
        <w:rPr>
          <w:b/>
          <w:color w:val="1A4A6E"/>
          <w:sz w:val="22"/>
        </w:rPr>
        <w:t>Layla Moran (LD)</w:t>
      </w:r>
    </w:p>
    <w:p>
      <w:r>
        <w:rPr>
          <w:sz w:val="22"/>
        </w:rPr>
        <w:t>I want to feel happy this week, but I find it impossible, because with so much destruction, so much devastation and so many lives lost, I look back over the last two years and ask the question, what on earth was it all for? But history teaches us that from the depths of such despair can often launch a positive future. There is only one way to achieve the everlasting peace that President Trump so rightly talks about: that is a two-state solution—Israelis and Palestinians living side by side in dignity and security.</w:t>
      </w:r>
    </w:p>
    <w:p>
      <w:r>
        <w:rPr>
          <w:sz w:val="22"/>
        </w:rPr>
        <w:t>I would like to thank this Government for recognising the state of Palestine. That was a promise made to my great-grandfather finally made good, but it is an empty promise unless it is followed by statehood, so my question to the Prime Minister is simply, will he make the Palestinian state a reality, and will he give it his personal attention over the course of his premiership, so that this is the last time we see this devastation? We do not want to see a repeat of that cycle of violence that we have always seen in the past.</w:t>
      </w:r>
    </w:p>
    <w:p/>
    <w:p>
      <w:r>
        <w:rPr>
          <w:b/>
          <w:color w:val="1A4A6E"/>
          <w:sz w:val="22"/>
        </w:rPr>
        <w:t>The Prime Minister</w:t>
      </w:r>
    </w:p>
    <w:p>
      <w:r>
        <w:rPr>
          <w:sz w:val="22"/>
        </w:rPr>
        <w:t>I first acknowledge the impact that this has had on the hon. Member, her family and her extended family. That is evidence of the despair that she rightly describes, and we must, from the depths of that despair, build a better future. I do believe that that will be lasting only if we have a two-state outcome. We have seen too often in the past what appears to be a step forward and what is rightly seen as a point of relief, only for things to fall back. I give my personal commitment that we will work tirelessly to ensure that this time we build on the signing of the agreement yesterday, through all the work that is going to have to be done along the way, until we get to that final lasting solution, which will have to be a two-state solution.</w:t>
      </w:r>
    </w:p>
    <w:p/>
    <w:p>
      <w:r>
        <w:rPr>
          <w:b/>
          <w:color w:val="1A4A6E"/>
          <w:sz w:val="22"/>
        </w:rPr>
        <w:t>Gurinder Singh Josan (Lab)</w:t>
      </w:r>
    </w:p>
    <w:p>
      <w:r>
        <w:rPr>
          <w:sz w:val="22"/>
        </w:rPr>
        <w:t>I thank the Prime Minister for updating the House on the three points. I join him in his condemnation of the antisemitic terrorist attack in Manchester and the arson attack on the Peacehaven mosque, and I welcome his commitment to fight hatred in all its forms and the support provided for security at synagogues and mosques. I ask the Prime Minister to ensure that security at all our places of worship remains a priority.</w:t>
      </w:r>
    </w:p>
    <w:p>
      <w:r>
        <w:rPr>
          <w:sz w:val="22"/>
        </w:rPr>
        <w:t>On the approach taken by the Prime Minister on the middle east and the ongoing engagement with India, pragmatic engagement had been shown to be the correct approach. Does he agree that the British values of democracy, respect, internationalism and perseverance are going to be key to the ongoing work required to deliver a two-state solution, but also further economic progress and trade deals that will benefit the people of the UK?</w:t>
      </w:r>
    </w:p>
    <w:p/>
    <w:p>
      <w:r>
        <w:rPr>
          <w:b/>
          <w:color w:val="1A4A6E"/>
          <w:sz w:val="22"/>
        </w:rPr>
        <w:t>The Prime Minister</w:t>
      </w:r>
    </w:p>
    <w:p>
      <w:r>
        <w:rPr>
          <w:sz w:val="22"/>
        </w:rPr>
        <w:t>I agree with my hon. Friend. We must provide the security needed at all our places of worship. I know that across the House, people will be saddened and concerned to know that some of our places of worship require the sort of security that we are seeing today. That is something we must all work to alleviate. That is partly a question of putting in more resource, but it is much bigger than that in terms of the change that we need to bring about. I do believe that the approach that we are taking of diplomacy, sticking to our values and being in the room to argue is of benefit to this country in relation not only to the middle east but to India and the wider world.</w:t>
      </w:r>
    </w:p>
    <w:p/>
    <w:p>
      <w:r>
        <w:rPr>
          <w:b/>
          <w:color w:val="1A4A6E"/>
          <w:sz w:val="22"/>
        </w:rPr>
        <w:t>Sir Oliver Dowden (Con)</w:t>
      </w:r>
    </w:p>
    <w:p>
      <w:r>
        <w:rPr>
          <w:sz w:val="22"/>
        </w:rPr>
        <w:t>After the horrors of Manchester, there is a sense of joy and relief in synagogues in my constituency at the final release of the hostages, many of whom were sponsored by synagogues, but there is also a sense of trepidation when they see Hamas terrorists patrolling the streets of Gaza and carrying out summary executions, so I welcome the Prime Minister’s commitment that Hamas can have no role in Gaza. While he is on the issue of Islamic extremism, does he agree that now is the time to review the UK Government’s approach to the Muslim Brotherhood, which has been banned in many other countries, such as the United Arab Emirates?</w:t>
      </w:r>
    </w:p>
    <w:p/>
    <w:p>
      <w:r>
        <w:rPr>
          <w:b/>
          <w:color w:val="1A4A6E"/>
          <w:sz w:val="22"/>
        </w:rPr>
        <w:t>The Prime Minister</w:t>
      </w:r>
    </w:p>
    <w:p>
      <w:r>
        <w:rPr>
          <w:sz w:val="22"/>
        </w:rPr>
        <w:t>I join the right hon. Gentleman in noting the feeling of trepidation, because I think that across the country we can all feel the trepidation and fear following the terrible impact that the Manchester attack had on all our communities, but the Jewish community in particular. I absolutely assert and am clear that Hamas must play no role whatsoever. That is why it is so important that we work with our international allies on the follow-through from what happened yesterday—aid, security and making sure that the steps are in place to move on at speed—and that is the biggest risk, frankly, to this agreement: that we are not able to move sufficiently quickly on those important issues. We do keep the Muslim Brotherhood question under constant review.</w:t>
      </w:r>
    </w:p>
    <w:p/>
    <w:p>
      <w:r>
        <w:rPr>
          <w:b/>
          <w:color w:val="1A4A6E"/>
          <w:sz w:val="22"/>
        </w:rPr>
        <w:t>Marsha De Cordova (Lab)</w:t>
      </w:r>
    </w:p>
    <w:p>
      <w:r>
        <w:rPr>
          <w:sz w:val="22"/>
        </w:rPr>
        <w:t>I welcome this long-overdue ceasefire and phase one of this peace plan. The devastating number of Palestinians killed, including more than 18,400 children, is intolerable, and countless others have life-changing injuries. The devastation we have witnessed happened as a result of previous bombardments happening without any accountability; those atrocities were awful. What action will be taken to ensure that this time, justice and accountability—for the destruction of Gazan civilians’ infrastructure, for the man-made famine and for the mass killing of civilians—are made a reality?</w:t>
      </w:r>
    </w:p>
    <w:p/>
    <w:p>
      <w:r>
        <w:rPr>
          <w:b/>
          <w:color w:val="1A4A6E"/>
          <w:sz w:val="22"/>
        </w:rPr>
        <w:t>The Prime Minister</w:t>
      </w:r>
    </w:p>
    <w:p>
      <w:r>
        <w:rPr>
          <w:sz w:val="22"/>
        </w:rPr>
        <w:t>The immediate focus is obviously on following through on the agreement, with the practical next steps; I do think that is of first importance. I reiterate again our commitment to international law and to accountability, including, of course, accountability for what happened on 7 October, which was the worst single attack on Jews since the Holocaust.</w:t>
      </w:r>
    </w:p>
    <w:p/>
    <w:p>
      <w:r>
        <w:rPr>
          <w:b/>
          <w:color w:val="1A4A6E"/>
          <w:sz w:val="22"/>
        </w:rPr>
        <w:t>Richard Tice (Reform)</w:t>
      </w:r>
    </w:p>
    <w:p>
      <w:r>
        <w:rPr>
          <w:sz w:val="22"/>
        </w:rPr>
        <w:t>We all welcome the release of the hostages, the ceasefire and the beginning of the end of the suffering in Gaza. I know the joy that the hostage families I met a couple of weeks ago in Israel will be feeling; they will be ecstatic. As we hope that the divisions start to reduce in the middle east, we must also hope that we can reduce the heat and division of this debate here in the United Kingdom. The Prime Minister has quite rightly referred to the rise of antisemitism. Does he join me in hoping that now is the time to bring to an end the protests we have seen on our streets, with antisemitic chants such as, “From the river to the sea,” as we try to unify, to bring people together and to move forwards?</w:t>
      </w:r>
    </w:p>
    <w:p/>
    <w:p>
      <w:r>
        <w:rPr>
          <w:b/>
          <w:color w:val="1A4A6E"/>
          <w:sz w:val="22"/>
        </w:rPr>
        <w:t>The Prime Minister</w:t>
      </w:r>
    </w:p>
    <w:p>
      <w:r>
        <w:rPr>
          <w:sz w:val="22"/>
        </w:rPr>
        <w:t>I agree that we need to take this moment to work to bring all our communities together. I was genuinely saddened to see some of the protests taking place in Whitehall on the very day of the Manchester attack and then again at the weekend, notwithstanding the quite reasonable request, “Please exercise your right of freedom of expression on a different day, in a different way.” I genuinely thought that human decency would prevail there. I agree with the hon. Member that now is the time internationally to work on the agreement and, in the United Kingdom, to do everything we can across this House to bring our communities together.</w:t>
      </w:r>
    </w:p>
    <w:p/>
    <w:p>
      <w:r>
        <w:rPr>
          <w:b/>
          <w:color w:val="1A4A6E"/>
          <w:sz w:val="22"/>
        </w:rPr>
        <w:t>Danny Beales (Lab)</w:t>
      </w:r>
    </w:p>
    <w:p>
      <w:r>
        <w:rPr>
          <w:sz w:val="22"/>
        </w:rPr>
        <w:t>I welcome the Prime Minister’s statement, which we all hope will bring an end to two years of awful bloodshed. I visited Israel and Palestine one month before 7 October and met civil society organisations working on a cross-community basis. It struck me how vital they will be in building a potential future long-term peace, but they lack funding and they lack legitimacy and support in Israel and in Palestine. What thought and consideration has the Prime Minister given to the UK’s role in an international peace fund, similar to the Northern Ireland peace fund, which could fund civil society organisations working cross-community to support leaders of the future, to build peacemakers and to start to heal the rifts?</w:t>
      </w:r>
    </w:p>
    <w:p/>
    <w:p>
      <w:r>
        <w:rPr>
          <w:b/>
          <w:color w:val="1A4A6E"/>
          <w:sz w:val="22"/>
        </w:rPr>
        <w:t>The Prime Minister</w:t>
      </w:r>
    </w:p>
    <w:p>
      <w:r>
        <w:rPr>
          <w:sz w:val="22"/>
        </w:rPr>
        <w:t>I thank my hon. Friend for touching on this point. One of the great tragedies of what happened on 7 October was that that cross-community work—particularly involving the next generation in Israel and Palestine, trying to ensure that they would have a better future and could take things forward—fell away, as did some of the interfaith work in this country, which we all thought was stronger and more robust than it turned out to be. We must do all we can to restore that work and build on it, because it is essential as we go forward.</w:t>
      </w:r>
    </w:p>
    <w:p/>
    <w:p>
      <w:r>
        <w:rPr>
          <w:b/>
          <w:color w:val="1A4A6E"/>
          <w:sz w:val="22"/>
        </w:rPr>
        <w:t>Joy Morrissey (Con)</w:t>
      </w:r>
    </w:p>
    <w:p>
      <w:r>
        <w:rPr>
          <w:sz w:val="22"/>
        </w:rPr>
        <w:t>We all welcome the peace in the middle east and I do not think there is a Member here who does not welcome a two-state solution, but there are concerns across this House about Hamas leading one of those states, when their fundamental goal is to drive the other state into the sea and have a total eradication of that race. That hatred has been translated to the streets of London and the UK. It is affecting our British Jews every single day, and they are afraid. What will the Prime Minister do to alleviate the level of antisemitism that is transferring to the streets of London and Manchester, and across the UK, because of a war that has happened in the middle east? Can we rise above this, and will the Prime Minister rise above this and find a way forward for British Jews here in the UK?</w:t>
      </w:r>
    </w:p>
    <w:p/>
    <w:p>
      <w:r>
        <w:rPr>
          <w:b/>
          <w:color w:val="1A4A6E"/>
          <w:sz w:val="22"/>
        </w:rPr>
        <w:t>The Prime Minister</w:t>
      </w:r>
    </w:p>
    <w:p>
      <w:r>
        <w:rPr>
          <w:sz w:val="22"/>
        </w:rPr>
        <w:t>I absolutely agree with the hon. Member. There can be no way that Hamas can play any role in a Palestinian state. That is the absolute red line of all those that recognised Palestine earlier this year, and the red line of the New York declaration. It is a really important and fundamental red line that has to be kept to—for all the reasons that she has set out and that I think everybody across this House understands.</w:t>
      </w:r>
    </w:p>
    <w:p>
      <w:r>
        <w:rPr>
          <w:sz w:val="22"/>
        </w:rPr>
        <w:t>On the security and safety of Jews in this country, of course we must step up. That needs to be done in a number of ways, including through practical support and financial support. Sad though it is to say that we need to put even more security around our synagogues and schools, so that children can go safely to school in this country, we must do it. The Government have already been working on that for some considerable time. I took the time, on the day after the Manchester attack, to talk to the Community Security Trust and other leaders about what more we can do in that regard. I am more than happy to work across the House on this; we owe it to our Jewish community that we are seen to be working together on these important measures, and I thank the hon. Member for her support.</w:t>
      </w:r>
    </w:p>
    <w:p/>
    <w:p>
      <w:r>
        <w:rPr>
          <w:b/>
          <w:color w:val="1A4A6E"/>
          <w:sz w:val="22"/>
        </w:rPr>
        <w:t>Naz Shah (Lab)</w:t>
      </w:r>
    </w:p>
    <w:p>
      <w:r>
        <w:rPr>
          <w:sz w:val="22"/>
        </w:rPr>
        <w:t>May I first associate myself with the comments of the Prime Minister regarding the heinous attack in Manchester and on Peacehaven mosque? An attack on any place of worship is an attack on our democracy and way of life.</w:t>
      </w:r>
    </w:p>
    <w:p>
      <w:r>
        <w:rPr>
          <w:sz w:val="22"/>
        </w:rPr>
        <w:t>I thank the Prime Minister, his team—in particular, his Ministers—and our National Security Adviser for all their efforts and for the recognition of Palestine. As was stated earlier, it is long overdue and, historically, puts right what we should have done a long time ago. That has no doubt contributed to where we are today, so I once again want to say a huge thank you.</w:t>
      </w:r>
    </w:p>
    <w:p>
      <w:r>
        <w:rPr>
          <w:sz w:val="22"/>
        </w:rPr>
        <w:t>Over 92% of homes in Gaza have been erased, with more than 730,000 people displaced, including 520,000 children, could the Prime Minister outline in detail what more is being done to rebuild Gaza in addition to aid and to our conversations?</w:t>
      </w:r>
    </w:p>
    <w:p/>
    <w:p>
      <w:r>
        <w:rPr>
          <w:b/>
          <w:color w:val="1A4A6E"/>
          <w:sz w:val="22"/>
        </w:rPr>
        <w:t>The Prime Minister</w:t>
      </w:r>
    </w:p>
    <w:p>
      <w:r>
        <w:rPr>
          <w:sz w:val="22"/>
        </w:rPr>
        <w:t>Reconstruction is a really important task. It will be extremely difficult, given the levels of devastation. We are working with others on a plan—we are hosting a conference later this week in relation to that issue—and we will continue to do so, but we need to do so at pace, working with our allies. We have a huge task ahead of us.</w:t>
      </w:r>
    </w:p>
    <w:p/>
    <w:p>
      <w:r>
        <w:rPr>
          <w:b/>
          <w:color w:val="1A4A6E"/>
          <w:sz w:val="22"/>
        </w:rPr>
        <w:t>Calum Miller (LD)</w:t>
      </w:r>
    </w:p>
    <w:p>
      <w:r>
        <w:rPr>
          <w:sz w:val="22"/>
        </w:rPr>
        <w:t>The ceasefire, the release of the living hostages and the flooding of aid into Gaza is a moment of hope for us all. The Prime Minister has responded to a number of questions on accountability, and he will know the importance of this moment for starting to gather evidence about what has taken place in Gaza—both the atrocities committed by Hamas and the actions of the IDF and the mercenaries working for the Gaza Humanitarian Foundation under direction of the Israeli Cabinet. Can the Prime Minister spell out in a little more detail what support the UK Government are giving to those agencies that will gather the evidence that will allow for full accountability in future?</w:t>
      </w:r>
    </w:p>
    <w:p/>
    <w:p>
      <w:r>
        <w:rPr>
          <w:b/>
          <w:color w:val="1A4A6E"/>
          <w:sz w:val="22"/>
        </w:rPr>
        <w:t>The Prime Minister</w:t>
      </w:r>
    </w:p>
    <w:p>
      <w:r>
        <w:rPr>
          <w:sz w:val="22"/>
        </w:rPr>
        <w:t>I thank the hon. Member for championing and raising these important issues. It is important that, as we move on from the agreement and rebuild, there is accountability. That is why it is important that the media and others are allowed access as soon as possible, and that those charged with holding others to account have what they need in order to do so.</w:t>
      </w:r>
    </w:p>
    <w:p/>
    <w:p>
      <w:r>
        <w:rPr>
          <w:b/>
          <w:color w:val="1A4A6E"/>
          <w:sz w:val="22"/>
        </w:rPr>
        <w:t>Chris Murray (Lab)</w:t>
      </w:r>
    </w:p>
    <w:p>
      <w:r>
        <w:rPr>
          <w:sz w:val="22"/>
        </w:rPr>
        <w:t>I know I speak for my whole constituency when I welcome this long-overdue ceasefire. May I put on the record my thanks to the Prime Minister and Foreign Office Ministers for the many opportunities to put my constituents’ views to them?</w:t>
      </w:r>
    </w:p>
    <w:p>
      <w:r>
        <w:rPr>
          <w:sz w:val="22"/>
        </w:rPr>
        <w:t>As we turn to the ceasefire, our thoughts turn to rebuilding, but that is not just physical. Children make up 50% of the population of Gaza. They are traumatised, and their educations and futures have been profoundly disrupted. Giving them a future is the best guarantor of future peace, so what can the British Government do to ensure that the children of Gaza have a real future?</w:t>
      </w:r>
    </w:p>
    <w:p/>
    <w:p>
      <w:r>
        <w:rPr>
          <w:b/>
          <w:color w:val="1A4A6E"/>
          <w:sz w:val="22"/>
        </w:rPr>
        <w:t>The Prime Minister</w:t>
      </w:r>
    </w:p>
    <w:p>
      <w:r>
        <w:rPr>
          <w:sz w:val="22"/>
        </w:rPr>
        <w:t>I thank my hon. Friend for raising that point. Children in Gaza have not been to school for the best part of two years—that has had a huge impact. We are already working at pace with others to see how quickly that could be one of the first issues addressed in the rebuilding process, because it is so essential for those children to ensure that they have a better future.</w:t>
      </w:r>
    </w:p>
    <w:p/>
    <w:p>
      <w:r>
        <w:rPr>
          <w:b/>
          <w:color w:val="1A4A6E"/>
          <w:sz w:val="22"/>
        </w:rPr>
        <w:t>Sir Julian Lewis (Con)</w:t>
      </w:r>
    </w:p>
    <w:p>
      <w:r>
        <w:rPr>
          <w:sz w:val="22"/>
        </w:rPr>
        <w:t>The Prime Minister has said again today that there can be no place for Hamas in governing the Gaza strip, but who can physically prevent Hamas from retaining their weapons and regaining control, as they did in 2006? When he talks about antisemitism in Britain, is there any other interpretation of the demand to internationalise the intifada than as a call to attack Jewish communities around the world?</w:t>
      </w:r>
    </w:p>
    <w:p/>
    <w:p>
      <w:r>
        <w:rPr>
          <w:b/>
          <w:color w:val="1A4A6E"/>
          <w:sz w:val="22"/>
        </w:rPr>
        <w:t>The Prime Minister</w:t>
      </w:r>
    </w:p>
    <w:p>
      <w:r>
        <w:rPr>
          <w:sz w:val="22"/>
        </w:rPr>
        <w:t>There is no other interpretation. I am pleased that the right hon. Member raises, and gives me the opportunity to agree with him on, that important point. On his first point about decommissioning, of course that will be difficult, but it is vital. It was difficult in Northern Ireland in relation to the IRA, but it was vital. It is why we have said that we stand ready, based on our experience in Northern Ireland, to help with the decommissioning process. I will not pretend that it is easy, but it is extremely important.</w:t>
      </w:r>
    </w:p>
    <w:p/>
    <w:p>
      <w:r>
        <w:rPr>
          <w:b/>
          <w:color w:val="1A4A6E"/>
          <w:sz w:val="22"/>
        </w:rPr>
        <w:t>Stella Creasy (Lab/Co-op)</w:t>
      </w:r>
    </w:p>
    <w:p>
      <w:r>
        <w:rPr>
          <w:sz w:val="22"/>
        </w:rPr>
        <w:t>I suspect that one reason our optimism is cautious is that many of us are acutely aware that the damage that has been done will last a generation—on all sides of the conflict. For some, the damage can never be repaired. I thought yesterday of my constituent Sharone Lifschitz, whose father, Oded, was brutally murdered by Hamas. He had spent his life driving ambulances across the border for Gazan children because he wanted a two-state solution.</w:t>
      </w:r>
    </w:p>
    <w:p>
      <w:r>
        <w:rPr>
          <w:sz w:val="22"/>
        </w:rPr>
        <w:t>The Prime Minister spoke of the evacuations. I am very proud to have worked with Project Pure Hope, which was the first organisation to get children out of Gaza and to the United Kingdom for medical treatment. Now we have a scheme, but many more people continue to need assistance—the sort that medical teams in the United Kingdom can provide. Will he update us on the commitment to that scheme, how long it will be, and how we in this House can make that Oded’s legacy?</w:t>
      </w:r>
    </w:p>
    <w:p/>
    <w:p>
      <w:r>
        <w:rPr>
          <w:b/>
          <w:color w:val="1A4A6E"/>
          <w:sz w:val="22"/>
        </w:rPr>
        <w:t>The Prime Minister</w:t>
      </w:r>
    </w:p>
    <w:p>
      <w:r>
        <w:rPr>
          <w:sz w:val="22"/>
        </w:rPr>
        <w:t>We are evacuating and have plans to continue doing so. I am happy to update the House—either myself or through other Ministers—on what we are doing and how we are doing it.</w:t>
      </w:r>
    </w:p>
    <w:p/>
    <w:p>
      <w:r>
        <w:rPr>
          <w:b/>
          <w:color w:val="1A4A6E"/>
          <w:sz w:val="22"/>
        </w:rPr>
        <w:t>Sammy Wilson (DUP)</w:t>
      </w:r>
    </w:p>
    <w:p>
      <w:r>
        <w:rPr>
          <w:sz w:val="22"/>
        </w:rPr>
        <w:t>The DUP welcomes the release of the hostages and the prospect of long-term peace in that area of the middle east.</w:t>
      </w:r>
    </w:p>
    <w:p>
      <w:r>
        <w:rPr>
          <w:sz w:val="22"/>
        </w:rPr>
        <w:t>I know this will probably stick in the throat of many Labour Members, but we must thank President Trump for the role he has played in delivering this deal. He recognised that weakness will never move terrorists and that only strength will do so—a lesson that, unfortunately, our Government need to learn. Hamas were encouraged by our Government’s recognition of the Palestinian state. That lesson needs to be applied at the next step. The Prime Minister has rightly said that Hamas can have no role in the future of Gaza. What steps does he intend to take to ensure that Hamas do not have the guns that enable them to have control, that they relinquish that control, and that they can never again use Gaza as a launching pad for their terrorist attacks?</w:t>
      </w:r>
    </w:p>
    <w:p/>
    <w:p>
      <w:r>
        <w:rPr>
          <w:b/>
          <w:color w:val="1A4A6E"/>
          <w:sz w:val="22"/>
        </w:rPr>
        <w:t>The Prime Minister</w:t>
      </w:r>
    </w:p>
    <w:p>
      <w:r>
        <w:rPr>
          <w:sz w:val="22"/>
        </w:rPr>
        <w:t>The right hon. Member will know that I have thanked President Trump a number of times. I am absolutely clear that but for President Trump, this peace agreement would not have been reached. I have had the opportunity to say that to him publicly as well as privately—as the House knows, he and I get along, and that is good for our relationship with the US and our ability to influence events.</w:t>
      </w:r>
    </w:p>
    <w:p>
      <w:r>
        <w:rPr>
          <w:sz w:val="22"/>
        </w:rPr>
        <w:t>Decommissioning is such a serious issue. It is very hard to see how there can be lasting peace unless Hamas are ridded of their weaponry and capability. That is where the decommissioning work will be hugely important. It is part of the 20-point plan. It now needs to be turned into real action, working with others. The United Kingdom has—sadly, in some senses—experience of the challenges of decommissioning, which we can bring to the table.</w:t>
      </w:r>
    </w:p>
    <w:p/>
    <w:p>
      <w:r>
        <w:rPr>
          <w:b/>
          <w:color w:val="1A4A6E"/>
          <w:sz w:val="22"/>
        </w:rPr>
        <w:t>Jonathan Brash (Lab)</w:t>
      </w:r>
    </w:p>
    <w:p>
      <w:r>
        <w:rPr>
          <w:sz w:val="22"/>
        </w:rPr>
        <w:t>I welcome the Prime Minister’s statement and, of course, the peace deal. I also welcome his crystal clear statement that there can be no lasting peace or viable Palestinian state in which Hamas is involved in any way. Similarly, there can be no lasting peace without the reconstruction that is now desperately needed. The Prime Minister has said on a couple of occasions today that the public will be surprised when they see the extent of the devastation that has taken place. Right now, 400,000 tonnes of rubble need to be removed before a single bit of reconstruction can take place. Will he reject the isolationist calls from some quarters and agree that this country will rightly play its full role in ensuring that reconstruction takes place?</w:t>
      </w:r>
    </w:p>
    <w:p/>
    <w:p>
      <w:r>
        <w:rPr>
          <w:b/>
          <w:color w:val="1A4A6E"/>
          <w:sz w:val="22"/>
        </w:rPr>
        <w:t>The Prime Minister</w:t>
      </w:r>
    </w:p>
    <w:p>
      <w:r>
        <w:rPr>
          <w:sz w:val="22"/>
        </w:rPr>
        <w:t>I can give my hon. Friend that assurance. I genuinely think that that is the position that most Members across the House would want the Government to take and that they would support it.</w:t>
      </w:r>
    </w:p>
    <w:p/>
    <w:p>
      <w:r>
        <w:rPr>
          <w:b/>
          <w:color w:val="1A4A6E"/>
          <w:sz w:val="22"/>
        </w:rPr>
        <w:t>David Mundell (Con)</w:t>
      </w:r>
    </w:p>
    <w:p>
      <w:r>
        <w:rPr>
          <w:sz w:val="22"/>
        </w:rPr>
        <w:t>I very much welcome the release of the hostages and what the Prime Minister said about aid. However, flooding Gaza with aid is not an end in itself; this is about its distribution to those who need it most. What reassurances can he give the House that gangsters and criminal gangs will not play any part as intermediaries in the distribution of that aid?</w:t>
      </w:r>
    </w:p>
    <w:p/>
    <w:p>
      <w:r>
        <w:rPr>
          <w:b/>
          <w:color w:val="1A4A6E"/>
          <w:sz w:val="22"/>
        </w:rPr>
        <w:t>The Prime Minister</w:t>
      </w:r>
    </w:p>
    <w:p>
      <w:r>
        <w:rPr>
          <w:sz w:val="22"/>
        </w:rPr>
        <w:t>I thank the right hon. Member for raising that. First, let us be clear: aid is not flooding in today; it is beginning to go in today. It needs to flood in, but it is not flooding in yet. We need to get it in. He is absolutely right that distribution then becomes a critical next issue. That is why we are working with others on what security arrangements need to be in place as soon as possible in Gaza, to ensure that aid gets to where it needs to be. Volume, speed and effective distribution are absolutely key. We are working with others to ensure that we play our part in that.</w:t>
      </w:r>
    </w:p>
    <w:p/>
    <w:p>
      <w:r>
        <w:rPr>
          <w:b/>
          <w:color w:val="1A4A6E"/>
          <w:sz w:val="22"/>
        </w:rPr>
        <w:t>Apsana Begum (Lab)</w:t>
      </w:r>
    </w:p>
    <w:p>
      <w:r>
        <w:rPr>
          <w:sz w:val="22"/>
        </w:rPr>
        <w:t>In September of last year, the Government announced that they had suspended 30 arms export licences for Israel, with around 350 licences remaining active. The Government have repeatedly said that they were blocking the sale of items for use in Israel’s military assault in Gaza, but a new Channel 4 report has found that Israel imported nearly £1 million of UK munitions in the first nine months of this year, with a total of 110,000 items categorised as bullets going from the UK to Israel in August alone. Will the Prime Minister confirm whether UK-made munitions were used in Israel’s military assault in Gaza, and does he agree that a world of justice and lasting peace must be one without those bullets and bombs?</w:t>
      </w:r>
    </w:p>
    <w:p/>
    <w:p>
      <w:r>
        <w:rPr>
          <w:b/>
          <w:color w:val="1A4A6E"/>
          <w:sz w:val="22"/>
        </w:rPr>
        <w:t>The Prime Minister</w:t>
      </w:r>
    </w:p>
    <w:p>
      <w:r>
        <w:rPr>
          <w:sz w:val="22"/>
        </w:rPr>
        <w:t>The Government’s position in relation to banning arms has been set out on many occasions and has not been altered.</w:t>
      </w:r>
    </w:p>
    <w:p/>
    <w:p>
      <w:r>
        <w:rPr>
          <w:b/>
          <w:color w:val="1A4A6E"/>
          <w:sz w:val="22"/>
        </w:rPr>
        <w:t>Ellie Chowns (Green)</w:t>
      </w:r>
    </w:p>
    <w:p>
      <w:r>
        <w:rPr>
          <w:sz w:val="22"/>
        </w:rPr>
        <w:t>I warmly welcome the ceasefire and was deeply moved, as I am sure we all were, by the scenes of Israeli and Palestinian families being reunited yesterday. One Palestinian prisoner who has not been released is Mr Marwan Barghouti, a Member of the Palestinian Legislative Council who has been in prison since 2002. He did not have a fair trial and was subject to human rights abuses. What representations have the Government made in the past few days to secure the release of Mr Barghouti, given his widespread popularity as a unifying voice for Palestinian rights, dignity and freedom, and therefore his potential crucial role in securing a meaningful and lasting peace in the region?</w:t>
      </w:r>
    </w:p>
    <w:p/>
    <w:p>
      <w:r>
        <w:rPr>
          <w:b/>
          <w:color w:val="1A4A6E"/>
          <w:sz w:val="22"/>
        </w:rPr>
        <w:t>The Prime Minister</w:t>
      </w:r>
    </w:p>
    <w:p>
      <w:r>
        <w:rPr>
          <w:sz w:val="22"/>
        </w:rPr>
        <w:t>I thank the hon. Lady for raising that individual case. I offer to provide her with further information on it as soon as we can.</w:t>
      </w:r>
    </w:p>
    <w:p/>
    <w:p>
      <w:r>
        <w:rPr>
          <w:b/>
          <w:color w:val="1A4A6E"/>
          <w:sz w:val="22"/>
        </w:rPr>
        <w:t>Yuan Yang (Lab)</w:t>
      </w:r>
    </w:p>
    <w:p>
      <w:r>
        <w:rPr>
          <w:sz w:val="22"/>
        </w:rPr>
        <w:t>I deeply welcome this long-awaited ceasefire and the release of the hostages. I thank the Prime Minister and his Ministers for their tireless work and international leadership on this front, including in the upcoming Gaza recovery summit, which is to be held in the UK later this week. I am glad to hear of the Prime Minister’s commitment to reconstruction and aid. I note that recent report of the UN commission of inquiry described how the obstruction of aid getting into Gaza has led to what it calls the “destruction of Palestinians”. What is the current situation for UN agencies’ access to Gaza, and what can we do to ensure that aid flows freely?</w:t>
      </w:r>
    </w:p>
    <w:p/>
    <w:p>
      <w:r>
        <w:rPr>
          <w:b/>
          <w:color w:val="1A4A6E"/>
          <w:sz w:val="22"/>
        </w:rPr>
        <w:t>The Prime Minister</w:t>
      </w:r>
    </w:p>
    <w:p>
      <w:r>
        <w:rPr>
          <w:sz w:val="22"/>
        </w:rPr>
        <w:t>Tom Fletcher is leading our work in relation to this, and we have been clear throughout that aid cannot get in at the scale and volume that is needed without the UN. That is why we have always championed and said that the UN should be part of that distribution.</w:t>
      </w:r>
    </w:p>
    <w:p/>
    <w:p>
      <w:r>
        <w:rPr>
          <w:b/>
          <w:color w:val="1A4A6E"/>
          <w:sz w:val="22"/>
        </w:rPr>
        <w:t>Sir Julian Smith (Con)</w:t>
      </w:r>
    </w:p>
    <w:p>
      <w:r>
        <w:rPr>
          <w:sz w:val="22"/>
        </w:rPr>
        <w:t>It is fitting that this statement is followed by one on Northern Ireland. The UK has world-leading experience in sustaining peace, whether it is security, intelligence or military, and whether it is decommissioning, policing or political institutions. Could I urge the Prime Minister to do an audit of the generations of civil servants and, dare I say, special advisers who have experience in this area and put them on offer, to sustain this peace deal?</w:t>
      </w:r>
    </w:p>
    <w:p/>
    <w:p>
      <w:r>
        <w:rPr>
          <w:b/>
          <w:color w:val="1A4A6E"/>
          <w:sz w:val="22"/>
        </w:rPr>
        <w:t>The Prime Minister</w:t>
      </w:r>
    </w:p>
    <w:p>
      <w:r>
        <w:rPr>
          <w:sz w:val="22"/>
        </w:rPr>
        <w:t>I thank the right hon. Member for that suggestion. I also want to acknowledge his role in Northern Ireland. He was rightly held in high respect in Northern Ireland and across this House and continues to be, because of what he did and the way in which he went about it; that should be a model for so many more of us in this House. The idea of reaching into the expertise we have across different parties and different Governments is one that I will take up, so I thank him for that suggestion.</w:t>
      </w:r>
    </w:p>
    <w:p/>
    <w:p>
      <w:r>
        <w:rPr>
          <w:b/>
          <w:color w:val="1A4A6E"/>
          <w:sz w:val="22"/>
        </w:rPr>
        <w:t>Andy McDonald (Lab)</w:t>
      </w:r>
    </w:p>
    <w:p>
      <w:r>
        <w:rPr>
          <w:sz w:val="22"/>
        </w:rPr>
        <w:t>I very much welcome the Prime Minister’s statement, and we all achingly welcome the longed-for ceasefire in Gaza and the safe return of prisoners and hostages, but does the Prime Minister share my concern that the 20-point plan is without Palestinian input? Will he acknowledge the need for Palestinian self-determination and their consent for any governance or stabilisation arrangements? Will he ensure the continued pursuit of war criminals, and will he work to achieve an end to Israel’s illegal occupation of all Palestinian territories and the full engagement of a sovereign Palestinian state?</w:t>
      </w:r>
    </w:p>
    <w:p/>
    <w:p>
      <w:r>
        <w:rPr>
          <w:b/>
          <w:color w:val="1A4A6E"/>
          <w:sz w:val="22"/>
        </w:rPr>
        <w:t>The Prime Minister</w:t>
      </w:r>
    </w:p>
    <w:p>
      <w:r>
        <w:rPr>
          <w:sz w:val="22"/>
        </w:rPr>
        <w:t>Can I just be clear on the 20-point plan? It was widely and warmly received by so many countries yesterday. My hon. Friend will have seen the representation at the summit in Egypt yesterday including the Palestinian Authority. It is really important that when we get an achievement like this, we now focus on implementing it rather than trying to unpick it. I think across this House, by and large, there is agreement that there will not be lasting peace without a two-state solution. We must therefore act to implement the 20-point plan, but we must also—as the plan itself envisages—work towards a two-state solution and not lose sight of that goal.</w:t>
      </w:r>
    </w:p>
    <w:p/>
    <w:p>
      <w:r>
        <w:rPr>
          <w:b/>
          <w:color w:val="1A4A6E"/>
          <w:sz w:val="22"/>
        </w:rPr>
        <w:t>Ann Davies (PC)</w:t>
      </w:r>
    </w:p>
    <w:p>
      <w:r>
        <w:rPr>
          <w:sz w:val="22"/>
        </w:rPr>
        <w:t>The images of ceasefire and families reunited are deeply heartening and a moment of relief and celebration amid such immense suffering, yet this fragile peace remains vulnerable, particularly to the corrosive effects of misinformation. True and lasting peace must be built on openness, transparency and the free flow of information. What steps is the Prime Minister taking to press Israel to grant journalists access to Gaza as part of a broader commitment to truth, accountability and a just peace?</w:t>
      </w:r>
    </w:p>
    <w:p/>
    <w:p>
      <w:r>
        <w:rPr>
          <w:b/>
          <w:color w:val="1A4A6E"/>
          <w:sz w:val="22"/>
        </w:rPr>
        <w:t>The Prime Minister</w:t>
      </w:r>
    </w:p>
    <w:p>
      <w:r>
        <w:rPr>
          <w:sz w:val="22"/>
        </w:rPr>
        <w:t>I agree with the hon. Member that the situation is vulnerable, and that is why we must not lose sight of what has to happen next. We are pressing for media access, which is hugely important and needs to happen as soon as possible, in my view, so that the extent of the devastation can be properly assessed, which will help with the necessary next steps.</w:t>
      </w:r>
    </w:p>
    <w:p/>
    <w:p>
      <w:r>
        <w:rPr>
          <w:b/>
          <w:color w:val="1A4A6E"/>
          <w:sz w:val="22"/>
        </w:rPr>
        <w:t>Cat Smith (Lab)</w:t>
      </w:r>
    </w:p>
    <w:p>
      <w:r>
        <w:rPr>
          <w:sz w:val="22"/>
        </w:rPr>
        <w:t>As an officer of the all-party parliamentary group on Christianity in the holy land, I was fortunate enough to be on a delegation in Jerusalem and the west bank last week, and it was clear to our delegation from speaking to Palestinian Christians that they are delivering hospitals and schools for Palestinian communities. Given that education and healthcare are a key part of long-term peace, what conversations are the Government having with the Christian community in Israel and Palestine to ensure that they are part of the conversation as well?</w:t>
      </w:r>
    </w:p>
    <w:p/>
    <w:p>
      <w:r>
        <w:rPr>
          <w:b/>
          <w:color w:val="1A4A6E"/>
          <w:sz w:val="22"/>
        </w:rPr>
        <w:t>The Prime Minister</w:t>
      </w:r>
    </w:p>
    <w:p>
      <w:r>
        <w:rPr>
          <w:sz w:val="22"/>
        </w:rPr>
        <w:t>We are having conversations with all, particularly on the question of education and healthcare—on many other issues as well, but education and healthcare are absolutely fundamental. We are having those discussions, and I will ensure that any further information my hon. Friend may have is fed into what we are doing.</w:t>
      </w:r>
    </w:p>
    <w:p/>
    <w:p>
      <w:r>
        <w:rPr>
          <w:b/>
          <w:color w:val="1A4A6E"/>
          <w:sz w:val="22"/>
        </w:rPr>
        <w:t>Andrew Murrison (Con)</w:t>
      </w:r>
    </w:p>
    <w:p>
      <w:r>
        <w:rPr>
          <w:sz w:val="22"/>
        </w:rPr>
        <w:t>The Hamas leadership are making it clear that their fighters, many of whom will have been involved on 7 October, will not disband but will merge into the nascent army of a Palestinian state—a state which the Prime Minister unwisely and prematurely recognised. Is he comfortable with that?</w:t>
      </w:r>
    </w:p>
    <w:p/>
    <w:p>
      <w:r>
        <w:rPr>
          <w:b/>
          <w:color w:val="1A4A6E"/>
          <w:sz w:val="22"/>
        </w:rPr>
        <w:t>The Prime Minister</w:t>
      </w:r>
    </w:p>
    <w:p>
      <w:r>
        <w:rPr>
          <w:sz w:val="22"/>
        </w:rPr>
        <w:t>The 20-point plan is really clear on the steps that need to be taken. That is what has been hammered out with the support and approval of so many countries. That is not easy, but it is a step that many thought was unachievable. We now have to operate to that plan, ensuring, as is absolutely clear from the plan and from all our statements, that Hamas can have absolutely no role in the governance of Palestine. That is a clear red line. We need to operate to the 20-point plan now. The widespread agreement to it is something many people thought could not be achieved. It has been achieved, and now we must build on that.</w:t>
      </w:r>
    </w:p>
    <w:p/>
    <w:p>
      <w:r>
        <w:rPr>
          <w:b/>
          <w:color w:val="1A4A6E"/>
          <w:sz w:val="22"/>
        </w:rPr>
        <w:t>Florence Eshalomi (Lab/Co-op)</w:t>
      </w:r>
    </w:p>
    <w:p>
      <w:r>
        <w:rPr>
          <w:sz w:val="22"/>
        </w:rPr>
        <w:t>I associate myself with the remarks of the Prime Minister on the awful attack in Manchester and the attack in Peacehaven.</w:t>
      </w:r>
    </w:p>
    <w:p>
      <w:r>
        <w:rPr>
          <w:sz w:val="22"/>
        </w:rPr>
        <w:t>I want to highlight the issue of aid workers and the work of UNRWA with many British aid organisations including Oxfam, and Christian Aid and Islamic Relief, which are both based in my constituency. The UN has highlighted that to date, over 500 aid workers have lost their lives, including British aid workers. We must recognise the hard work that aid workers are doing. The Prime Minister has been very clear—and we are united in this House—that Hamas must not have any role in the rebuilding of Gaza. It has to be led by Palestinian civil society and the communities who have faced decades of siege, occupation and military violence. Does the Prime Minister agree that any initiative that bypasses the Palestinians in favour of externally imposed initiatives will fail?</w:t>
      </w:r>
    </w:p>
    <w:p/>
    <w:p>
      <w:r>
        <w:rPr>
          <w:b/>
          <w:color w:val="1A4A6E"/>
          <w:sz w:val="22"/>
        </w:rPr>
        <w:t>The Prime Minister</w:t>
      </w:r>
    </w:p>
    <w:p>
      <w:r>
        <w:rPr>
          <w:sz w:val="22"/>
        </w:rPr>
        <w:t>First and foremost, I thank my hon. Friend for raising the specific issue of the aid workers who have lost their lives in this conflict. Very many lives have been lost. Almost all aid workers have lost colleagues, friends and family members; I have heard some of that testimony at first hand, and it is extremely powerful. This must now be a process that does involve Palestinians in their own future—of course it must. That is the only way to get to the two-state solution that we need.</w:t>
      </w:r>
    </w:p>
    <w:p/>
    <w:p>
      <w:r>
        <w:rPr>
          <w:b/>
          <w:color w:val="1A4A6E"/>
          <w:sz w:val="22"/>
        </w:rPr>
        <w:t>Christine Jardine (LD)</w:t>
      </w:r>
    </w:p>
    <w:p>
      <w:r>
        <w:rPr>
          <w:sz w:val="22"/>
        </w:rPr>
        <w:t>Like everyone else in this House, I am sure, I feel enormous relief at the fact that a ceasefire has been achieved, but that can be nothing compared with the relief felt by those Israeli families who thought they would never see their loved ones again and those thousands of children in Gaza who were able to sleep last night without the fear of being bombed. But we have been here before, and for their sake we cannot let the hope of today disappear in the same way that the promise of the Oslo agreement did. Crucial to that will be confidence in the peace process. The Prime Minister has alluded to the lessons we can bring to that process from Northern Ireland. One of them is on decommissioning. Can he tell us what support the US Administration will offer to allow us to use that expertise and experience?</w:t>
      </w:r>
    </w:p>
    <w:p/>
    <w:p>
      <w:r>
        <w:rPr>
          <w:b/>
          <w:color w:val="1A4A6E"/>
          <w:sz w:val="22"/>
        </w:rPr>
        <w:t>The Prime Minister</w:t>
      </w:r>
    </w:p>
    <w:p>
      <w:r>
        <w:rPr>
          <w:sz w:val="22"/>
        </w:rPr>
        <w:t>I thank the hon. Member. There is huge relief, but she is absolutely right: the relief for the hostages and their families and for civilians in Gaza is huge by comparison to ours. Yes, we have been here before, and therefore we must drive through with confidence. As to the specific way in which decommissioning might work, we are at the early stage of that discussion with the US and others. At this stage, we simply say we stand ready to play our full part. I think and hope we will be taken up on that, and then we can work actively with others.</w:t>
      </w:r>
    </w:p>
    <w:p/>
    <w:p>
      <w:r>
        <w:rPr>
          <w:b/>
          <w:color w:val="1A4A6E"/>
          <w:sz w:val="22"/>
        </w:rPr>
        <w:t>Rachael Maskell (Ind)</w:t>
      </w:r>
    </w:p>
    <w:p>
      <w:r>
        <w:rPr>
          <w:sz w:val="22"/>
        </w:rPr>
        <w:t>I thank the Prime Minister for his statement today and also for this peace—may it be long lasting. Over 1,700 health workers have lost their lives in Gaza, and many more have been physically and psychologically traumatised by the conflict. There are not the health workers now to provide the healthcare that is urgently needed at this time. Will he ensure that the UK plays its part in providing healthcare to Gaza, and with the decimation of all the universities in Gaza, can we also play a part in training the healthcare workers of the future?</w:t>
      </w:r>
    </w:p>
    <w:p/>
    <w:p>
      <w:r>
        <w:rPr>
          <w:b/>
          <w:color w:val="1A4A6E"/>
          <w:sz w:val="22"/>
        </w:rPr>
        <w:t>The Prime Minister</w:t>
      </w:r>
    </w:p>
    <w:p>
      <w:r>
        <w:rPr>
          <w:sz w:val="22"/>
        </w:rPr>
        <w:t>I thank the hon. Lady for making that important point. We are working with others: the Foreign Secretary attended a conference in Paris last week where on the agenda, among other things, was how we can support the restoration of healthcare, which is vital. As we do that, we will update the House on the measures that we are taking.</w:t>
      </w:r>
    </w:p>
    <w:p/>
    <w:p>
      <w:r>
        <w:rPr>
          <w:b/>
          <w:color w:val="1A4A6E"/>
          <w:sz w:val="22"/>
        </w:rPr>
        <w:t>Bob Blackman (Con)</w:t>
      </w:r>
    </w:p>
    <w:p>
      <w:r>
        <w:rPr>
          <w:sz w:val="22"/>
        </w:rPr>
        <w:t>Over the past two years, as co-Chair of the all-party parliamentary group on UK-Israel, I have hosted innumerable meetings where the families of hostages have come before us pleading for our support and help. In addition, we have screened multiple films of the terror events on 7 October 2023 that use real-life footage captured from Hamas terrorists. As my hon. Friend the Member for Beaconsfield (Joy Morrissey) said, the Jewish community in this country feels unsafe and that this is not a safe place to live any more. The Prime Minister rightly alluded to the growing rise in antisemitism in this country. What will he do on a concrete basis to eliminate that scourge, in particular at our places of education, including at universities, so that our Jewish students feel safe on campus, and at all our schools, so that young people growing up in this country are no longer exposed to antisemitism?</w:t>
      </w:r>
    </w:p>
    <w:p/>
    <w:p>
      <w:r>
        <w:rPr>
          <w:b/>
          <w:color w:val="1A4A6E"/>
          <w:sz w:val="22"/>
        </w:rPr>
        <w:t>The Prime Minister</w:t>
      </w:r>
    </w:p>
    <w:p>
      <w:r>
        <w:rPr>
          <w:sz w:val="22"/>
        </w:rPr>
        <w:t>I thank the hon. Gentleman for raising that point. It is important that we rise to that challenge and ensure that our Jewish communities feel safe, secure and part of who we are in this country. That requires concrete steps in relation to security and safety measures. We need to go further on education, particularly but not only in our universities. Although he did not mention it, I am sure the hon. Gentleman knows that we need to ensure that we drive out any instances of antisemitism in the NHS. I look forward to working with Members from across the House on all those initiatives, because we also need to ensure that our Jewish communities see that this House is united in ensuring that they have the safety and security that they deserve.</w:t>
      </w:r>
    </w:p>
    <w:p/>
    <w:p>
      <w:r>
        <w:rPr>
          <w:b/>
          <w:color w:val="1A4A6E"/>
          <w:sz w:val="22"/>
        </w:rPr>
        <w:t>Nadia Whittome (Lab)</w:t>
      </w:r>
    </w:p>
    <w:p>
      <w:r>
        <w:rPr>
          <w:sz w:val="22"/>
        </w:rPr>
        <w:t>I very much welcome the Prime Minister’s statement today. After two years of relentless genocide committed by Israel, killing many tens of thousands of innocent people, a ceasefire is an historic and hopeful moment, even though it took far too long to achieve. Watching released Palestinians and Israelis reunite with their families yesterday was deeply moving, but Palestinians are far from free. Their rights are still being denied, they are still living under occupation and they will continue to suffer. Does the Prime Minister agree that Palestinians must be able to exercise their right to self-determination and that Israel must face accountability for its crimes against them? What action will he take to make that a reality?</w:t>
      </w:r>
    </w:p>
    <w:p/>
    <w:p>
      <w:r>
        <w:rPr>
          <w:b/>
          <w:color w:val="1A4A6E"/>
          <w:sz w:val="22"/>
        </w:rPr>
        <w:t>The Prime Minister</w:t>
      </w:r>
    </w:p>
    <w:p>
      <w:r>
        <w:rPr>
          <w:sz w:val="22"/>
        </w:rPr>
        <w:t>I agree that there will be no lasting peace without a two-state outcome, and that is why we must continue to strive towards it. Of course there must be accountability for all those who have committed atrocities, including those who were involved on 7 October.</w:t>
      </w:r>
    </w:p>
    <w:p/>
    <w:p>
      <w:r>
        <w:rPr>
          <w:b/>
          <w:color w:val="1A4A6E"/>
          <w:sz w:val="22"/>
        </w:rPr>
        <w:t>Adnan Hussain (Ind)</w:t>
      </w:r>
    </w:p>
    <w:p>
      <w:r>
        <w:rPr>
          <w:sz w:val="22"/>
        </w:rPr>
        <w:t>Does the Prime Minister agree that real and lasting peace can only be achieved if there is accountability and justice? Overwhelming international consensus, both legal and scholarly, concludes that Israel’s actions in Gaza were genocidal. Does the Prime Minister agree that the perpetrators of genocide must face justice? What steps will this Government take to ensure that justice is achieved?</w:t>
      </w:r>
    </w:p>
    <w:p/>
    <w:p>
      <w:r>
        <w:rPr>
          <w:b/>
          <w:color w:val="1A4A6E"/>
          <w:sz w:val="22"/>
        </w:rPr>
        <w:t>The Prime Minister</w:t>
      </w:r>
    </w:p>
    <w:p>
      <w:r>
        <w:rPr>
          <w:sz w:val="22"/>
        </w:rPr>
        <w:t>I agree that accountability and justice are important in the middle east. We are strong supporters of international law and the role that that needs to play in relation to justice in the region.</w:t>
      </w:r>
    </w:p>
    <w:p/>
    <w:p>
      <w:r>
        <w:rPr>
          <w:b/>
          <w:color w:val="1A4A6E"/>
          <w:sz w:val="22"/>
        </w:rPr>
        <w:t>Kim Johnson (Lab)</w:t>
      </w:r>
    </w:p>
    <w:p>
      <w:r>
        <w:rPr>
          <w:sz w:val="22"/>
        </w:rPr>
        <w:t>I welcome the Prime Minister’s statement today, and I welcome the ceasefire and the release of hostages as part of this historic but fragile peace deal. I also welcome the release of Palestinian women and children who were held in Israeli military prisons without trial. What steps will the Government take to ensure that justice and accountability is made a reality for all victims of international law violations in Israel and the Occupied Palestinian Territories?</w:t>
      </w:r>
    </w:p>
    <w:p/>
    <w:p>
      <w:r>
        <w:rPr>
          <w:b/>
          <w:color w:val="1A4A6E"/>
          <w:sz w:val="22"/>
        </w:rPr>
        <w:t>The Prime Minister</w:t>
      </w:r>
    </w:p>
    <w:p>
      <w:r>
        <w:rPr>
          <w:sz w:val="22"/>
        </w:rPr>
        <w:t>I thank my hon. Friend for her question. It is important that I am clear that this Government are committed to international law and to the accountability that that brings.</w:t>
      </w:r>
    </w:p>
    <w:p/>
    <w:p>
      <w:r>
        <w:rPr>
          <w:b/>
          <w:color w:val="1A4A6E"/>
          <w:sz w:val="22"/>
        </w:rPr>
        <w:t>Greg Smith (Con)</w:t>
      </w:r>
    </w:p>
    <w:p>
      <w:r>
        <w:rPr>
          <w:sz w:val="22"/>
        </w:rPr>
        <w:t>There is a widely held belief that the catalyst for the pure evil that happened on 7 October was the fear among Iran and its terrorist proxies that Saudi Arabia was close to signing the Abraham accords. The good news is that the Abraham accords peace agreement, between Israel, the United Arab Emirates, Bahrain and Morocco, has endured over the past difficult two years and is a model for regional economic co-operation and peaceful co-existence in the region. On the back of yesterday’s agreement, what concrete steps will the Prime Minister take to encourage and extend the Abraham accords as a key part of the emerging picture in the middle east, with particular reference to getting Saudi Arabia back to the table?</w:t>
      </w:r>
    </w:p>
    <w:p/>
    <w:p>
      <w:r>
        <w:rPr>
          <w:b/>
          <w:color w:val="1A4A6E"/>
          <w:sz w:val="22"/>
        </w:rPr>
        <w:t>The Prime Minister</w:t>
      </w:r>
    </w:p>
    <w:p>
      <w:r>
        <w:rPr>
          <w:sz w:val="22"/>
        </w:rPr>
        <w:t>I am grateful to the hon. Gentleman for raising the wider picture. The settlement across the wider middle east forms an important backdrop and is part of the backbone of what has happened and what needs to happen in the future. We are talking to all parties about the immediate steps for the Abraham accords, and also about the wider settlement, if that is possible, because that will play an important part in stabilising the region, which is what most decent and reasonable people want.</w:t>
      </w:r>
    </w:p>
    <w:p/>
    <w:p>
      <w:r>
        <w:rPr>
          <w:b/>
          <w:color w:val="1A4A6E"/>
          <w:sz w:val="22"/>
        </w:rPr>
        <w:t>Jonathan Davies (Lab)</w:t>
      </w:r>
    </w:p>
    <w:p>
      <w:r>
        <w:rPr>
          <w:sz w:val="22"/>
        </w:rPr>
        <w:t>The world held its breath over the past few days as a glimmer of hope was on the horizon. I thank the Prime Minister, Ministers, the Government and British officials for the progress that they have made with the United States to bring about this progress. Peace will be embedded and sustained only if it is built with ordinary people—Palestinians and Israelis—who yearn for peace, so what steps is the Prime Minister taking to ensure that that happens?</w:t>
      </w:r>
    </w:p>
    <w:p/>
    <w:p>
      <w:r>
        <w:rPr>
          <w:b/>
          <w:color w:val="1A4A6E"/>
          <w:sz w:val="22"/>
        </w:rPr>
        <w:t>The Prime Minister</w:t>
      </w:r>
    </w:p>
    <w:p>
      <w:r>
        <w:rPr>
          <w:sz w:val="22"/>
        </w:rPr>
        <w:t>It is important to involve Israelis and Palestinians across the board, from all communities, in the physical rebuilding as well as the rebuilding of the relationships that were in place just over two years ago, which held at least the prospect of a better future for the next generation. We need to rebuild that on all fronts.</w:t>
      </w:r>
    </w:p>
    <w:p/>
    <w:p>
      <w:r>
        <w:rPr>
          <w:b/>
          <w:color w:val="1A4A6E"/>
          <w:sz w:val="22"/>
        </w:rPr>
        <w:t>Robin Swann (UUP)</w:t>
      </w:r>
    </w:p>
    <w:p>
      <w:r>
        <w:rPr>
          <w:sz w:val="22"/>
        </w:rPr>
        <w:t>I congratulate the Prime Minister on getting us to this point. The Labour Government’s role in decommissioning in Northern Ireland is not as complete as portrayed. In a memo of 17 January 2003, an adviser to the then Prime Minister, Tony Blair, said:</w:t>
      </w:r>
    </w:p>
    <w:p>
      <w:r>
        <w:rPr>
          <w:sz w:val="22"/>
        </w:rPr>
        <w:t>“The IRA will never be able to account for all their weapons or retrieve them. What we should perhaps aim for is a few more big symbolic acts of decommissioning, and then declare that the process is complete…”</w:t>
      </w:r>
    </w:p>
    <w:p>
      <w:r>
        <w:rPr>
          <w:sz w:val="22"/>
        </w:rPr>
        <w:t>That adviser was a certain Jonathan Powell, now the National Security Adviser. So will the Prime Minister give assurances that, should the Government be given such a role, they will not be as lax?</w:t>
      </w:r>
    </w:p>
    <w:p/>
    <w:p>
      <w:r>
        <w:rPr>
          <w:b/>
          <w:color w:val="1A4A6E"/>
          <w:sz w:val="22"/>
        </w:rPr>
        <w:t>The Prime Minister</w:t>
      </w:r>
    </w:p>
    <w:p>
      <w:r>
        <w:rPr>
          <w:sz w:val="22"/>
        </w:rPr>
        <w:t>The work on decommissioning in Northern Ireland was really important, and that is the basis on which we have put forward our offer to stand ready with others to work on decommissioning in the middle east.</w:t>
      </w:r>
    </w:p>
    <w:p/>
    <w:p>
      <w:r>
        <w:rPr>
          <w:b/>
          <w:color w:val="1A4A6E"/>
          <w:sz w:val="22"/>
        </w:rPr>
        <w:t>Olivia Blake (Lab)</w:t>
      </w:r>
    </w:p>
    <w:p>
      <w:r>
        <w:rPr>
          <w:sz w:val="22"/>
        </w:rPr>
        <w:t>I associate myself with the Prime Minister’s condemnations of the horrific antisemitic terrorist attack on the Heaton Park synagogue and the arson attack in Peacehaven. The Prime Minister emphasised the UK’s commitment to humanitarian support. While we all welcome the ceasefire, we know that the humanitarian crisis is still very much ongoing. Will the Prime Minister confirm what extra monitoring, new mechanisms and assurances he is seeking to ensure that parties on the ground are able to get essential aid to every single person who needs it within Gaza?</w:t>
      </w:r>
    </w:p>
    <w:p/>
    <w:p>
      <w:r>
        <w:rPr>
          <w:b/>
          <w:color w:val="1A4A6E"/>
          <w:sz w:val="22"/>
        </w:rPr>
        <w:t>The Prime Minister</w:t>
      </w:r>
    </w:p>
    <w:p>
      <w:r>
        <w:rPr>
          <w:sz w:val="22"/>
        </w:rPr>
        <w:t>We are having conversations about the practical measures that can be taken on the ground with others, particularly the Jordanians, in terms of the physical arrangements that they think need to be in place to allow the aid in and for it then to be dissipated at pace. We are working tirelessly on that project at the moment.</w:t>
      </w:r>
    </w:p>
    <w:p/>
    <w:p>
      <w:r>
        <w:rPr>
          <w:b/>
          <w:color w:val="1A4A6E"/>
          <w:sz w:val="22"/>
        </w:rPr>
        <w:t>Gregory Stafford (Con)</w:t>
      </w:r>
    </w:p>
    <w:p>
      <w:r>
        <w:rPr>
          <w:sz w:val="22"/>
        </w:rPr>
        <w:t>I associate myself with comments on the warm and welcome news of the ceasefire, and I hope it leads to a lasting peace. What assurances has the Prime Minister received from neighbouring partners, particularly Egypt, and what specific actions will he take, first to ensure that humanitarian aid can reach Gaza and, secondly, that it is only humanitarian that reaches Gaza, and that weapons, personnel and matériel that could aid terrorists do not enter Gaza?</w:t>
      </w:r>
    </w:p>
    <w:p/>
    <w:p>
      <w:r>
        <w:rPr>
          <w:b/>
          <w:color w:val="1A4A6E"/>
          <w:sz w:val="22"/>
        </w:rPr>
        <w:t>The Prime Minister</w:t>
      </w:r>
    </w:p>
    <w:p>
      <w:r>
        <w:rPr>
          <w:sz w:val="22"/>
        </w:rPr>
        <w:t>The hon. Gentleman makes a really good point. The basis on which we are having our discussions is that it must be humanitarian aid—humanitarian in the sense that it is genuinely for that purpose, and that it is getting to the people who most need it. That comes down to the nuts and bolts of the practical arrangements on the ground with some of the neighbouring countries, and those are the discussions that we are having.</w:t>
      </w:r>
    </w:p>
    <w:p/>
    <w:p>
      <w:r>
        <w:rPr>
          <w:b/>
          <w:color w:val="1A4A6E"/>
          <w:sz w:val="22"/>
        </w:rPr>
        <w:t>Claire Hanna (SDLP)</w:t>
      </w:r>
    </w:p>
    <w:p>
      <w:r>
        <w:rPr>
          <w:sz w:val="22"/>
        </w:rPr>
        <w:t>I do not think anybody could fail to be moved by yesterday’s scenes of hostages finally being reunited with their families and of Gazans being able to contemplate days and nights without hunger and bombardment. I would love to be able to celebrate and believe, as they are doing and as they should be given the space to do, but like many I am anxious, because we know that a ceasefire is not the same as a lasting peace. Can the Prime Minister assure my constituents that the UK Government will continue to pursue accountability for past crimes; that building and rebuilding will be done with survivors, not over the top of them; and that there will continue to be justice for those who face aggression in the west bank every day?</w:t>
      </w:r>
    </w:p>
    <w:p/>
    <w:p>
      <w:r>
        <w:rPr>
          <w:b/>
          <w:color w:val="1A4A6E"/>
          <w:sz w:val="22"/>
        </w:rPr>
        <w:t>The Prime Minister</w:t>
      </w:r>
    </w:p>
    <w:p>
      <w:r>
        <w:rPr>
          <w:sz w:val="22"/>
        </w:rPr>
        <w:t>Let me be clear: in the rebuilding that must go on, there has to be the bringing together of communities and also the accountability and justice that is necessary for a full rebuilding towards a lasting settlement.</w:t>
      </w:r>
    </w:p>
    <w:p/>
    <w:p>
      <w:r>
        <w:rPr>
          <w:b/>
          <w:color w:val="1A4A6E"/>
          <w:sz w:val="22"/>
        </w:rPr>
        <w:t>Monica Harding (LD)</w:t>
      </w:r>
    </w:p>
    <w:p>
      <w:r>
        <w:rPr>
          <w:sz w:val="22"/>
        </w:rPr>
        <w:t>I welcome the Prime Minister’s commitment to flood Gaza with aid. The UN estimates that $4 billion is needed this year to address the humanitarian crisis in Gaza, of which just 28% has been pledged. The UK’s contribution to humanitarian relief this year will total only $116 million, so with the entire population of Gaza in need of some form of humanitarian assistance, does the Prime Minister believe that the UK’s contribution to Gaza’s relief is adequate?</w:t>
      </w:r>
    </w:p>
    <w:p/>
    <w:p>
      <w:r>
        <w:rPr>
          <w:b/>
          <w:color w:val="1A4A6E"/>
          <w:sz w:val="22"/>
        </w:rPr>
        <w:t>The Prime Minister</w:t>
      </w:r>
    </w:p>
    <w:p>
      <w:r>
        <w:rPr>
          <w:sz w:val="22"/>
        </w:rPr>
        <w:t>We have made a significant contribution. As we go forward, we are looking at public and private commitments to the reconstruction project that needs to take place—not just the aid, but the rebuilding. That is a huge challenge that faces us all, and we will rise to that challenge with others.</w:t>
      </w:r>
    </w:p>
    <w:p/>
    <w:p>
      <w:r>
        <w:rPr>
          <w:b/>
          <w:color w:val="1A4A6E"/>
          <w:sz w:val="22"/>
        </w:rPr>
        <w:t>Rachel Hopkins (Lab)</w:t>
      </w:r>
    </w:p>
    <w:p>
      <w:r>
        <w:rPr>
          <w:sz w:val="22"/>
        </w:rPr>
        <w:t>I welcome the Prime Minister’s statement, and I hugely welcome the ceasefire and the initial Gaza peace plan, including the release of hostages and prisoners, the stopping of the bombardment of Gaza and the aid starting to trickle in. However, peace is fragile, so can the Prime Minister reassure the House of this Government’s long-term commitment to working with international partners to support the rebuilding of Gaza—physically and politically—to ensure a lasting peace and a pathway to Palestinian statehood?</w:t>
      </w:r>
    </w:p>
    <w:p/>
    <w:p>
      <w:r>
        <w:rPr>
          <w:b/>
          <w:color w:val="1A4A6E"/>
          <w:sz w:val="22"/>
        </w:rPr>
        <w:t>The Prime Minister</w:t>
      </w:r>
    </w:p>
    <w:p>
      <w:r>
        <w:rPr>
          <w:sz w:val="22"/>
        </w:rPr>
        <w:t>I can give my hon. Friend that important assurance, and I thank her for her question.</w:t>
      </w:r>
    </w:p>
    <w:p/>
    <w:p>
      <w:r>
        <w:rPr>
          <w:b/>
          <w:color w:val="1A4A6E"/>
          <w:sz w:val="22"/>
        </w:rPr>
        <w:t>Danny Kruger (Reform)</w:t>
      </w:r>
    </w:p>
    <w:p>
      <w:r>
        <w:rPr>
          <w:sz w:val="22"/>
        </w:rPr>
        <w:t>This ceasefire is tremendous news, and I sincerely congratulate everybody who was involved in bringing it about, whoever they were, including the British Government. I was in Israel last week, and on the day that the ceasefire was announced, I visited the Nova festival site and spoke to civilians and soldiers on the Gaza border. The Israelis I spoke to were deeply dismayed that the British Government had decided to recognise the state of Palestine before Hamas had released their hostages, let alone disarmed. Does the Prime Minister understand why Israel cannot tolerate the idea of a state on its border that poses a security risk to its citizens, and will he undertake not to move forward to support the establishment of a Palestinian state until there is more than a promise—there is actually the reality of security for Israel?</w:t>
      </w:r>
    </w:p>
    <w:p/>
    <w:p>
      <w:r>
        <w:rPr>
          <w:b/>
          <w:color w:val="1A4A6E"/>
          <w:sz w:val="22"/>
        </w:rPr>
        <w:t>The Prime Minister</w:t>
      </w:r>
    </w:p>
    <w:p>
      <w:r>
        <w:rPr>
          <w:sz w:val="22"/>
        </w:rPr>
        <w:t>The terms on which we recognised Palestine, and those on which all the countries that recently recognised Palestine did so, expressly acknowledged that Hamas can play no part in its governance. That is at the heart of the New York declaration as well, and it is absolutely part of the 20-point plan. It is really important that we assert that and reassert it. That has been the constant position of this Government and my personal position, so I can give the hon. Member that reassurance.</w:t>
      </w:r>
    </w:p>
    <w:p/>
    <w:p>
      <w:r>
        <w:rPr>
          <w:b/>
          <w:color w:val="1A4A6E"/>
          <w:sz w:val="22"/>
        </w:rPr>
        <w:t>Peter Swallow (Lab)</w:t>
      </w:r>
    </w:p>
    <w:p>
      <w:r>
        <w:rPr>
          <w:sz w:val="22"/>
        </w:rPr>
        <w:t>I warmly welcome the Prime Minister’s statement, particularly his commitment to seeking a lasting, long-term peace in the region, because Israel will not be secure and the Palestinian people will not be free until we break this endless cycle of violence. Turning to the immediate situation on the ground, the Gazans still face a man-made famine, so I really welcome the flooding-in of aid that the Prime Minister talked about in his statement. However, could he say a little more about the timescale for that, and how soon we can start to see that aid getting in and having an effect on the ground?</w:t>
      </w:r>
    </w:p>
    <w:p/>
    <w:p>
      <w:r>
        <w:rPr>
          <w:b/>
          <w:color w:val="1A4A6E"/>
          <w:sz w:val="22"/>
        </w:rPr>
        <w:t>The Prime Minister</w:t>
      </w:r>
    </w:p>
    <w:p>
      <w:r>
        <w:rPr>
          <w:sz w:val="22"/>
        </w:rPr>
        <w:t>We need it to go in today, tomorrow and in the coming days—we cannot delay on that front. That is among the most essential tasks that lie ahead, particularly in relation to the man-made famine.</w:t>
      </w:r>
    </w:p>
    <w:p/>
    <w:p>
      <w:r>
        <w:rPr>
          <w:b/>
          <w:color w:val="1A4A6E"/>
          <w:sz w:val="22"/>
        </w:rPr>
        <w:t>Lee Dillon (LD)</w:t>
      </w:r>
    </w:p>
    <w:p>
      <w:r>
        <w:rPr>
          <w:sz w:val="22"/>
        </w:rPr>
        <w:t>I add my support for yesterday’s ceasefire and the first tentative steps on the journey to peace. President Trump has spoken about a board of peace, and one of the names that has been floated for membership of that board is our former Prime Minister, Sir Tony Blair. Could the Prime Minister confirm whether Sir Tony Blair, if he were to take a seat on the board, would do so as a private citizen or as a representative of His Majesty’s Government, and what role can this House play in scrutinising any future appointment and the progress of that board?</w:t>
      </w:r>
    </w:p>
    <w:p/>
    <w:p>
      <w:r>
        <w:rPr>
          <w:b/>
          <w:color w:val="1A4A6E"/>
          <w:sz w:val="22"/>
        </w:rPr>
        <w:t>The Prime Minister</w:t>
      </w:r>
    </w:p>
    <w:p>
      <w:r>
        <w:rPr>
          <w:sz w:val="22"/>
        </w:rPr>
        <w:t>The board is an important part of the architecture. It is for others to decide what its membership will be, but I can give the commitment that we will report to the House on any developments in that regard.</w:t>
      </w:r>
    </w:p>
    <w:p/>
    <w:p>
      <w:r>
        <w:rPr>
          <w:b/>
          <w:color w:val="1A4A6E"/>
          <w:sz w:val="22"/>
        </w:rPr>
        <w:t>Josh Fenton-Glynn (Lab)</w:t>
      </w:r>
    </w:p>
    <w:p>
      <w:r>
        <w:rPr>
          <w:sz w:val="22"/>
        </w:rPr>
        <w:t>It is a huge relief to all of us that the hostages are sleeping at home with their families, where they belong, after two years of unimaginable horror. However, this plan and the recognition of Palestine must only be the start of peace and accountability. Children are dying from a man-made famine, so can the Prime Minister please assure us that we will flood Gaza with aid and continue to respect the judgments and decisions of international courts and tribunals?</w:t>
      </w:r>
    </w:p>
    <w:p/>
    <w:p>
      <w:r>
        <w:rPr>
          <w:b/>
          <w:color w:val="1A4A6E"/>
          <w:sz w:val="22"/>
        </w:rPr>
        <w:t>The Prime Minister</w:t>
      </w:r>
    </w:p>
    <w:p>
      <w:r>
        <w:rPr>
          <w:sz w:val="22"/>
        </w:rPr>
        <w:t>I can give my hon. Friend our assurance on both those issues.</w:t>
      </w:r>
    </w:p>
    <w:p/>
    <w:p>
      <w:r>
        <w:rPr>
          <w:b/>
          <w:color w:val="1A4A6E"/>
          <w:sz w:val="22"/>
        </w:rPr>
        <w:t>Shockat Adam (Ind)</w:t>
      </w:r>
    </w:p>
    <w:p>
      <w:r>
        <w:rPr>
          <w:sz w:val="22"/>
        </w:rPr>
        <w:t>I welcome the ceasefire and the release of the hostages, and I take solace in the knowledge—or at least in the hope—that unlike other debates of this nature, at the end of this one countless Palestinian children will not have been killed by the IDF. However, does the Prime Minister agree that the people of Gaza do not need a colonial viceroy, Tony Blair, anywhere near determining their future? The former Prime Minister, who has been in meetings with the Trump Administration, is proposing a US-administered Gaza, rebuilding Gaza as a resort on top of the mass graves of men, women and children. Will the Prime Minister condemn this plan and Tony Blair’s involvement in rebuilding?</w:t>
      </w:r>
    </w:p>
    <w:p/>
    <w:p>
      <w:r>
        <w:rPr>
          <w:b/>
          <w:color w:val="1A4A6E"/>
          <w:sz w:val="22"/>
        </w:rPr>
        <w:t>The Prime Minister</w:t>
      </w:r>
    </w:p>
    <w:p>
      <w:r>
        <w:rPr>
          <w:sz w:val="22"/>
        </w:rPr>
        <w:t>I am not going to condemn a plan that I welcomed yesterday. I think it is a really important step forward—it is a step that almost everybody in this House has welcomed, including the hon. Member. What is important now is that we build on that plan. It will be for others to decide the particular representation, but of course there is the committee, which will be really important in relation to the day-to-day matters in Gaza and on which there must of course be proper Palestinian representation. These matters are still to be determined, but I really think it would be better if we did not try to unpick where we got to yesterday before we have even started to implement it and try to move forward. That would inevitably take us backwards.</w:t>
      </w:r>
    </w:p>
    <w:p/>
    <w:p>
      <w:r>
        <w:rPr>
          <w:b/>
          <w:color w:val="1A4A6E"/>
          <w:sz w:val="22"/>
        </w:rPr>
        <w:t>Laura Kyrke-Smith (Lab)</w:t>
      </w:r>
    </w:p>
    <w:p>
      <w:r>
        <w:rPr>
          <w:sz w:val="22"/>
        </w:rPr>
        <w:t>We know that humanitarian aid saves lives, rebuilds lives and plays a crucial stabilising role, so I thank the Prime Minister for his emphasis on getting aid into Gaza. It has been heartening to hear from the UN agencies that are now crossing the border for the first time since March, getting in vital supplies such as cooking gas and medicines. However, some non-governmental organisations, including British NGOs, are still struggling to get the permissions they need to operate, so what more will the Prime Minister do to ensure that these immediate humanitarian relief efforts become a sustained, scaled-up part of Gaza’s recovery, and that our British NGOs can also play their full part?</w:t>
      </w:r>
    </w:p>
    <w:p/>
    <w:p>
      <w:r>
        <w:rPr>
          <w:b/>
          <w:color w:val="1A4A6E"/>
          <w:sz w:val="22"/>
        </w:rPr>
        <w:t>The Prime Minister</w:t>
      </w:r>
    </w:p>
    <w:p>
      <w:r>
        <w:rPr>
          <w:sz w:val="22"/>
        </w:rPr>
        <w:t>I thank my hon. Friend for raising that important point. I can reassure her that we are raising that issue with partners, for all the reasons she has set out.</w:t>
      </w:r>
    </w:p>
    <w:p/>
    <w:p>
      <w:r>
        <w:rPr>
          <w:b/>
          <w:color w:val="1A4A6E"/>
          <w:sz w:val="22"/>
        </w:rPr>
        <w:t>Clive Jones (LD)</w:t>
      </w:r>
    </w:p>
    <w:p>
      <w:r>
        <w:rPr>
          <w:sz w:val="22"/>
        </w:rPr>
        <w:t>As the Prime Minister and President Trump get along, does the Prime Minister think he can secure President Trump’s support for genuine progress towards securing a two-state solution, which is the only path to ensuring peace, security and dignity for both Israelis and Palestinians?</w:t>
      </w:r>
    </w:p>
    <w:p/>
    <w:p>
      <w:r>
        <w:rPr>
          <w:b/>
          <w:color w:val="1A4A6E"/>
          <w:sz w:val="22"/>
        </w:rPr>
        <w:t>The Prime Minister</w:t>
      </w:r>
    </w:p>
    <w:p>
      <w:r>
        <w:rPr>
          <w:sz w:val="22"/>
        </w:rPr>
        <w:t>I certainly agree that is the only path, and we are of course talking to our allies about it, including our American allies, in the way that the hon. Member would expect: as trusted, respected partners trying to address one of the most intractable problems in recent history. We will continue to do so.</w:t>
      </w:r>
    </w:p>
    <w:p/>
    <w:p>
      <w:r>
        <w:rPr>
          <w:b/>
          <w:color w:val="1A4A6E"/>
          <w:sz w:val="22"/>
        </w:rPr>
        <w:t>Kirsteen Sullivan (Lab/Co-op)</w:t>
      </w:r>
    </w:p>
    <w:p>
      <w:r>
        <w:rPr>
          <w:sz w:val="22"/>
        </w:rPr>
        <w:t>Like others, I welcome the ceasefire and the return of hostages to their families, but that is very much tempered by the loss of thousands of lives over these past two years—loved ones who will never return home. Elected representatives, humanitarian organisations and individuals across the world, including our constituents, have given voice to the plight of the people of Gaza these past two years. Can the Prime Minister tell me what efforts will be made to ensure that its people will be safe and free to shape the future of Gaza, and that their voices will be heard in the months and years to come?</w:t>
      </w:r>
    </w:p>
    <w:p/>
    <w:p>
      <w:r>
        <w:rPr>
          <w:b/>
          <w:color w:val="1A4A6E"/>
          <w:sz w:val="22"/>
        </w:rPr>
        <w:t>The Prime Minister</w:t>
      </w:r>
    </w:p>
    <w:p>
      <w:r>
        <w:rPr>
          <w:sz w:val="22"/>
        </w:rPr>
        <w:t>I thank my hon. Friend for reminding us that however welcome the news, it is tempered by the loss over the past two years in Gaza and in Israel. It is essential that the voices of those most affected by this are heard and are part of the rebuild that is now necessary.</w:t>
      </w:r>
    </w:p>
    <w:p/>
    <w:p>
      <w:r>
        <w:rPr>
          <w:b/>
          <w:color w:val="1A4A6E"/>
          <w:sz w:val="22"/>
        </w:rPr>
        <w:t>Jim Allister (TUV)</w:t>
      </w:r>
    </w:p>
    <w:p>
      <w:r>
        <w:rPr>
          <w:sz w:val="22"/>
        </w:rPr>
        <w:t>I gladly join in the tributes of appreciation to all, including President Trump, who made the long-awaited release of the hostages a reality yesterday. May I press the Prime Minister on the disarming of Hamas? For the Prime Minister, is that wholly non-negotiable? How is it to be delivered? If it is not delivered in totality, where does that leave this nation? We would have recognised a Palestine that then would have a continuing presence of an armed and controlling Hamas.</w:t>
      </w:r>
    </w:p>
    <w:p/>
    <w:p>
      <w:r>
        <w:rPr>
          <w:b/>
          <w:color w:val="1A4A6E"/>
          <w:sz w:val="22"/>
        </w:rPr>
        <w:t>The Prime Minister</w:t>
      </w:r>
    </w:p>
    <w:p>
      <w:r>
        <w:rPr>
          <w:sz w:val="22"/>
        </w:rPr>
        <w:t>Disarmament must be non-negotiable, and that is why it is written into the 20-point plan, and it is why we are now putting ourselves forward to play a part in the decommissioning. It is only by decommissioning that we can ensure that the threat from Hamas is removed. That is why it is in the plan, and it is why we want to play our full part. We will do everything we can with other allies to bring that about.</w:t>
      </w:r>
    </w:p>
    <w:p/>
    <w:p>
      <w:r>
        <w:rPr>
          <w:b/>
          <w:color w:val="1A4A6E"/>
          <w:sz w:val="22"/>
        </w:rPr>
        <w:t>Lizzi Collinge (Lab)</w:t>
      </w:r>
    </w:p>
    <w:p>
      <w:r>
        <w:rPr>
          <w:sz w:val="22"/>
        </w:rPr>
        <w:t>I thank the Prime Minister for his statement and I welcome an end to the killing in Gaza. What guarantees are in place to ensure that humanitarian aid can now reach Gaza without interruption? Will that aid be independent of the whim of the Israeli Government or any other actor on the ground?</w:t>
      </w:r>
    </w:p>
    <w:p/>
    <w:p>
      <w:r>
        <w:rPr>
          <w:b/>
          <w:color w:val="1A4A6E"/>
          <w:sz w:val="22"/>
        </w:rPr>
        <w:t>The Prime Minister</w:t>
      </w:r>
    </w:p>
    <w:p>
      <w:r>
        <w:rPr>
          <w:sz w:val="22"/>
        </w:rPr>
        <w:t>We are doing all we can to ensure that is the case, because it is important, for all the reasons that she well understands. That now involves the practical measures, working with other countries to ensure the aid can get in at speed and at volume. It is beginning to go in, but it is by no means in the right volume or at the right speed even now, after the agreement. That is what we need to focus on.</w:t>
      </w:r>
    </w:p>
    <w:p/>
    <w:p>
      <w:r>
        <w:rPr>
          <w:b/>
          <w:color w:val="1A4A6E"/>
          <w:sz w:val="22"/>
        </w:rPr>
        <w:t>Iqbal Mohamed (Ind)</w:t>
      </w:r>
    </w:p>
    <w:p>
      <w:r>
        <w:rPr>
          <w:sz w:val="22"/>
        </w:rPr>
        <w:t>I associate myself with the tributes paid to Lord Campbell across the House, and I thank the Prime Minister for his statement. I also welcome the release of all hostages and several hundred Palestinian detainees, but we must remember that more than 10,000 captives—some prisoners, but many held without charge—are still held in Israeli prisons. I hope that the Government will work towards the release of the innocents being held. The rebuilding and the interim and final governance of Gaza must be Palestinian-led, not led by western actors. The Palestinians have suffered over two years of relentless genocide and decades of Israeli siege, occupation, military violence and oppression. I totally agree with the position that Hamas must play no role in the future governance of Palestine, and there is no excuse for what happened on 7 October, but one of the root causes that is preventing a two-state solution from becoming reality is the unlawful—</w:t>
      </w:r>
    </w:p>
    <w:p/>
    <w:p>
      <w:r>
        <w:rPr>
          <w:b/>
          <w:color w:val="1A4A6E"/>
          <w:sz w:val="22"/>
        </w:rPr>
        <w:t>Madam Deputy Speaker</w:t>
      </w:r>
    </w:p>
    <w:p>
      <w:r>
        <w:rPr>
          <w:sz w:val="22"/>
        </w:rPr>
        <w:t>Order. Will the hon. Gentleman please get to his question?</w:t>
      </w:r>
    </w:p>
    <w:p/>
    <w:p>
      <w:r>
        <w:rPr>
          <w:b/>
          <w:color w:val="1A4A6E"/>
          <w:sz w:val="22"/>
        </w:rPr>
        <w:t>Iqbal Mohamed</w:t>
      </w:r>
    </w:p>
    <w:p>
      <w:r>
        <w:rPr>
          <w:sz w:val="22"/>
        </w:rPr>
        <w:t>Will the Prime Minister confirm to the House when the Government will be in full compliance with the International Court of Justice advisory opinion on not doing anything that helps perpetuate the unlawful occupation?</w:t>
      </w:r>
    </w:p>
    <w:p/>
    <w:p>
      <w:r>
        <w:rPr>
          <w:b/>
          <w:color w:val="1A4A6E"/>
          <w:sz w:val="22"/>
        </w:rPr>
        <w:t>The Prime Minister</w:t>
      </w:r>
    </w:p>
    <w:p>
      <w:r>
        <w:rPr>
          <w:sz w:val="22"/>
        </w:rPr>
        <w:t>We will come back to the House on that. We proudly uphold international law.</w:t>
      </w:r>
    </w:p>
    <w:p/>
    <w:p>
      <w:r>
        <w:rPr>
          <w:b/>
          <w:color w:val="1A4A6E"/>
          <w:sz w:val="22"/>
        </w:rPr>
        <w:t>Douglas McAllister (Lab)</w:t>
      </w:r>
    </w:p>
    <w:p>
      <w:r>
        <w:rPr>
          <w:sz w:val="22"/>
        </w:rPr>
        <w:t>The Prime Minister’s statement on the middle east included a celebration of our newly formed relationship and trade deal with India. Did his discussions with Prime Minister Modi last week also include raising the case of my West Dunbartonshire constituent Jagtar Singh Johal? If so, did the Prime Minister insist upon Jagtar’s immediate release and return home to his family in Dumbarton? He has been arbitrarily detained for eight years in India. Enough is enough. Prime Minister, it is time to bring him home.</w:t>
      </w:r>
    </w:p>
    <w:p/>
    <w:p>
      <w:r>
        <w:rPr>
          <w:b/>
          <w:color w:val="1A4A6E"/>
          <w:sz w:val="22"/>
        </w:rPr>
        <w:t>The Prime Minister</w:t>
      </w:r>
    </w:p>
    <w:p>
      <w:r>
        <w:rPr>
          <w:sz w:val="22"/>
        </w:rPr>
        <w:t>I thank my hon. Friend for his question and his work on this case. Yes, I did raise it with Prime Minister Modi. UK officials regularly raise it, and the Foreign Secretary will be meeting Jagtar’s family in the coming weeks, and we will keep my hon. Friend updated.</w:t>
      </w:r>
    </w:p>
    <w:p/>
    <w:p>
      <w:r>
        <w:rPr>
          <w:b/>
          <w:color w:val="1A4A6E"/>
          <w:sz w:val="22"/>
        </w:rPr>
        <w:t>Jim Shannon (DUP)</w:t>
      </w:r>
    </w:p>
    <w:p>
      <w:r>
        <w:rPr>
          <w:sz w:val="22"/>
        </w:rPr>
        <w:t>We very much welcome the news that there is a ceasefire and that the hostages have finally been returned home after two long years in unimaginable conditions. The smiles on the faces of family members are a joy to behold. While President Trump deserves much credit for the peace deal, our Prime Minister and our United Kingdom Government also deserve some credit for the role they have played in trying to get to the peace. What discussions have been held with the United States of America to ensure that Hamas terrorists’ murderous intent is stopped? Hamas have been systematically murdering all those who have stood up against them since the ceasefire took place. There have been many examples of executions within the Gaza township. Hamas must be destroyed. What is being done to see Hamas’s weapons removed and their influence eradicated entirely?</w:t>
      </w:r>
    </w:p>
    <w:p/>
    <w:p>
      <w:r>
        <w:rPr>
          <w:b/>
          <w:color w:val="1A4A6E"/>
          <w:sz w:val="22"/>
        </w:rPr>
        <w:t>The Prime Minister</w:t>
      </w:r>
    </w:p>
    <w:p>
      <w:r>
        <w:rPr>
          <w:sz w:val="22"/>
        </w:rPr>
        <w:t>I wholeheartedly agree with the hon. Member on the spirit and intent behind his question. Hamas is a terrorist organisation that has inflicted violence and destruction on far too many individuals, and they can play absolutely no part in the future. Our recognition of Palestine was expressly on that basis. We will continue to work with other countries to ensure that that is the situation, because it is vital that that is part of a peaceful and lasting settlement in the region.</w:t>
      </w:r>
    </w:p>
    <w:p/>
    <w:p>
      <w:r>
        <w:rPr>
          <w:b/>
          <w:color w:val="1A4A6E"/>
          <w:sz w:val="22"/>
        </w:rPr>
        <w:t>Patricia Ferguson (Lab)</w:t>
      </w:r>
    </w:p>
    <w:p>
      <w:r>
        <w:rPr>
          <w:sz w:val="22"/>
        </w:rPr>
        <w:t>I very much welcome the Prime Minister’s statement today, and I thank him, his ministerial team and their advisers for all the work that has been done over many months to get us to this point, where there is some hope for peace in Gaza and also for peace for Israel. In this process, as we go forward and try to build peace, can he ensure that the voices of women, who are so often excluded from such processes, are heard, and that women are at the table when decisions are being made?</w:t>
      </w:r>
    </w:p>
    <w:p/>
    <w:p>
      <w:r>
        <w:rPr>
          <w:b/>
          <w:color w:val="1A4A6E"/>
          <w:sz w:val="22"/>
        </w:rPr>
        <w:t>The Prime Minister</w:t>
      </w:r>
    </w:p>
    <w:p>
      <w:r>
        <w:rPr>
          <w:sz w:val="22"/>
        </w:rPr>
        <w:t>My hon. Friend makes a very good point, and we must ensure that women are part of the future build, and we will do so.</w:t>
      </w:r>
    </w:p>
    <w:p/>
    <w:p>
      <w:r>
        <w:rPr>
          <w:b/>
          <w:color w:val="1A4A6E"/>
          <w:sz w:val="22"/>
        </w:rPr>
        <w:t>Sarah Smith (Lab)</w:t>
      </w:r>
    </w:p>
    <w:p>
      <w:r>
        <w:rPr>
          <w:sz w:val="22"/>
        </w:rPr>
        <w:t>I welcome yesterday’s ceasefire agreement and the Prime Minister’s statement today, and I recognise the leadership that he and his Ministers have shown on this issue so tirelessly and for such a long time. We know that sustaining the peace is dependent on humanitarian services scaling up rapidly in Gaza, and many NGOs are struggling with Israel’s restrictive and politicised new registration measures, which are leaving many in limbo and unable to work alongside UN agencies to scale up those services. What is the Prime Minister doing to ensure that we address and tackle that and ensure that the needs of Palestinians are met as quickly as possible?</w:t>
      </w:r>
    </w:p>
    <w:p/>
    <w:p>
      <w:r>
        <w:rPr>
          <w:b/>
          <w:color w:val="1A4A6E"/>
          <w:sz w:val="22"/>
        </w:rPr>
        <w:t>The Prime Minister</w:t>
      </w:r>
    </w:p>
    <w:p>
      <w:r>
        <w:rPr>
          <w:sz w:val="22"/>
        </w:rPr>
        <w:t>My hon. Friend raises an important issue about some of the hurdles and barriers that are put in the way of those wanting to deliver aid, and we are working with others to scale up the volume and speed with which aid can get in.</w:t>
      </w:r>
    </w:p>
    <w:p/>
    <w:p>
      <w:r>
        <w:rPr>
          <w:b/>
          <w:color w:val="1A4A6E"/>
          <w:sz w:val="22"/>
        </w:rPr>
        <w:t>Madam Deputy Speaker</w:t>
      </w:r>
    </w:p>
    <w:p>
      <w:r>
        <w:rPr>
          <w:sz w:val="22"/>
        </w:rPr>
        <w:t>I thank the Prime Minister for his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