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Sporting Events Bill [HL]</w:t>
      </w:r>
    </w:p>
    <w:p>
      <w:r>
        <w:rPr>
          <w:sz w:val="20"/>
        </w:rPr>
        <w:t>14 May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https://hansard.parliament.uk/Lords/2026-05-14/debates/D2AF0E7C-496A-4B30-B7B7-4935C50CB949/SportingEventsBillHl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