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Social Housing Bill [HL]</w:t>
      </w:r>
    </w:p>
    <w:p>
      <w:r>
        <w:rPr>
          <w:sz w:val="20"/>
        </w:rPr>
        <w:t>14 May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https://hansard.parliament.uk/Lords/2026-05-14/debates/A2E54038-A051-43E6-881B-F274215A3D57/SocialHousingBillHl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