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Debate on the Address</w:t>
      </w:r>
    </w:p>
    <w:p>
      <w:r>
        <w:rPr>
          <w:sz w:val="20"/>
        </w:rPr>
        <w:t>14 May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https://hansard.parliament.uk/Commons/2026-05-14/debates/5026C4A7-34FE-48E1-8FF4-7D23E1541AD4/DebateOnTheAddress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