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Death of a Member: Lord Harries of Pentregarth</w:t>
      </w:r>
    </w:p>
    <w:p>
      <w:r>
        <w:rPr>
          <w:sz w:val="20"/>
        </w:rPr>
        <w:t>14 May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https://hansard.parliament.uk/Lords/2026-05-14/debates/A7415019-8FDB-4F3E-9C86-18BEC023B59F/DeathOfAMemberLordHarriesOfPentregarth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regret to inform the House of the death of the noble and right reverend Lord, Lord Harries of Pentregarth, on 29 April. On behalf of the House, I extend our condolences to his family and friends.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