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Civil Aviation (Consumer Protection and Regulatory Reform) Bill [HL]</w:t>
      </w:r>
    </w:p>
    <w:p>
      <w:r>
        <w:rPr>
          <w:sz w:val="20"/>
        </w:rPr>
        <w:t>14 May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https://hansard.parliament.uk/Lords/2026-05-14/debates/778C1340-FEC0-464C-82B8-94B2E18D5A10/CivilAviationConsumerProtectionAndRegulatoryReformBillHl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