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Cessation of Membership</w:t>
      </w:r>
    </w:p>
    <w:p>
      <w:r>
        <w:rPr>
          <w:sz w:val="20"/>
        </w:rPr>
        <w:t>14 May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https://hansard.parliament.uk/Lords/2026-05-14/debates/90D0A3D4-2A88-4CBD-A6C9-6DB133641A8A/CessationOfMembership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have to notify the House that the noble Baroness, Lady Billingham, and the noble Lord, Lord Christopher, yesterday ceased to be Members of the House under Section 2 of the House of Lords Reform Act 2014, by virtue of not attending any proceedings of the House during the parliamentary Session 2024-26. On behalf of the House, I thank them for their many years of valued service in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