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UK Assessment</w:t>
      </w:r>
    </w:p>
    <w:p>
      <w:r>
        <w:rPr>
          <w:sz w:val="20"/>
        </w:rPr>
        <w:t>14 May 2025  ·  Commons  ·  Proceedings</w:t>
      </w:r>
    </w:p>
    <w:p>
      <w:r>
        <w:rPr>
          <w:b/>
        </w:rPr>
        <w:t xml:space="preserve">Source: </w:t>
      </w:r>
      <w:r>
        <w:rPr>
          <w:sz w:val="20"/>
        </w:rPr>
        <w:t>https://hansard.parliament.uk/Commons/2025-05-14/debates/D0220F25-5BED-4AAF-9E15-0CDE142FCB47/GazaUkAssessment</w:t>
      </w:r>
    </w:p>
    <w:p/>
    <w:p>
      <w:r>
        <w:rPr>
          <w:b/>
          <w:color w:val="1A4A6E"/>
          <w:sz w:val="22"/>
        </w:rPr>
        <w:t>Adrian Ramsay (Green)</w:t>
      </w:r>
    </w:p>
    <w:p>
      <w:r>
        <w:rPr>
          <w:sz w:val="22"/>
        </w:rPr>
        <w:t>(Urgent Question): To ask the Secretary of State for Foreign, Commonwealth and Development Affairs if he will make a statement on the UK’s assessment of the likelihood of genocide in Gaza.</w:t>
      </w:r>
    </w:p>
    <w:p/>
    <w:p>
      <w:r>
        <w:rPr>
          <w:b/>
          <w:color w:val="1A4A6E"/>
          <w:sz w:val="22"/>
        </w:rPr>
        <w:t>Mr Hamish Falconer (The Parliamentary Under-Secretary of State for Foreign, Commonwealth and Development Affairs)</w:t>
      </w:r>
    </w:p>
    <w:p>
      <w:r>
        <w:rPr>
          <w:sz w:val="22"/>
        </w:rPr>
        <w:t>Yesterday, alongside partners, the UK convened a meeting of the UN Security Council in response to the intolerable civilian suffering and humanitarian need in Gaza. As I told the House yesterday, Israel’s denial of aid is appalling. Tonnes of food are currently sitting rotting at the Gaza-Israel border, blocked from reaching people who are starving. Israeli Ministers have said that Israel’s decision to block this aid is a pressure lever. This is cruel and indefensible. Overnight, yet more Palestinians have been killed in Israeli strikes. This must end.</w:t>
      </w:r>
    </w:p>
    <w:p>
      <w:r>
        <w:rPr>
          <w:sz w:val="22"/>
        </w:rPr>
        <w:t>The message yesterday was clear: the world demands that Israel stops and changes course immediately. With our allies, we are telling the Government of Israel to lift the block on aid entering Gaza now, and enable the UN and all humanitarians to save lives now. We need an immediate ceasefire now. Humanitarian aid must never be used as a political tool or military tactic, and the UK will not support any aid mechanism that seeks to deliver political or military objectives or that puts vulnerable civilians at risk.</w:t>
      </w:r>
    </w:p>
    <w:p>
      <w:r>
        <w:rPr>
          <w:sz w:val="22"/>
        </w:rPr>
        <w:t>The International Court of Justice case on genocide is ongoing. We support the ICJ. We support its independence. The ICJ issued a set of provisional measures in this case and we support those measures. Israel has an obligation to implement them. It is the UK Government’s long-standing position that any formal determination as to whether genocide has occurred is a matter for a competent court, not for Governments or non-judicial bodies. The UK is fully committed to upholding our responsibilities under domestic and international law, and we have at all times acted in a manner consistent with our legal obligations, including under the genocide convention.</w:t>
      </w:r>
    </w:p>
    <w:p>
      <w:r>
        <w:rPr>
          <w:sz w:val="22"/>
        </w:rPr>
        <w:t>The devastation from this conflict must end. Our complete focus is on lifting Israeli restrictions on aid, on freeing the hostages, on protecting civilians and on restoring the ceasefire. We will work urgently with our allies and partners on further pressure to make Israel change course.</w:t>
      </w:r>
    </w:p>
    <w:p/>
    <w:p>
      <w:r>
        <w:rPr>
          <w:b/>
          <w:color w:val="1A4A6E"/>
          <w:sz w:val="22"/>
        </w:rPr>
        <w:t>Adrian Ramsay</w:t>
      </w:r>
    </w:p>
    <w:p>
      <w:r>
        <w:rPr>
          <w:sz w:val="22"/>
        </w:rPr>
        <w:t>Overnight, the UN’s emergency relief co-ordinator, Tom Fletcher, warned that a genocide was possible in Gaza. One in five people face starvation. The entire population is facing high levels of acute food insecurity. In Gaza, Gaza North, Deir al-Balah, Khan Yunis and Rafah, there is a risk of famine. There is one primary cause: Israel’s aid blockade since 2 March.</w:t>
      </w:r>
    </w:p>
    <w:p>
      <w:r>
        <w:rPr>
          <w:sz w:val="22"/>
        </w:rPr>
        <w:t>The Security Council was told that civilians in Gaza have, again, been forcibly displaced and confined into ever-shrinking spaces, with 80% of the territory either within Israeli militarised zones or under displacement orders. Israeli airstrikes on the European hospital in Gaza yesterday killed 28 people, with further reports of at least 48 deaths overnight from strikes elsewhere. Can the Minister tell us whether the Foreign, Commonwealth and Development Office has conducted any recent assessment of its own on the risk that the Israeli authorities are committing genocide?</w:t>
      </w:r>
    </w:p>
    <w:p>
      <w:r>
        <w:rPr>
          <w:sz w:val="22"/>
        </w:rPr>
        <w:t>Last night, the UK’s ambassador to the UN rightly called on Israel to lift the restrictions and ensure a return to the delivery of aid in Gaza in line with humanitarian principles and international law. But that is not enough.</w:t>
      </w:r>
    </w:p>
    <w:p>
      <w:r>
        <w:rPr>
          <w:sz w:val="22"/>
        </w:rPr>
        <w:t>Notwithstanding the Government’s position that it is for judicial bodies to make a determination, what is the Minister’s response to the latest UN assessment that genocide is possible in Gaza? Can he confirm whether the UK stands by the obligation to prevent duty in the genocide convention? Parliament needs to know whether the UN emergency relief co-ordinator’s assessment will lead to a shift in the UK Government’s position. Why is it that when the horrors increase, the UK Government’s position stays the same?</w:t>
      </w:r>
    </w:p>
    <w:p>
      <w:r>
        <w:rPr>
          <w:sz w:val="22"/>
        </w:rPr>
        <w:t>Lastly, to echo the words in Tom Fletcher’s briefing:</w:t>
      </w:r>
    </w:p>
    <w:p>
      <w:r>
        <w:rPr>
          <w:sz w:val="22"/>
        </w:rPr>
        <w:t>“Will you act—decisively—to prevent genocide and to ensure respect for international humanitarian law?”—</w:t>
      </w:r>
    </w:p>
    <w:p>
      <w:r>
        <w:rPr>
          <w:sz w:val="22"/>
        </w:rPr>
        <w:t>or will you instead repeat—</w:t>
      </w:r>
    </w:p>
    <w:p>
      <w:r>
        <w:rPr>
          <w:sz w:val="22"/>
        </w:rPr>
        <w:t>“those empty words: ‘We did all we could’”?</w:t>
      </w:r>
    </w:p>
    <w:p/>
    <w:p>
      <w:r>
        <w:rPr>
          <w:b/>
          <w:color w:val="1A4A6E"/>
          <w:sz w:val="22"/>
        </w:rPr>
        <w:t>Falconer</w:t>
      </w:r>
    </w:p>
    <w:p>
      <w:r>
        <w:rPr>
          <w:sz w:val="22"/>
        </w:rPr>
        <w:t>I am grateful to the hon. Gentleman for asking those important questions. The testimony of the emergency relief co-ordinator, the very most senior official in the world’s entire humanitarian system, given last night at the UN Security Council meeting that we called with our allies, is clearly incredibly important. I can confirm to the hon. Member that we do abide by our international law obligations, including to the genocide convention, and we consider in all of our IHL assessments, which are ongoing, all the relevant tests—and we will continue to do so.</w:t>
      </w:r>
    </w:p>
    <w:p>
      <w:r>
        <w:rPr>
          <w:sz w:val="22"/>
        </w:rPr>
        <w:t>The hon. Gentleman asks important questions, which have echoed in this Chamber yesterday and throughout this long and painful conflict. This Government have taken steps, whether restoring funding, suspending arms exports or working with our partners in the UN and elsewhere. But clearly we are in a situation today that nobody in this House would wish to be in—nobody on the Government Benches and, I am sure, nobody on the Opposition Benches either.</w:t>
      </w:r>
    </w:p>
    <w:p>
      <w:r>
        <w:rPr>
          <w:sz w:val="22"/>
        </w:rPr>
        <w:t>We will need to take more and more action until we see the change that we need, but the central question, as I have told this House repeatedly, is that aid is not being allowed into Gaza. While it is not allowed into Gaza, there is nothing that can be done to get the aid at the scale and in the manner necessary to save Palestinian life. It is on that point that we called the Security Council and on that point that we will continue to act.</w:t>
      </w:r>
    </w:p>
    <w:p/>
    <w:p>
      <w:r>
        <w:rPr>
          <w:b/>
          <w:color w:val="1A4A6E"/>
          <w:sz w:val="22"/>
        </w:rPr>
        <w:t>Speaker</w:t>
      </w:r>
    </w:p>
    <w:p>
      <w:r>
        <w:rPr>
          <w:sz w:val="22"/>
        </w:rPr>
        <w:t>Order. May I remind Members not to use the word “you”, because I am not responsible for some of those statements?</w:t>
      </w:r>
    </w:p>
    <w:p/>
    <w:p>
      <w:r>
        <w:rPr>
          <w:b/>
          <w:color w:val="1A4A6E"/>
          <w:sz w:val="22"/>
        </w:rPr>
        <w:t>Andy McDonald (Lab)</w:t>
      </w:r>
    </w:p>
    <w:p>
      <w:r>
        <w:rPr>
          <w:sz w:val="22"/>
        </w:rPr>
        <w:t>The Minister has repeatedly said that we do everything to observe international law. Will he please accept that there is a growing body of opinion that says that the UK is not doing that, and that we are not complying with our obligations if we continue to supply parts for the F-35 programme, because these are dropping weapons on children in Gaza? We cannot say that we are observing the Geneva conventions, the genocide convention and Rome statute if we continue to supply those goods. He talks about doing all that we can. If that is the case, why on earth are we not making it abundantly clear to Israel that trading with it is not an option while this continues? So in answer to the question “Is he doing all he can?”, there are many people in this place and beyond who think that we are not.</w:t>
      </w:r>
    </w:p>
    <w:p/>
    <w:p>
      <w:r>
        <w:rPr>
          <w:b/>
          <w:color w:val="1A4A6E"/>
          <w:sz w:val="22"/>
        </w:rPr>
        <w:t>Falconer</w:t>
      </w:r>
    </w:p>
    <w:p>
      <w:r>
        <w:rPr>
          <w:sz w:val="22"/>
        </w:rPr>
        <w:t>I know my hon. Friend’s commitment to these issues over a long period of time. I do not accept the premise of his question. Whether or not we abide by our legal obligations is a question that will be determined by the courts. It is being determined by the courts this week, so I will leave it to the courts to make judgments on our obligations. We are taking all the steps that we can to bring this conflict to a close. He mentions the vital question of the F-35 programme. I know this House understands the significance of that programme, not just in Europe but across the world. The carve-out that we have put in place has been done on the basis of robust legal advice, which is being tested in the courts this week. We must abide by our obligations to our allies. We are not selling F-35s directly to the Israeli authorities. We continue to supply a global spares pool. That is necessary for the continued function of the F-35 programme, which has critical importance to European security. We make these judgments calmly and soberly, and we will continue to do so.</w:t>
      </w:r>
    </w:p>
    <w:p/>
    <w:p>
      <w:r>
        <w:rPr>
          <w:b/>
          <w:color w:val="1A4A6E"/>
          <w:sz w:val="22"/>
        </w:rPr>
        <w:t>Speaker</w:t>
      </w:r>
    </w:p>
    <w:p>
      <w:r>
        <w:rPr>
          <w:sz w:val="22"/>
        </w:rPr>
        <w:t>I call the shadow Minister.</w:t>
      </w:r>
    </w:p>
    <w:p/>
    <w:p>
      <w:r>
        <w:rPr>
          <w:b/>
          <w:color w:val="1A4A6E"/>
          <w:sz w:val="22"/>
        </w:rPr>
        <w:t>Wendy Morton (Con)</w:t>
      </w:r>
    </w:p>
    <w:p>
      <w:r>
        <w:rPr>
          <w:sz w:val="22"/>
        </w:rPr>
        <w:t>The situation in the middle east continues to cause concern. That is why we on this side of the House have been clear on the need to see the return of the hostages and a lasting ceasefire. Although we welcome the release of Edan Alexander, there are still 58 hostages held in Gaza by the Iranian-backed terrorists. Those who are still alive are being held in the most dreadful and appalling conditions, without access to aid and medicines. What they and their families have been going through for approaching 600 days is unimaginable. They must be released as a matter of urgency, so can the Minister give an update on the diplomatic steps being taken by the Government to secure the release of the remaining hostages, and what is Britain contributing to those efforts?</w:t>
      </w:r>
    </w:p>
    <w:p>
      <w:r>
        <w:rPr>
          <w:sz w:val="22"/>
        </w:rPr>
        <w:t>This conflict would have been over long ago, had Hamas released the hostages, and the House should not be in any doubt that Hamas and their Iranian sponsors are committed to wiping out the state of Israel. Can the Minister tell us what steps are being taken, with international partners, to deal with the threat to peace, security and stability posed by Iran? We have constantly asked for a strategy to tackle Iran, so when will this come forward? The Government have shared our view that Hamas can have no role in the future governance of Gaza, so can we have an update on the practical steps the Government are taking to secure this outcome and end the misery that Hamas are inflicting on Gaza and the threat they pose to Israel?</w:t>
      </w:r>
    </w:p>
    <w:p>
      <w:r>
        <w:rPr>
          <w:sz w:val="22"/>
        </w:rPr>
        <w:t>We have debated aid access to Gaza on several occasions, including in recent days, so can the Minister tell us exactly how much UK-funded aid, both directly and indirectly through multilateral organisations, is waiting to enter Gaza and give us a breakdown of what that aid is? The Government have known for a number of months about the concerns Israel has about the delivery of aid to Gaza and aid diversion, so can the Minister today explain what discussions have taken place with Israel, and what practical solutions Ministers have offered to support the delivery of aid that addresses its concerns? Has the Minister been directly engaged in the discussions that have taken place with Israel and the US over alternative ways to get aid into Gaza? Does he have a view on this and will the UK be participating?</w:t>
      </w:r>
    </w:p>
    <w:p>
      <w:r>
        <w:rPr>
          <w:sz w:val="22"/>
        </w:rPr>
        <w:t>We have also been clear that while we continue to press for humanitarian aid and accountability, we do not consider the actions in Gaza to constitute genocide. The case brought by South Africa to the International Court of Justice is not helping—</w:t>
      </w:r>
    </w:p>
    <w:p/>
    <w:p>
      <w:r>
        <w:rPr>
          <w:b/>
          <w:color w:val="1A4A6E"/>
          <w:sz w:val="22"/>
        </w:rPr>
        <w:t>Speaker</w:t>
      </w:r>
    </w:p>
    <w:p>
      <w:r>
        <w:rPr>
          <w:sz w:val="22"/>
        </w:rPr>
        <w:t>Order. Can we please stick to the time? The right hon. Lady is almost a minute over. We have to work within the timescales, and Members need to time speeches. Lots of Members need to get in, and we have to support each other. I think the Minister has enough to go on.</w:t>
      </w:r>
    </w:p>
    <w:p/>
    <w:p>
      <w:r>
        <w:rPr>
          <w:b/>
          <w:color w:val="1A4A6E"/>
          <w:sz w:val="22"/>
        </w:rPr>
        <w:t>Falconer</w:t>
      </w:r>
    </w:p>
    <w:p>
      <w:r>
        <w:rPr>
          <w:sz w:val="22"/>
        </w:rPr>
        <w:t>I of course welcome, as the Foreign Secretary did yesterday, the release of Edan Alexander. I know the whole House thinks of those hostages who remain in Hamas captivity. I have been in direct contact with the American officials involved in that release, and it is a very welcome development. We are focused on ensuring that there is no role for Hamas in a future for Gaza. We are working as part of the Arab reconstruction plan to try to achieve that.</w:t>
      </w:r>
    </w:p>
    <w:p>
      <w:r>
        <w:rPr>
          <w:sz w:val="22"/>
        </w:rPr>
        <w:t>The right hon. Lady asks an important question about the proportion of British aid unable to get into Gaza at the moment. For almost two months, the horrendous answer is 100%. Even before then, there were significant restrictions on the aid that we wish to get into Gaza. I saw for myself the items that were unable to cross from al-Arish into Rafah. The proportions will be very high, but I will see with my officials whether I can break it down in greater detail for her.</w:t>
      </w:r>
    </w:p>
    <w:p/>
    <w:p>
      <w:r>
        <w:rPr>
          <w:b/>
          <w:color w:val="1A4A6E"/>
          <w:sz w:val="22"/>
        </w:rPr>
        <w:t>Rosena Allin-Khan (Lab)</w:t>
      </w:r>
    </w:p>
    <w:p>
      <w:r>
        <w:rPr>
          <w:sz w:val="22"/>
        </w:rPr>
        <w:t>Slow and agonising breaths, scared, crying, emancipated bodies fighting for every heartbeat—it is death by a thousand cuts for the children and for the parents watching their babies deliberately being starved to death. Almost 1 million children are at risk of famine and death in Gaza. Those who have stood by and allowed this to happen should hang their heads in shame. I call on the Government to sanction Israeli officials until the blockade is lifted, because if we do not act now, this will be on us.</w:t>
      </w:r>
    </w:p>
    <w:p/>
    <w:p>
      <w:r>
        <w:rPr>
          <w:b/>
          <w:color w:val="1A4A6E"/>
          <w:sz w:val="22"/>
        </w:rPr>
        <w:t>Falconer</w:t>
      </w:r>
    </w:p>
    <w:p>
      <w:r>
        <w:rPr>
          <w:sz w:val="22"/>
        </w:rPr>
        <w:t>I know the strength of feeling behind my hon. Friend’s words. I am sure she is aware of the findings of the IPC report on Monday, which delineates in great detail the precise suffering being felt because of a lack of food and nutrition. We are horrified by those findings. The need for action could not be more urgent.</w:t>
      </w:r>
    </w:p>
    <w:p/>
    <w:p>
      <w:r>
        <w:rPr>
          <w:b/>
          <w:color w:val="1A4A6E"/>
          <w:sz w:val="22"/>
        </w:rPr>
        <w:t>Speaker</w:t>
      </w:r>
    </w:p>
    <w:p>
      <w:r>
        <w:rPr>
          <w:sz w:val="22"/>
        </w:rPr>
        <w:t>I call the Liberal Democrat spokesperson.</w:t>
      </w:r>
    </w:p>
    <w:p/>
    <w:p>
      <w:r>
        <w:rPr>
          <w:b/>
          <w:color w:val="1A4A6E"/>
          <w:sz w:val="22"/>
        </w:rPr>
        <w:t>Monica Harding (LD)</w:t>
      </w:r>
    </w:p>
    <w:p>
      <w:r>
        <w:rPr>
          <w:sz w:val="22"/>
        </w:rPr>
        <w:t>Israel’s continuing blockade of Gaza, now exceeding 70 days, is utterly unacceptable. Will the Government now recognise that the blockade constitutes a clear violation of international law? The Government must respect whatever determination the ICJ reaches regarding genocide. There are already clear obligations on the Government to prevent genocide in Gaza arising from the ICJ’s January 2024 order. Have the Government taken any steps to meet those obligations? Will they commit today to banning the export of all UK arms to Israel? Will they reconsider sanctions on extremist Israeli Ministers like Bezalel Smotrich, who called for Gaza to be destroyed? Will the Government commit to the immediate recognition of a Palestinian state? As the UN’s British relief chief told the Security Council yesterday, if we have not done all we could to end the violence in Gaza, we should fear the judgment of future generations. Does the Minister agree?</w:t>
      </w:r>
    </w:p>
    <w:p/>
    <w:p>
      <w:r>
        <w:rPr>
          <w:b/>
          <w:color w:val="1A4A6E"/>
          <w:sz w:val="22"/>
        </w:rPr>
        <w:t>Falconer</w:t>
      </w:r>
    </w:p>
    <w:p>
      <w:r>
        <w:rPr>
          <w:sz w:val="22"/>
        </w:rPr>
        <w:t>These responsibilities weigh heavily on me and on every member of the Government and the Foreign Office team. But let us not forget what this Government have done. Whether it is restoring funding to the United Nations Relief and Works Agency; suspending arms exports in the way we have described; providing £129 million of humanitarian aid and then being one of the loudest voices in trying to ensure that it enters Gaza; or working with Jordan to fly medicines into Gaza, with Egypt to treat medically evacuated civilians, with Project Pure Hope to help Gazan children in the UK, and with Kuwait to support vulnerable children through UNICEF; we are taking steps. We take the judgments of the ICJ incredibly seriously, but I cannot pretend to the House that the events in the Occupied Palestinian Territories of recent days are acceptable, and we will continue to take every step we can to get a change of course.</w:t>
      </w:r>
    </w:p>
    <w:p/>
    <w:p>
      <w:r>
        <w:rPr>
          <w:b/>
          <w:color w:val="1A4A6E"/>
          <w:sz w:val="22"/>
        </w:rPr>
        <w:t>Afzal Khan (Lab)</w:t>
      </w:r>
    </w:p>
    <w:p>
      <w:r>
        <w:rPr>
          <w:sz w:val="22"/>
        </w:rPr>
        <w:t>Tomorrow is the 77th anniversary of the 1948 Nakba, which saw hundreds of thousands of Palestinians displaced from their homes. That still continues today, and the UN Security Council has said that action is now required to prevent genocide. A key step to a peaceful two-state solution would be recognising Palestinian statehood—something that Israel is trying to prevent. With 147 countries recognising Palestinian statehood, is now not the right time for the UK to do so, too?</w:t>
      </w:r>
    </w:p>
    <w:p/>
    <w:p>
      <w:r>
        <w:rPr>
          <w:b/>
          <w:color w:val="1A4A6E"/>
          <w:sz w:val="22"/>
        </w:rPr>
        <w:t>Falconer</w:t>
      </w:r>
    </w:p>
    <w:p>
      <w:r>
        <w:rPr>
          <w:sz w:val="22"/>
        </w:rPr>
        <w:t>The question of recognition of a Palestinian state is obviously one of vital importance. We want to do so as a contribution to a more stable region. We can see the serious and immediate threats to the viability of Palestinian life, and that is what we are focused on in these most urgent of days.</w:t>
      </w:r>
    </w:p>
    <w:p/>
    <w:p>
      <w:r>
        <w:rPr>
          <w:b/>
          <w:color w:val="1A4A6E"/>
          <w:sz w:val="22"/>
        </w:rPr>
        <w:t>Speaker</w:t>
      </w:r>
    </w:p>
    <w:p>
      <w:r>
        <w:rPr>
          <w:sz w:val="22"/>
        </w:rPr>
        <w:t>I call the Father of the House.</w:t>
      </w:r>
    </w:p>
    <w:p/>
    <w:p>
      <w:r>
        <w:rPr>
          <w:b/>
          <w:color w:val="1A4A6E"/>
          <w:sz w:val="22"/>
        </w:rPr>
        <w:t>Sir Edward Leigh (Con)</w:t>
      </w:r>
    </w:p>
    <w:p>
      <w:r>
        <w:rPr>
          <w:sz w:val="22"/>
        </w:rPr>
        <w:t>I have been a member of the Conservative Friends of Israel for over 40 years, longer than anybody here. Hamas is a brutal terrorist organisation that hides its own fighters under hospitals, but it is frankly unacceptable to recklessly bomb a hospital. It is unacceptable to starve a whole people. Is the Minister aware that many Friends of Israel worldwide, notwithstanding narrow legal definitions, are asking this moral question: when is genocide not genocide?</w:t>
      </w:r>
    </w:p>
    <w:p/>
    <w:p>
      <w:r>
        <w:rPr>
          <w:b/>
          <w:color w:val="1A4A6E"/>
          <w:sz w:val="22"/>
        </w:rPr>
        <w:t>Falconer</w:t>
      </w:r>
    </w:p>
    <w:p>
      <w:r>
        <w:rPr>
          <w:sz w:val="22"/>
        </w:rPr>
        <w:t>I have heard in recent weeks a series of powerful interventions from Opposition Members, and I take them seriously with the weight they hold, particularly from the Father of the House and my neighbour in Lincolnshire. We will not move towards making determinations from the Dispatch Box on questions of legal determination, but that does not mean we will wait. The preliminary judgments of the ICJ and the provisional measures it set out are important, and we will abide by them.</w:t>
      </w:r>
    </w:p>
    <w:p/>
    <w:p>
      <w:r>
        <w:rPr>
          <w:b/>
          <w:color w:val="1A4A6E"/>
          <w:sz w:val="22"/>
        </w:rPr>
        <w:t>Helena Dollimore (Lab/Co-op)</w:t>
      </w:r>
    </w:p>
    <w:p>
      <w:r>
        <w:rPr>
          <w:sz w:val="22"/>
        </w:rPr>
        <w:t>As the Minister has said, the situation is intolerable with one in five Gazans facing starvation; the use of aid as a weapon of war by Israel is inexcusable. The continued firing of rockets by Hamas and detention of hostages are also inexcusable, and it all must end. I welcome the UK, with our international allies, calling an urgent briefing on the situation at the UN Security Council. There, the UN humanitarian chief was clear in his warning about the dire consequences of the situation continuing. What steps are this Labour Government taking to get more aid in, get the hostages out and bring about the ceasefire and two-state solution that we all in this House desperately want to see?</w:t>
      </w:r>
    </w:p>
    <w:p/>
    <w:p>
      <w:r>
        <w:rPr>
          <w:b/>
          <w:color w:val="1A4A6E"/>
          <w:sz w:val="22"/>
        </w:rPr>
        <w:t>Falconer</w:t>
      </w:r>
    </w:p>
    <w:p>
      <w:r>
        <w:rPr>
          <w:sz w:val="22"/>
        </w:rPr>
        <w:t>I thank my hon. Friend, who I know has been long committed to these issues and used to be an aid worker herself. She is a doughty advocate on these points. We remain absolutely committed to a two-state solution. We are focusing all our diplomatic efforts on ensuring that the current approach is changed, that we return to a diplomatic solution, and that we have a ceasefire, the release of hostages and a move back to that two-state solution, which, as she rightly puts it, is vital.</w:t>
      </w:r>
    </w:p>
    <w:p/>
    <w:p>
      <w:r>
        <w:rPr>
          <w:b/>
          <w:color w:val="1A4A6E"/>
          <w:sz w:val="22"/>
        </w:rPr>
        <w:t>Sir Oliver Dowden (Con)</w:t>
      </w:r>
    </w:p>
    <w:p>
      <w:r>
        <w:rPr>
          <w:sz w:val="22"/>
        </w:rPr>
        <w:t>The situation in Gaza is clearly intolerable, and Israel has to find a way of getting aid in safely and without diversion. But does the Minister agree that we need to be very careful about the use of the word “genocide” and that we do not devalue the word? It is used to describe the systematic and deliberate murder of 6 million Jews by Nazi Germany. We must question whether—and I do not believe that—a war designed to release hostages and remove a terrorist threat, against terrorists that hide among the civilian population, crosses that threshold.</w:t>
      </w:r>
    </w:p>
    <w:p/>
    <w:p>
      <w:r>
        <w:rPr>
          <w:b/>
          <w:color w:val="1A4A6E"/>
          <w:sz w:val="22"/>
        </w:rPr>
        <w:t>Falconer</w:t>
      </w:r>
    </w:p>
    <w:p>
      <w:r>
        <w:rPr>
          <w:sz w:val="22"/>
        </w:rPr>
        <w:t>It is the long-standing position of Governments of all stripes that it is for international courts to make determinations of that nature, and we will abide by our obligations under international humanitarian law.</w:t>
      </w:r>
    </w:p>
    <w:p/>
    <w:p>
      <w:r>
        <w:rPr>
          <w:b/>
          <w:color w:val="1A4A6E"/>
          <w:sz w:val="22"/>
        </w:rPr>
        <w:t>Florence Eshalomi (Lab/Co-op)</w:t>
      </w:r>
    </w:p>
    <w:p>
      <w:r>
        <w:rPr>
          <w:sz w:val="22"/>
        </w:rPr>
        <w:t>Since 2 March, no food or medical aid supplies have reached over 2.3 million Palestinians. Many of us from across this House have attended many statements and Westminster Hall debates and have submitted parliamentary questions asking the Government about this critical issue. The hostages still remain in captivity and need to be released, but the reality is that using aid to punish so many people is wrong. Does the Minister agree that under the genocide convention, the UK as a state party has an obligation not only to prevent and punish genocide, but to avoid actions that may assist or enable genocidal acts?</w:t>
      </w:r>
    </w:p>
    <w:p/>
    <w:p>
      <w:r>
        <w:rPr>
          <w:b/>
          <w:color w:val="1A4A6E"/>
          <w:sz w:val="22"/>
        </w:rPr>
        <w:t>Falconer</w:t>
      </w:r>
    </w:p>
    <w:p>
      <w:r>
        <w:rPr>
          <w:sz w:val="22"/>
        </w:rPr>
        <w:t>My hon. Friend asks important questions about aid access and the nature of aid delivery. Let me be clear: the UK will not support any aid mechanism that seeks to deliver political or military objectives or put vulnerable people at risk. The obligations under international humanitarian law and international law more broadly are clear, and they fall on Israel as the occupying power. It must abide by them.</w:t>
      </w:r>
    </w:p>
    <w:p/>
    <w:p>
      <w:r>
        <w:rPr>
          <w:b/>
          <w:color w:val="1A4A6E"/>
          <w:sz w:val="22"/>
        </w:rPr>
        <w:t>Mike Martin (LD)</w:t>
      </w:r>
    </w:p>
    <w:p>
      <w:r>
        <w:rPr>
          <w:sz w:val="22"/>
        </w:rPr>
        <w:t>Very few issues in politics, particularly international politics, are black or white, but this is one such issue. The Israeli Government are using collective punishment of the civilian Palestinian population, which is illegal under international law and contravenes the Geneva conventions, to which Israel is party. Does the Minister think that the British Government have lost their moral and legal compass in continuing their tacit support for Israel?</w:t>
      </w:r>
    </w:p>
    <w:p/>
    <w:p>
      <w:r>
        <w:rPr>
          <w:b/>
          <w:color w:val="1A4A6E"/>
          <w:sz w:val="22"/>
        </w:rPr>
        <w:t>Falconer</w:t>
      </w:r>
    </w:p>
    <w:p>
      <w:r>
        <w:rPr>
          <w:sz w:val="22"/>
        </w:rPr>
        <w:t>I have set out some of what the Government have done, and I could continue doing so for some time. Let me be clear. The hon. Gentleman rightly points out the absolutely appalling nature of any attempt to weaponise aid and use incendiary language, which are clearly breaches of international obligations. We have condemned from the Dispatch Box much of that language, some of which was repeated by the Liberal Democrat spokesperson, the hon. Member for Esher and Walton (Monica Harding). I take this opportunity to say again that the British Government absolutely condemn that inflammatory language. We will continue to do so, and to make our views known to the Israeli Government, in the most forceful possible way.</w:t>
      </w:r>
    </w:p>
    <w:p/>
    <w:p>
      <w:r>
        <w:rPr>
          <w:b/>
          <w:color w:val="1A4A6E"/>
          <w:sz w:val="22"/>
        </w:rPr>
        <w:t>Abtisam Mohamed (Lab)</w:t>
      </w:r>
    </w:p>
    <w:p>
      <w:r>
        <w:rPr>
          <w:sz w:val="22"/>
        </w:rPr>
        <w:t>The international community has failed to stop Israel’s impunity. We have collectively failed to act on violations as they are committed, and to hold Israel to account. With our collective failure, Palestinians in Gaza face collective punishment. Israeli Ministers have stated that stopping humanitarian aid is one of their main levers of pressure. That is not only cruel and indefensible, but an explicit admission of violations of international law. I hear our condemnations, Minister, but I see no action. Why are we still sending arms? Why are we not sanctioning Israeli Ministers? The UN has said what many know to be true: as a signatory to the Geneva convention, we have a legal obligation to prevent genocide. Minister, when will we act?</w:t>
      </w:r>
    </w:p>
    <w:p/>
    <w:p>
      <w:r>
        <w:rPr>
          <w:b/>
          <w:color w:val="1A4A6E"/>
          <w:sz w:val="22"/>
        </w:rPr>
        <w:t>Falconer</w:t>
      </w:r>
    </w:p>
    <w:p>
      <w:r>
        <w:rPr>
          <w:sz w:val="22"/>
        </w:rPr>
        <w:t>My hon. Friend is forceful advocate on these questions. She points to failure, and I recognise that failure. So many days and months on, the people of Gaza and the west bank, and of course the hostages, are in the most distressing circumstances possible. I will not comment from the Dispatch Box on sanctions, as she would expect, but I can assure her that we will work urgently with our allies and partners on further pressure to make Israel change course.</w:t>
      </w:r>
    </w:p>
    <w:p/>
    <w:p>
      <w:r>
        <w:rPr>
          <w:b/>
          <w:color w:val="1A4A6E"/>
          <w:sz w:val="22"/>
        </w:rPr>
        <w:t>Kit Malthouse (Con)</w:t>
      </w:r>
    </w:p>
    <w:p>
      <w:r>
        <w:rPr>
          <w:sz w:val="22"/>
        </w:rPr>
        <w:t>It is becoming increasingly difficult to keep up with the slaughter in Gaza, the brutality and cruelty on the west bank, and starvation as a policy. The crimes come daily, such as the recent killing of Mohammed Bardawil, one of only three key eyewitnesses to the slaughter of rescue workers just a few weeks ago, whose bodies were buried in shallow graves. It is clear to everybody that crimes are being committed daily.</w:t>
      </w:r>
    </w:p>
    <w:p>
      <w:r>
        <w:rPr>
          <w:sz w:val="22"/>
        </w:rPr>
        <w:t>As a number of Members have pointed out, the UK is a party to international agreements that provide a positive obligation to act to prevent genocide and torture and protect the rights of others. We have an obligation, as a member of the United Nations Security Council and a state party to the Geneva conventions, to promote peace and security. What advice has the Minister taken on the liability that will attach to him as a decision maker? Have the Government received advice on whether the Prime Minister, the Foreign Secretary, any senior officials or previous Ministers may be exposed when the reckoning comes?</w:t>
      </w:r>
    </w:p>
    <w:p/>
    <w:p>
      <w:r>
        <w:rPr>
          <w:b/>
          <w:color w:val="1A4A6E"/>
          <w:sz w:val="22"/>
        </w:rPr>
        <w:t>Falconer</w:t>
      </w:r>
    </w:p>
    <w:p>
      <w:r>
        <w:rPr>
          <w:sz w:val="22"/>
        </w:rPr>
        <w:t>As Members would expect, I will not discuss internal legal advice in the Chamber, whether it applies to me or other Ministers. I reassure the right hon. Gentleman that, right across Government, we understand the gravity of the situation and the weight that falls on us to ensure changes to this diabolical trajectory. We will continue to use our role in the Security Council, the G7 and the E3, as we did yesterday, and that action will not stop.</w:t>
      </w:r>
    </w:p>
    <w:p/>
    <w:p>
      <w:r>
        <w:rPr>
          <w:b/>
          <w:color w:val="1A4A6E"/>
          <w:sz w:val="22"/>
        </w:rPr>
        <w:t>Imran Hussain (Lab)</w:t>
      </w:r>
    </w:p>
    <w:p>
      <w:r>
        <w:rPr>
          <w:sz w:val="22"/>
        </w:rPr>
        <w:t>The Minister still refuses to address the central issue, which is that our obligation to prevent genocide under the Rome statute has already been triggered by the ample evidence of Israeli war crimes in Gaza. In the week marking 77 years since the Nakba, how many more times will he come to the Chamber with just words—words that do nothing? We need action. Let us be clear: it is not a case of if but when he will end the UK’s complicity in arming a state that is accused of genocide against the Palestinians, and of when he will finally impose sanctions on Israel. History will judge his delay.</w:t>
      </w:r>
    </w:p>
    <w:p/>
    <w:p>
      <w:r>
        <w:rPr>
          <w:b/>
          <w:color w:val="1A4A6E"/>
          <w:sz w:val="22"/>
        </w:rPr>
        <w:t>Falconer</w:t>
      </w:r>
    </w:p>
    <w:p>
      <w:r>
        <w:rPr>
          <w:sz w:val="22"/>
        </w:rPr>
        <w:t>I remind the House of the decisions that we took last year. We have discussed the question of the F-35 global spares pool. The basis on which we made a carve-out is clear and has been debated many times. Let me be clear: aside from that carve-out, when we came into government, we took on the solemn duty of making an assessment, which did not appear to have been made, of the serious risk of potential breaches of international humanitarian law. We then suspended arms export licences where those weapons could be used in such conduct—that means in Gaza, on the west bank, and in relation to all the areas where those risks accrued. We took far-reaching action. That action is still in place, and we continue to conduct those assessments.</w:t>
      </w:r>
    </w:p>
    <w:p>
      <w:r>
        <w:rPr>
          <w:sz w:val="22"/>
        </w:rPr>
        <w:t>I can understand why many Members may feel frustrated by the F-35 carve-out. Perhaps they also feel frustrated about our continuing to sell arms that do not risk a violation, according to the assessment that has been much discussed here. We think it right that we, for example, continue to provide body armour that might be used by non-governmental organisations in Gaza, or provide parts of the supply chain that could end up in the hands of NATO allies. We have taken far-reaching action on arms. That is important work that we are proud of.</w:t>
      </w:r>
    </w:p>
    <w:p/>
    <w:p>
      <w:r>
        <w:rPr>
          <w:b/>
          <w:color w:val="1A4A6E"/>
          <w:sz w:val="22"/>
        </w:rPr>
        <w:t>Brendan O’Hara (SNP)</w:t>
      </w:r>
    </w:p>
    <w:p>
      <w:r>
        <w:rPr>
          <w:sz w:val="22"/>
        </w:rPr>
        <w:t>I have just returned from the High Court this morning, where Government lawyers will argue, in defending the continued supply of F-35 components, that the evidence available does not support a finding of genocide, and that there is a</w:t>
      </w:r>
    </w:p>
    <w:p>
      <w:r>
        <w:rPr>
          <w:sz w:val="22"/>
        </w:rPr>
        <w:t>“tenable view that no genocide has occurred or is occurring”.</w:t>
      </w:r>
    </w:p>
    <w:p>
      <w:r>
        <w:rPr>
          <w:sz w:val="22"/>
        </w:rPr>
        <w:t>It appears that the Government—whether they have told the Minister so or not—have already made a determination, and that explains why they have no intention of asking for an independent assessment of whether a genocide is likely. The Government know that if they did ask for one, it would reveal an unpalatable truth that would prevent them from supplying Israel with the weapons that it needs to continue its merciless onslaught. It really is as grubby as that, isn’t it, Minister?</w:t>
      </w:r>
    </w:p>
    <w:p/>
    <w:p>
      <w:r>
        <w:rPr>
          <w:b/>
          <w:color w:val="1A4A6E"/>
          <w:sz w:val="22"/>
        </w:rPr>
        <w:t>Falconer</w:t>
      </w:r>
    </w:p>
    <w:p>
      <w:r>
        <w:rPr>
          <w:sz w:val="22"/>
        </w:rPr>
        <w:t>It is not as grubby as that. First, we will not litigate an ongoing legal case in the Chamber, as Members would expect. A judicial review on the F-35 element is happening over these days. The judge will find on that, and we will respect the judgment. Let me be absolutely clear to the hon. Gentleman: we continue to conduct assessments across a full range of responsibilities under international law. It is simply not true to suggest that we are avoiding making any internal assessment in order to justify policy. We continue to assess these things carefully. We do it on a rolling basis, regularly. What he says is simply not true.</w:t>
      </w:r>
    </w:p>
    <w:p/>
    <w:p>
      <w:r>
        <w:rPr>
          <w:b/>
          <w:color w:val="1A4A6E"/>
          <w:sz w:val="22"/>
        </w:rPr>
        <w:t>Paul Waugh (Lab/Co-op)</w:t>
      </w:r>
    </w:p>
    <w:p>
      <w:r>
        <w:rPr>
          <w:sz w:val="22"/>
        </w:rPr>
        <w:t>I thank the Minister for his personal commitment to this cause, and the UK Government for putting this matter on the record at the UN yesterday as a matter of extreme urgency. May I also put to the Minister directly the challenge yesterday from Tom Fletcher, the UN’s aid chief? He said:</w:t>
      </w:r>
    </w:p>
    <w:p>
      <w:r>
        <w:rPr>
          <w:sz w:val="22"/>
        </w:rPr>
        <w:t>“For those killed and those whose voices are silenced: what more evidence do you need now?...Will you act—decisively—to prevent genocide?”</w:t>
      </w:r>
    </w:p>
    <w:p>
      <w:r>
        <w:rPr>
          <w:sz w:val="22"/>
        </w:rPr>
        <w:t>What is the Minister’s answer to that question?</w:t>
      </w:r>
    </w:p>
    <w:p/>
    <w:p>
      <w:r>
        <w:rPr>
          <w:b/>
          <w:color w:val="1A4A6E"/>
          <w:sz w:val="22"/>
        </w:rPr>
        <w:t>Falconer</w:t>
      </w:r>
    </w:p>
    <w:p>
      <w:r>
        <w:rPr>
          <w:sz w:val="22"/>
        </w:rPr>
        <w:t>My hon. Friend has been committed to these issues since before he came to this place. Tom Fletcher’s words are important. As I said earlier, he is the most senior member of the humanitarian community in the world, and what he said at yesterday’s meeting, which we called, is very important. We have not waited for yesterday’s meeting, or for the determination of international courts, to take action. Let us not forget what we have done in relation to UNRWA, on arms suspension, on sanctions on Israeli settlers, or through our convening role on the United Nations Security Council. We will continue to take action. Mr Fletcher rightly asks for “decisive” action. Has our action yet been decisive? Clearly it has not. Hostages remain detained, Palestinians continue to suffer, and a two-state solution feels very distant indeed. We have not yet had the decisive effect that we would wish to see, and we will continue to act until we do.</w:t>
      </w:r>
    </w:p>
    <w:p/>
    <w:p>
      <w:r>
        <w:rPr>
          <w:b/>
          <w:color w:val="1A4A6E"/>
          <w:sz w:val="22"/>
        </w:rPr>
        <w:t>Sir Julian Lewis (Con)</w:t>
      </w:r>
    </w:p>
    <w:p>
      <w:r>
        <w:rPr>
          <w:sz w:val="22"/>
        </w:rPr>
        <w:t>As well as raping, kidnapping and killing civilians on 7 October for the sake of it, Hamas had a strategy: to try to prevent further peace deals between Israel and its Arab neighbours by provoking a massive, frenzied reaction to the atrocities. Does the Minister share my dismay that this brutal strategy seems to be succeeding?</w:t>
      </w:r>
    </w:p>
    <w:p/>
    <w:p>
      <w:r>
        <w:rPr>
          <w:b/>
          <w:color w:val="1A4A6E"/>
          <w:sz w:val="22"/>
        </w:rPr>
        <w:t>Falconer</w:t>
      </w:r>
    </w:p>
    <w:p>
      <w:r>
        <w:rPr>
          <w:sz w:val="22"/>
        </w:rPr>
        <w:t>I share the right hon. Gentleman’s dismay that events in the region since the horrific actions of 7 October have involved an enormous amount of bloodshed and civilian suffering. This Government hope that we will yet see a day when the region is stable, when there are normal diplomatic relations between all its members, and when there is a two-state solution, with the two states living securely and safely side by side. I regret that it feels such a distant prospect.</w:t>
      </w:r>
    </w:p>
    <w:p/>
    <w:p>
      <w:r>
        <w:rPr>
          <w:b/>
          <w:color w:val="1A4A6E"/>
          <w:sz w:val="22"/>
        </w:rPr>
        <w:t>Naz Shah (Lab)</w:t>
      </w:r>
    </w:p>
    <w:p>
      <w:r>
        <w:rPr>
          <w:sz w:val="22"/>
        </w:rPr>
        <w:t>Seventy-seven years since the Nakba, Israel’s illegal occupation eats away at the land. We now have—I will repeat these words loud and clear—“plausible genocide” according to the International Court of Justice, the International Criminal Court, Amnesty International and the United Nations. Given this week’s news, what new assessments have been made, and how often, to determine what other actions we can take to stop what is happening to the Gazans—the children, the civilians, and the aid workers—and to make sure that we can get aid in? What other pressures and levers can the Government use, including as part of a bloc, together with international partners and others, in addition to recognising Palestine? Surely that recognition is long overdue.</w:t>
      </w:r>
    </w:p>
    <w:p/>
    <w:p>
      <w:r>
        <w:rPr>
          <w:b/>
          <w:color w:val="1A4A6E"/>
          <w:sz w:val="22"/>
        </w:rPr>
        <w:t>Falconer</w:t>
      </w:r>
    </w:p>
    <w:p>
      <w:r>
        <w:rPr>
          <w:sz w:val="22"/>
        </w:rPr>
        <w:t>My hon. Friend asks important questions about assessments. Those are made regularly, on a rolling basis, and in the light of new events. I reassure her that we do not wait for assessments or final legal determinations before taking action. I have listed some of that action already, and I reassure her that we will work urgently with our allies and partners on further pressure to make Israel change course.</w:t>
      </w:r>
    </w:p>
    <w:p/>
    <w:p>
      <w:r>
        <w:rPr>
          <w:b/>
          <w:color w:val="1A4A6E"/>
          <w:sz w:val="22"/>
        </w:rPr>
        <w:t>Jeremy Corbyn (Ind)</w:t>
      </w:r>
    </w:p>
    <w:p>
      <w:r>
        <w:rPr>
          <w:sz w:val="22"/>
        </w:rPr>
        <w:t>Even if the Minister cannot condemn what is obviously an act of genocide, will he tell us in clear terms whether we are still supplying parts for F-35 jets that find their way to Israel and take part in the bombardment of Gaza? Are there still flights going from RAF Akrotiri over to Israel that are carrying military equipment that can be used either to bomb Gaza or to undertake military action against the people of the west bank?</w:t>
      </w:r>
    </w:p>
    <w:p/>
    <w:p>
      <w:r>
        <w:rPr>
          <w:b/>
          <w:color w:val="1A4A6E"/>
          <w:sz w:val="22"/>
        </w:rPr>
        <w:t>Falconer</w:t>
      </w:r>
    </w:p>
    <w:p>
      <w:r>
        <w:rPr>
          <w:sz w:val="22"/>
        </w:rPr>
        <w:t>The decisions that we take on arms bind every part of the UK Government. We are a Government committed to abiding by our international legal obligations, and we will continue to do so. Let me be clear, again, on the position on F-35s. The F-35 sales directly to Israel, whether in relation to any particular component, have been suspended. Sales to a global pool, which are necessary for the continued function of the global F-35 programme, have not been suspended. Where sales go to a global pool, it is clearly possible that they could find a final destination in Israel, but to suspend our provision of components to the F-35 global pool would, in effect, render the F-35 programme inoperable. It is on that basis that we set out the decisions that we took in September.</w:t>
      </w:r>
    </w:p>
    <w:p/>
    <w:p>
      <w:r>
        <w:rPr>
          <w:b/>
          <w:color w:val="1A4A6E"/>
          <w:sz w:val="22"/>
        </w:rPr>
        <w:t>Andrew Pakes (Lab)</w:t>
      </w:r>
    </w:p>
    <w:p>
      <w:r>
        <w:rPr>
          <w:sz w:val="22"/>
        </w:rPr>
        <w:t>May I put on record the relief that I and many others feel about the release of Edan Alexander? I am saying a prayer for the other hostages.</w:t>
      </w:r>
    </w:p>
    <w:p>
      <w:r>
        <w:rPr>
          <w:sz w:val="22"/>
        </w:rPr>
        <w:t>Every week that we come back to this House the horror is greater. Many of us woke up this morning to a spokesperson for the Israeli Government on the “Today” programme denying that there is hunger in Gaza at all. This House knows the reality: we are 10 weeks into a blockade of aid by the Israeli Government, and one in five are starving. The Minister will know that Tom Fletcher spoke passionately and with purpose yesterday at the UN about the collective failure of the UN to speak out previously. How do we avoid that this time? What more evidence do we need before we take action, and what more action can be done?</w:t>
      </w:r>
    </w:p>
    <w:p/>
    <w:p>
      <w:r>
        <w:rPr>
          <w:b/>
          <w:color w:val="1A4A6E"/>
          <w:sz w:val="22"/>
        </w:rPr>
        <w:t>Falconer</w:t>
      </w:r>
    </w:p>
    <w:p>
      <w:r>
        <w:rPr>
          <w:sz w:val="22"/>
        </w:rPr>
        <w:t>As I said earlier, the words of Tom Fletcher in the United Nations Security Council are important. The Integrated Food Security Phase Classification assessment that was produced on Monday—that assessment is authoritative and thorough in its production—is the most important indication of needs in Gaza. It should be taken seriously by everyone in this Chamber, and indeed by the Israeli Government. My hon. Friend has long been committed to these issues, and he knows the actions that we have taken so far. I will not speculate from the Dispatch Box, other than to reassure the House that we will be working urgently with our allies and partners to ensure that Israel changes course.</w:t>
      </w:r>
    </w:p>
    <w:p/>
    <w:p>
      <w:r>
        <w:rPr>
          <w:b/>
          <w:color w:val="1A4A6E"/>
          <w:sz w:val="22"/>
        </w:rPr>
        <w:t>Andrew Murrison (Con)</w:t>
      </w:r>
    </w:p>
    <w:p>
      <w:r>
        <w:rPr>
          <w:sz w:val="22"/>
        </w:rPr>
        <w:t>There can be few now who would believe that the conduct of the Netanyahu Government is anything other than gross and disproportionate. However, does the Minister agree with me that the actor in the region that has unequivocally embarked on genocide is Hamas, with their self-avowed policy of killing Jews and eradicating the state of Israel?</w:t>
      </w:r>
    </w:p>
    <w:p/>
    <w:p>
      <w:r>
        <w:rPr>
          <w:b/>
          <w:color w:val="1A4A6E"/>
          <w:sz w:val="22"/>
        </w:rPr>
        <w:t>Falconer</w:t>
      </w:r>
    </w:p>
    <w:p>
      <w:r>
        <w:rPr>
          <w:sz w:val="22"/>
        </w:rPr>
        <w:t>I have condemned Hamas for their despicable actions and ugly and unacceptable rhetoric many times from this Dispatch Box, and I am happy to do so again. It is the events of 7 October, in all their full horror, that triggered this most recent, most horrific round of violence.</w:t>
      </w:r>
    </w:p>
    <w:p/>
    <w:p>
      <w:r>
        <w:rPr>
          <w:b/>
          <w:color w:val="1A4A6E"/>
          <w:sz w:val="22"/>
        </w:rPr>
        <w:t>Debbie Abrahams (Lab)</w:t>
      </w:r>
    </w:p>
    <w:p>
      <w:r>
        <w:rPr>
          <w:sz w:val="22"/>
        </w:rPr>
        <w:t>In addition to calling for the release of all hostages, Tom Fletcher, the UN emergency relief co-ordinator, asked last night what action we will tell future generations that we each took</w:t>
      </w:r>
    </w:p>
    <w:p>
      <w:r>
        <w:rPr>
          <w:sz w:val="22"/>
        </w:rPr>
        <w:t>“to stop the 21st century atrocity to which we bear daily witness in Gaza.”</w:t>
      </w:r>
    </w:p>
    <w:p>
      <w:r>
        <w:rPr>
          <w:sz w:val="22"/>
        </w:rPr>
        <w:t>What action will the Government take if, in the next 24 hours, Israel does not allow aid into Gaza?</w:t>
      </w:r>
    </w:p>
    <w:p/>
    <w:p>
      <w:r>
        <w:rPr>
          <w:b/>
          <w:color w:val="1A4A6E"/>
          <w:sz w:val="22"/>
        </w:rPr>
        <w:t>Falconer</w:t>
      </w:r>
    </w:p>
    <w:p>
      <w:r>
        <w:rPr>
          <w:sz w:val="22"/>
        </w:rPr>
        <w:t>As I have said throughout the course of the afternoon, the responsibilities weigh heavily on all of us. We do not view the situation as acceptable, and we will continue to take steps with our allies and partners to urge Israel to change course.</w:t>
      </w:r>
    </w:p>
    <w:p/>
    <w:p>
      <w:r>
        <w:rPr>
          <w:b/>
          <w:color w:val="1A4A6E"/>
          <w:sz w:val="22"/>
        </w:rPr>
        <w:t>Mark Pritchard (Con)</w:t>
      </w:r>
    </w:p>
    <w:p>
      <w:r>
        <w:rPr>
          <w:sz w:val="22"/>
        </w:rPr>
        <w:t>As we meet here, in this rather grand Palace of Westminster, the reality on the ground is that Palestinian children continue to die in the rubble. Is it not becoming clear that the central policy of the Israeli Government seems more about protecting the political skin and life of the current Israeli Prime Minister than even saving the lives of the remaining Israeli hostages and saving the lives of Palestinians? I appeal to the British Government to be again on the right side of history, of the law and of moral judgment, and not to back one particular individual, fighting for his political life, back in Tel Aviv.</w:t>
      </w:r>
    </w:p>
    <w:p/>
    <w:p>
      <w:r>
        <w:rPr>
          <w:b/>
          <w:color w:val="1A4A6E"/>
          <w:sz w:val="22"/>
        </w:rPr>
        <w:t>Falconer</w:t>
      </w:r>
    </w:p>
    <w:p>
      <w:r>
        <w:rPr>
          <w:sz w:val="22"/>
        </w:rPr>
        <w:t>The right hon. Gentleman speaks powerfully about the various views in Israel. I will not speculate on the decision making of others, but I listen very carefully to the words of the Israeli hostages themselves when they have been released, what they make of the circumstances in Israel and what policy they think should be adopted. Those are important voices and they echo loudly, both in this Chamber and across the world. We are clear that, whatever the intentions, the international obligations under law on the Israeli Government in relation to Gaza are indisputable, and we call today, as we have called every day, for them to abide by them.</w:t>
      </w:r>
    </w:p>
    <w:p/>
    <w:p>
      <w:r>
        <w:rPr>
          <w:b/>
          <w:color w:val="1A4A6E"/>
          <w:sz w:val="22"/>
        </w:rPr>
        <w:t>John McDonnell (Ind)</w:t>
      </w:r>
    </w:p>
    <w:p>
      <w:r>
        <w:rPr>
          <w:sz w:val="22"/>
        </w:rPr>
        <w:t>I declare an interest as the secretary of the National Union of Journalists parliamentary group.</w:t>
      </w:r>
    </w:p>
    <w:p>
      <w:r>
        <w:rPr>
          <w:sz w:val="22"/>
        </w:rPr>
        <w:t>It is the anniversary of the murder by Israeli forces of Shireen Abu Akleh, the renowned journalist. Alongside her on that day was another journalist, Ali Samoudi, who was shot in the back. Two weeks ago, the Israeli forces arrested him and dragged him from his home, and Ali is now in detention somewhere, but we do not know where. Under international law, journalists are afforded special protection. Will the Minister immediately take up with the Israeli Government the question of where Ali Samoudi is and seek to do everything we can do to secure his release? He works for CNN, Reuters and Al Jazeera, and all he was doing was simply reporting on some of the war crimes that are taking place.</w:t>
      </w:r>
    </w:p>
    <w:p/>
    <w:p>
      <w:r>
        <w:rPr>
          <w:b/>
          <w:color w:val="1A4A6E"/>
          <w:sz w:val="22"/>
        </w:rPr>
        <w:t>Falconer</w:t>
      </w:r>
    </w:p>
    <w:p>
      <w:r>
        <w:rPr>
          <w:sz w:val="22"/>
        </w:rPr>
        <w:t>My right hon. Friend raises incredibly important points about journalists and I am happy to take up the case in question. Not just journalists but a whole set of people are afforded special protections under international law, including medical professionals and aid workers, many of whom we have seen involved in terrible incidents in Gaza. We have been pressing for accountability and justice on those questions; I think in particular of the three British nationals killed in the World Central Kitchen incident more than a year ago, for whom we are still waiting for justice.</w:t>
      </w:r>
    </w:p>
    <w:p/>
    <w:p>
      <w:r>
        <w:rPr>
          <w:b/>
          <w:color w:val="1A4A6E"/>
          <w:sz w:val="22"/>
        </w:rPr>
        <w:t>Alistair Carmichael (LD)</w:t>
      </w:r>
    </w:p>
    <w:p>
      <w:r>
        <w:rPr>
          <w:sz w:val="22"/>
        </w:rPr>
        <w:t>Does the Minister accept that, where prima facie evidence of genocide exists, awaiting for the determination to be made formally by a court is not sufficient for us to meet the duty to prevent under the genocide convention?</w:t>
      </w:r>
    </w:p>
    <w:p/>
    <w:p>
      <w:r>
        <w:rPr>
          <w:b/>
          <w:color w:val="1A4A6E"/>
          <w:sz w:val="22"/>
        </w:rPr>
        <w:t>Falconer</w:t>
      </w:r>
    </w:p>
    <w:p>
      <w:r>
        <w:rPr>
          <w:sz w:val="22"/>
        </w:rPr>
        <w:t>In this case, the International Court of Justice is clearly the correct authority. It has issued a set of provisional measures, which we support.</w:t>
      </w:r>
    </w:p>
    <w:p/>
    <w:p>
      <w:r>
        <w:rPr>
          <w:b/>
          <w:color w:val="1A4A6E"/>
          <w:sz w:val="22"/>
        </w:rPr>
        <w:t>Cat Smith (Lab)</w:t>
      </w:r>
    </w:p>
    <w:p>
      <w:r>
        <w:rPr>
          <w:sz w:val="22"/>
        </w:rPr>
        <w:t>Civilians are starving to death in Gaza. Aid has been held for 10 weeks and used as a weapon against innocent civilians. My constituents are rightly outraged by what they are seeing, and so am I. While I welcome the Minister’s words, what further actions can the Government take to send a clearer message to Israel that this absolutely has to stop? Will the Minister look again at sanctions? Will he look at arms export licences? And will he recognise the state of Palestine?</w:t>
      </w:r>
    </w:p>
    <w:p/>
    <w:p>
      <w:r>
        <w:rPr>
          <w:b/>
          <w:color w:val="1A4A6E"/>
          <w:sz w:val="22"/>
        </w:rPr>
        <w:t>Falconer</w:t>
      </w:r>
    </w:p>
    <w:p>
      <w:r>
        <w:rPr>
          <w:sz w:val="22"/>
        </w:rPr>
        <w:t>I know my hon. Friend’s constituents will be concerned, just as my constituents in Lincoln and those across the whole country are concerned. I saw the situation with my own eyes when I went to al-Arish, where British aid was languishing while people desperately required it in Gaza. I saw the restrictions that were preventing aid getting in. I can assure her and her constituents that I have raised this personally in every way that I have thought I am able to do so, to try and make progress, and we will continue to do so. It is a source of continued personal frustration to me, and frustration to the Government, that we have not been able to get aid back into Gaza in accordance with international law.</w:t>
      </w:r>
    </w:p>
    <w:p/>
    <w:p>
      <w:r>
        <w:rPr>
          <w:b/>
          <w:color w:val="1A4A6E"/>
          <w:sz w:val="22"/>
        </w:rPr>
        <w:t>John Cooper (Con)</w:t>
      </w:r>
    </w:p>
    <w:p>
      <w:r>
        <w:rPr>
          <w:sz w:val="22"/>
        </w:rPr>
        <w:t>Does the Minister have any information about how much aid is being held in Hamas-controlled warehouses in Gaza? Is the key to this desperate situation our links to Tehran? At the end of the day, the Iranian regime pulls the strings of its puppet organisation, Hamas, who are holding the hostages in conditions akin to torture.</w:t>
      </w:r>
    </w:p>
    <w:p/>
    <w:p>
      <w:r>
        <w:rPr>
          <w:b/>
          <w:color w:val="1A4A6E"/>
          <w:sz w:val="22"/>
        </w:rPr>
        <w:t>Falconer</w:t>
      </w:r>
    </w:p>
    <w:p>
      <w:r>
        <w:rPr>
          <w:sz w:val="22"/>
        </w:rPr>
        <w:t>We take serious steps to ensure that Hamas do not get access to aid. We supported a review into the function of the United Nations Relief and Works Agency for Palestine Refugees in the Near East. In his remarks yesterday, Mr Fletcher set out his view on the robustness of the United Nations provisions to try to prevent Hamas from stockpiling aid. The findings of the Integrated Food Security Phase Classification report on Monday about the circumstances in which Palestinian civilians are trying to live in Gaza make for sobering reading. I agree with the hon. Gentleman that Iran’s malign role in the region must stop. It has supported Hamas, who have brought nothing but pain and misery, not just to Israelis but to Palestinians as well.</w:t>
      </w:r>
    </w:p>
    <w:p/>
    <w:p>
      <w:r>
        <w:rPr>
          <w:b/>
          <w:color w:val="1A4A6E"/>
          <w:sz w:val="22"/>
        </w:rPr>
        <w:t>Andy Slaughter (Lab)</w:t>
      </w:r>
    </w:p>
    <w:p>
      <w:r>
        <w:rPr>
          <w:sz w:val="22"/>
        </w:rPr>
        <w:t>Last week, in response to a question I asked, the Minister said:</w:t>
      </w:r>
    </w:p>
    <w:p>
      <w:r>
        <w:rPr>
          <w:sz w:val="22"/>
        </w:rPr>
        <w:t>“Forcible movement of the Gazan population out of Gaza would be forcible displacement”. —[ Official Report , 6 May 2025; Vol. 766, c. 588.]</w:t>
      </w:r>
    </w:p>
    <w:p>
      <w:r>
        <w:rPr>
          <w:sz w:val="22"/>
        </w:rPr>
        <w:t>Forcible displacement is a war crime; it is already happening and it is about to accelerate. Will he say in turn, as the head of UNRWA said this week and as the former Israeli Defence Minister, Moshe Ya’alon, said last week, that Israel is committing war crimes in Gaza?</w:t>
      </w:r>
    </w:p>
    <w:p/>
    <w:p>
      <w:r>
        <w:rPr>
          <w:b/>
          <w:color w:val="1A4A6E"/>
          <w:sz w:val="22"/>
        </w:rPr>
        <w:t>Falconer</w:t>
      </w:r>
    </w:p>
    <w:p>
      <w:r>
        <w:rPr>
          <w:sz w:val="22"/>
        </w:rPr>
        <w:t>I will resist my hon. Friend, who is not just a doughty advocate for the Palestinian people but a respected lawyer. As he would expect, I am not going to take the opportunity to make a determination at the Dispatch Box, but I will be clear again that forcible displacement is clearly prohibited by international law, and we are clear on that at all times.</w:t>
      </w:r>
    </w:p>
    <w:p/>
    <w:p>
      <w:r>
        <w:rPr>
          <w:b/>
          <w:color w:val="1A4A6E"/>
          <w:sz w:val="22"/>
        </w:rPr>
        <w:t>Adnan Hussain (Ind)</w:t>
      </w:r>
    </w:p>
    <w:p>
      <w:r>
        <w:rPr>
          <w:sz w:val="22"/>
        </w:rPr>
        <w:t>Amnesty International has described the two-month siege in Gaza as “genocide in action”. According to experts, Israel is deliberately creating conditions that could lead to the physical destruction of the Palestinian people, a pattern many argue amounts to genocide. As a signatory to the genocide convention, does the Minister agree that the UK has a legal duty to act when there is a risk of genocide, and that the duty to prevent begins not when genocide is confirmed, proven or established, but when there is a reasonable suspicion that it is occurring? The alarms are flashing red and the warning signs are there for the Government to act. Will they act?</w:t>
      </w:r>
    </w:p>
    <w:p/>
    <w:p>
      <w:r>
        <w:rPr>
          <w:b/>
          <w:color w:val="1A4A6E"/>
          <w:sz w:val="22"/>
        </w:rPr>
        <w:t>Falconer</w:t>
      </w:r>
    </w:p>
    <w:p>
      <w:r>
        <w:rPr>
          <w:sz w:val="22"/>
        </w:rPr>
        <w:t>I have set out the process of determination, the provisional measures that have been issued by the ICJ and the Government’s determination not to wait until cases are concluded but to take action now to try to preserve life.</w:t>
      </w:r>
    </w:p>
    <w:p/>
    <w:p>
      <w:r>
        <w:rPr>
          <w:b/>
          <w:color w:val="1A4A6E"/>
          <w:sz w:val="22"/>
        </w:rPr>
        <w:t>Tahir Ali (Lab)</w:t>
      </w:r>
    </w:p>
    <w:p>
      <w:r>
        <w:rPr>
          <w:sz w:val="22"/>
        </w:rPr>
        <w:t>Israel is intentionally starving Palestinians and action should be taken to stop the war crimes and genocide. Those are the words of a leading United Nations expert on the right to food. Will the Minister tell us what is preventing the Government from imposing sanctions on Israel? What are they scared of? If we cannot discuss this from the Dispatch Box, we certainly cannot discuss it behind closed doors.</w:t>
      </w:r>
    </w:p>
    <w:p/>
    <w:p>
      <w:r>
        <w:rPr>
          <w:b/>
          <w:color w:val="1A4A6E"/>
          <w:sz w:val="22"/>
        </w:rPr>
        <w:t>Falconer</w:t>
      </w:r>
    </w:p>
    <w:p>
      <w:r>
        <w:rPr>
          <w:sz w:val="22"/>
        </w:rPr>
        <w:t>The House has heard me talk about sanctions in the same terms over a long period of time. I understand my hon. Friend’s frustration about my not being able to speculate from the Dispatch Box about the sanctions we might take, but to do so would reduce their effectiveness and frustrate the will of the House. We keep all of these matters under close review. We are not scared in the performance of our duties. We are working all the time to try practically to change the situation on the ground, and that is to what all our efforts are directed.</w:t>
      </w:r>
    </w:p>
    <w:p/>
    <w:p>
      <w:r>
        <w:rPr>
          <w:b/>
          <w:color w:val="1A4A6E"/>
          <w:sz w:val="22"/>
        </w:rPr>
        <w:t>Vikki Slade (LD)</w:t>
      </w:r>
    </w:p>
    <w:p>
      <w:r>
        <w:rPr>
          <w:sz w:val="22"/>
        </w:rPr>
        <w:t>Barely a day goes by when I do not receive impassioned pleas from my constituents begging for actions, not words, from this Government. Many have shared their distress that we celebrated the defeat of tyranny on VE Day at the same time that the people of Gaza starved and were being bombed to oblivion. They say that we are complicit in genocide. What does the Minister say to my constituents? I agree with them, but I feel powerless to do any more than come to this House every time and say the same thing.</w:t>
      </w:r>
    </w:p>
    <w:p/>
    <w:p>
      <w:r>
        <w:rPr>
          <w:b/>
          <w:color w:val="1A4A6E"/>
          <w:sz w:val="22"/>
        </w:rPr>
        <w:t>Falconer</w:t>
      </w:r>
    </w:p>
    <w:p>
      <w:r>
        <w:rPr>
          <w:sz w:val="22"/>
        </w:rPr>
        <w:t>Deeds, not words. We are restoring funding to UNRWA, suspending arms licences and giving £129 million in humanitarian assistance to the Occupied Palestinian Territories. We have continued work at the UN Security Council and in relation to international courts. I recognise the frustration of the House, and I do not in any way wish to weigh misery between the many, many people still in Gaza or the west bank facing real hardship at this moment, but the action of this Government has made a real difference to Palestinian lives—I have seen it with my own eyes. There are people who are in safety now because of the UK Government, and we will continue to do what we can. I accept that there is more to do, but our actions do have impact.</w:t>
      </w:r>
    </w:p>
    <w:p/>
    <w:p>
      <w:r>
        <w:rPr>
          <w:b/>
          <w:color w:val="1A4A6E"/>
          <w:sz w:val="22"/>
        </w:rPr>
        <w:t>Ruth Jones (Lab)</w:t>
      </w:r>
    </w:p>
    <w:p>
      <w:r>
        <w:rPr>
          <w:sz w:val="22"/>
        </w:rPr>
        <w:t>I thank the Minister for outlining the horrors being inflicted on the people of Gaza so clearly yet again, but we have heard words from the Dispatch Box many times in support of the Palestinians before. He talks about court proceedings, but they take months, if not years, to complete. Men, women and children are dying every hour from hunger, disease and bombs in Gaza at the moment. They cannot wait. What is the Minister doing? We need action, not words.</w:t>
      </w:r>
    </w:p>
    <w:p/>
    <w:p>
      <w:r>
        <w:rPr>
          <w:b/>
          <w:color w:val="1A4A6E"/>
          <w:sz w:val="22"/>
        </w:rPr>
        <w:t>Falconer</w:t>
      </w:r>
    </w:p>
    <w:p>
      <w:r>
        <w:rPr>
          <w:sz w:val="22"/>
        </w:rPr>
        <w:t>I have outlined some of the action, but I reassure my hon. Friend that we are not waiting for legal determinations, not least because the ICJ has issued provisional measures, and because it is the policy of this Government that we are acting now to try to improve the lot of Palestinians.</w:t>
      </w:r>
    </w:p>
    <w:p/>
    <w:p>
      <w:r>
        <w:rPr>
          <w:b/>
          <w:color w:val="1A4A6E"/>
          <w:sz w:val="22"/>
        </w:rPr>
        <w:t>Martin Vickers (Con)</w:t>
      </w:r>
    </w:p>
    <w:p>
      <w:r>
        <w:rPr>
          <w:sz w:val="22"/>
        </w:rPr>
        <w:t>One thing we can all agree on is that we want to see the safe release of the hostages. It is evident that military action, in and of itself, was never going to achieve that. With that in mind, do the Government support or condemn Israel for the most recent escalation of military action? If they are not prepared to condemn it at this stage, how many more innocent deaths must there be before they do?</w:t>
      </w:r>
    </w:p>
    <w:p/>
    <w:p>
      <w:r>
        <w:rPr>
          <w:b/>
          <w:color w:val="1A4A6E"/>
          <w:sz w:val="22"/>
        </w:rPr>
        <w:t>Falconer</w:t>
      </w:r>
    </w:p>
    <w:p>
      <w:r>
        <w:rPr>
          <w:sz w:val="22"/>
        </w:rPr>
        <w:t>The hon. Gentleman refers to the hostages. Some of the released hostages have made this argument with the greatest force, and they are important words. Let me say concretely and clearly that the British Government oppose the return to war in Gaza by the Israeli Government; we oppose the most recent escalation.</w:t>
      </w:r>
    </w:p>
    <w:p/>
    <w:p>
      <w:r>
        <w:rPr>
          <w:b/>
          <w:color w:val="1A4A6E"/>
          <w:sz w:val="22"/>
        </w:rPr>
        <w:t>Warinder Juss (Lab)</w:t>
      </w:r>
    </w:p>
    <w:p>
      <w:r>
        <w:rPr>
          <w:sz w:val="22"/>
        </w:rPr>
        <w:t>I am sure that I am not the only Member of this House who is getting increasingly frustrated by the number of discussions that we have where we say the same things over and over again while the horrific situation for the Palestinian people in Gaza worsens day by day. Does the Minister agree that for us to send a clear message to Israel, we need to do three things: suspend all arms licences to Israel, including the F-35 licences; impose sanctions against Israel; and recognise the state of Palestine?</w:t>
      </w:r>
    </w:p>
    <w:p/>
    <w:p>
      <w:r>
        <w:rPr>
          <w:b/>
          <w:color w:val="1A4A6E"/>
          <w:sz w:val="22"/>
        </w:rPr>
        <w:t>Falconer</w:t>
      </w:r>
    </w:p>
    <w:p>
      <w:r>
        <w:rPr>
          <w:sz w:val="22"/>
        </w:rPr>
        <w:t>The House has heard me speak of my frustration on a number of occasions—I share that with my hon. Friend. I think I have addressed the three substantive points that he raises already in this session.</w:t>
      </w:r>
    </w:p>
    <w:p/>
    <w:p>
      <w:r>
        <w:rPr>
          <w:b/>
          <w:color w:val="1A4A6E"/>
          <w:sz w:val="22"/>
        </w:rPr>
        <w:t>Rachael Maskell (Lab/Co-op)</w:t>
      </w:r>
    </w:p>
    <w:p>
      <w:r>
        <w:rPr>
          <w:sz w:val="22"/>
        </w:rPr>
        <w:t>You’re the Minister!</w:t>
      </w:r>
    </w:p>
    <w:p/>
    <w:p>
      <w:r>
        <w:rPr>
          <w:b/>
          <w:color w:val="1A4A6E"/>
          <w:sz w:val="22"/>
        </w:rPr>
        <w:t>Falconer</w:t>
      </w:r>
    </w:p>
    <w:p>
      <w:r>
        <w:rPr>
          <w:sz w:val="22"/>
        </w:rPr>
        <w:t>I am the Minister; these responsibilities weigh particularly heavily on me. I am not blind to the IPC or to Tom Fletcher’s testimony at a session that we called. Do hon. Members think that I am unaware of the horrors being meted out to people in Gaza? I am not unaware: I am taking every action that I can, as are other Ministers. It is an intolerable situation, as hon. Members heard from the Prime Minister earlier, and we are lifting every effort to try to change it.</w:t>
      </w:r>
    </w:p>
    <w:p/>
    <w:p>
      <w:r>
        <w:rPr>
          <w:b/>
          <w:color w:val="1A4A6E"/>
          <w:sz w:val="22"/>
        </w:rPr>
        <w:t>Greg Smith (Con)</w:t>
      </w:r>
    </w:p>
    <w:p>
      <w:r>
        <w:rPr>
          <w:sz w:val="22"/>
        </w:rPr>
        <w:t>Nobody wants war, but we must reflect that this is a war. It is a war between our ally Israel and the aggressor, Hamas. It was Hamas who brutally murdered, mutilated and raped innocent Israeli citizens. It is Hamas who still keep 58 hostages under lock and key. It is Hamas who, in their own charter, have genocidal intent, calling for the wiping out of Israel and the killing of Jews. Will the Minister at least accept that those people who wish to call those trying to defend their own citizens genocidal are playing into the hands of the terrorists themselves, who will continue to use their own citizens as human shields and give no pathway to peace?</w:t>
      </w:r>
    </w:p>
    <w:p/>
    <w:p>
      <w:r>
        <w:rPr>
          <w:b/>
          <w:color w:val="1A4A6E"/>
          <w:sz w:val="22"/>
        </w:rPr>
        <w:t>Falconer</w:t>
      </w:r>
    </w:p>
    <w:p>
      <w:r>
        <w:rPr>
          <w:sz w:val="22"/>
        </w:rPr>
        <w:t>I condemn Hamas and their actions entirely. Israel is an ally, but we say to all our allies that international humanitarian law is a binding framework for us all. When it is breached in one place, the breach echoes around the world. That is why we have been so clear on these questions throughout.</w:t>
      </w:r>
    </w:p>
    <w:p/>
    <w:p>
      <w:r>
        <w:rPr>
          <w:b/>
          <w:color w:val="1A4A6E"/>
          <w:sz w:val="22"/>
        </w:rPr>
        <w:t>Richard Burgon (Lab)</w:t>
      </w:r>
    </w:p>
    <w:p>
      <w:r>
        <w:rPr>
          <w:sz w:val="22"/>
        </w:rPr>
        <w:t>I am sick and tired of coming back to this Chamber, asking the same questions and getting the same answers, when war crime after war crime is being committed and a genocide is taking place. It is a sick joke to believe that it is right—which it is—to impose sanctions on Russia for its unlawful invasion of Ukraine, but that tut-tutting at Benjamin Netanyahu and telling everyone “We think this is really bad” somehow cuts the mustard: it does not. Words are not enough to stop war crimes. We need more than words and more than actions. Can the Minister advise this House how many more Gazans need to be killed, injured and starved by Israel until the Government do the right thing and bring widespread sanctions in, like they did with Russia? People think that we are scared and that this is a double standard.</w:t>
      </w:r>
    </w:p>
    <w:p/>
    <w:p>
      <w:r>
        <w:rPr>
          <w:b/>
          <w:color w:val="1A4A6E"/>
          <w:sz w:val="22"/>
        </w:rPr>
        <w:t>Falconer</w:t>
      </w:r>
    </w:p>
    <w:p>
      <w:r>
        <w:rPr>
          <w:sz w:val="22"/>
        </w:rPr>
        <w:t>We have taken action, as I have described this afternoon. I have already assured the House that it is certainly not fear that shapes our actions. I am always happy to return to this Dispatch Box to answer questions from parliamentarians about this question, but I do not want to give the House the impression that that is all I do. When I am not in this House, I am working on these tasks with urgency. I have listed some of the actions that we have taken since I became the Minister. I will continue to work on these questions and to return to the House to answers Members’ questions.</w:t>
      </w:r>
    </w:p>
    <w:p/>
    <w:p>
      <w:r>
        <w:rPr>
          <w:b/>
          <w:color w:val="1A4A6E"/>
          <w:sz w:val="22"/>
        </w:rPr>
        <w:t>Bob Blackman (Con)</w:t>
      </w:r>
    </w:p>
    <w:p>
      <w:r>
        <w:rPr>
          <w:sz w:val="22"/>
        </w:rPr>
        <w:t>Over the last 18 months, Israel has facilitated 1.7 million tonnes of aid going into Gaza. Very sadly, much of that aid has ended up in warehouses and trucks have been raided by Hamas operatives. The aid has failed to get into the hands of the people who desperately need it. We now have a position whereby the blockade has continued. Will the Minister come up with a credible plan to get the aid in, require the Israel Defence Forces to facilitate the aid going to the people who desperately need it, and prevent Hamas and other terrorists from capturing the aid and preventing the people of Gaza from gaining the aid that they desperately need?</w:t>
      </w:r>
    </w:p>
    <w:p/>
    <w:p>
      <w:r>
        <w:rPr>
          <w:b/>
          <w:color w:val="1A4A6E"/>
          <w:sz w:val="22"/>
        </w:rPr>
        <w:t>Falconer</w:t>
      </w:r>
    </w:p>
    <w:p>
      <w:r>
        <w:rPr>
          <w:sz w:val="22"/>
        </w:rPr>
        <w:t>Where Hamas have interfered with aid deliveries, I condemn that utterly. We have to be clear that considerable amounts of aid were not allowed into Gaza, even before this most recent blockade, which is now ensuring that nowhere near the scale of aid required is getting in. As I think the hon. Member is alluding to, there are proposals for other methods of getting it in. We would support proposals to get aid into Gaza, provided that they are in accordance with humanitarian principles, which are vital in every conflict zone around the world. The UN emergency relief co-ordinator yesterday set out his views on how those principles need to be adhered to.</w:t>
      </w:r>
    </w:p>
    <w:p/>
    <w:p>
      <w:r>
        <w:rPr>
          <w:b/>
          <w:color w:val="1A4A6E"/>
          <w:sz w:val="22"/>
        </w:rPr>
        <w:t>Rachael Maskell</w:t>
      </w:r>
    </w:p>
    <w:p>
      <w:r>
        <w:rPr>
          <w:sz w:val="22"/>
        </w:rPr>
        <w:t>UK manufacturers of F-35 components can place GPS markers on every single component, and the UK Government can ensure that every component that is exported has a GPS marker on it, so what is the Government’s excuse for continuing with their programme on F-35s when they can distinguish the destination of every single component?</w:t>
      </w:r>
    </w:p>
    <w:p/>
    <w:p>
      <w:r>
        <w:rPr>
          <w:b/>
          <w:color w:val="1A4A6E"/>
          <w:sz w:val="22"/>
        </w:rPr>
        <w:t>Falconer</w:t>
      </w:r>
    </w:p>
    <w:p>
      <w:r>
        <w:rPr>
          <w:sz w:val="22"/>
        </w:rPr>
        <w:t>I have set out the position on F-35s and the manner in which the global spares pool works. That is information provided by the experts who are responsible; I understand that some hon. Members may disagree with those facts. The discussion is happening in a judicial review this week, and I will not get ahead of that process.</w:t>
      </w:r>
    </w:p>
    <w:p/>
    <w:p>
      <w:r>
        <w:rPr>
          <w:b/>
          <w:color w:val="1A4A6E"/>
          <w:sz w:val="22"/>
        </w:rPr>
        <w:t>Tom Morrison (LD)</w:t>
      </w:r>
    </w:p>
    <w:p>
      <w:r>
        <w:rPr>
          <w:sz w:val="22"/>
        </w:rPr>
        <w:t>One in five people in Gaza are facing starvation, 90% of people are now displaced, over 50,000 people are dead, and Gaza is the most dangerous place on earth for humanitarian workers. This has to end. The Government keep on condemning Netanyahu, but he does not listen. The time for words has to stop—we need action. Will the Minister take this opportunity to commit to sanctioning extremist members of the Israeli Cabinet, suspending all arms trade with the Israeli Government and recognising a Palestinian state?</w:t>
      </w:r>
    </w:p>
    <w:p/>
    <w:p>
      <w:r>
        <w:rPr>
          <w:b/>
          <w:color w:val="1A4A6E"/>
          <w:sz w:val="22"/>
        </w:rPr>
        <w:t>Falconer</w:t>
      </w:r>
    </w:p>
    <w:p>
      <w:r>
        <w:rPr>
          <w:sz w:val="22"/>
        </w:rPr>
        <w:t>Those three points have already been put to me over the course of the afternoon, so I will not repeat my answers, and I will not speculate on further sanctions. However, as the hon. Gentleman references sanctions on settlers, I will point out that we have taken far-reaching sanctions on settlers. We oppose the violent expansion of settlements in the occupied territories, which are illegal under international law, and we will continue to do so.</w:t>
      </w:r>
    </w:p>
    <w:p/>
    <w:p>
      <w:r>
        <w:rPr>
          <w:b/>
          <w:color w:val="1A4A6E"/>
          <w:sz w:val="22"/>
        </w:rPr>
        <w:t>Rachel Hopkins (Lab)</w:t>
      </w:r>
    </w:p>
    <w:p>
      <w:r>
        <w:rPr>
          <w:sz w:val="22"/>
        </w:rPr>
        <w:t>I thank the Minister for his often candid comments in this Chamber, but we will continue to come here and ask questions, since our constituents continue to be horrified—as we are—by the devastation that is playing out in Gaza. The UN has stated that action must be taken now to prevent genocide, so does the Minister understand that when our constituents hear a legal response, they remain so frustrated, and that they want to see tangible action?</w:t>
      </w:r>
    </w:p>
    <w:p/>
    <w:p>
      <w:r>
        <w:rPr>
          <w:b/>
          <w:color w:val="1A4A6E"/>
          <w:sz w:val="22"/>
        </w:rPr>
        <w:t>Falconer</w:t>
      </w:r>
    </w:p>
    <w:p>
      <w:r>
        <w:rPr>
          <w:sz w:val="22"/>
        </w:rPr>
        <w:t>I do understand the frustration of constituents; as I said earlier, that frustration is shared in Lincoln and across the country. Everybody in this House and everybody across the country wants to see an end to the awful scenes on our television screens.</w:t>
      </w:r>
    </w:p>
    <w:p/>
    <w:p>
      <w:r>
        <w:rPr>
          <w:b/>
          <w:color w:val="1A4A6E"/>
          <w:sz w:val="22"/>
        </w:rPr>
        <w:t>Iqbal Mohamed (Ind)</w:t>
      </w:r>
    </w:p>
    <w:p>
      <w:r>
        <w:rPr>
          <w:sz w:val="22"/>
        </w:rPr>
        <w:t>The Minister has stated that the legality of the UK’s F-35 exports is currently being tested in the courts. In the High Court, the Government have made submissions that</w:t>
      </w:r>
    </w:p>
    <w:p>
      <w:r>
        <w:rPr>
          <w:sz w:val="22"/>
        </w:rPr>
        <w:t>“No evidence has been seen that Israel is deliberately targeting civilian women or children”,</w:t>
      </w:r>
    </w:p>
    <w:p>
      <w:r>
        <w:rPr>
          <w:sz w:val="22"/>
        </w:rPr>
        <w:t>and that there is</w:t>
      </w:r>
    </w:p>
    <w:p>
      <w:r>
        <w:rPr>
          <w:sz w:val="22"/>
        </w:rPr>
        <w:t>“also evidence of Israel making efforts to limit incidental harm to civilians.”</w:t>
      </w:r>
    </w:p>
    <w:p>
      <w:r>
        <w:rPr>
          <w:sz w:val="22"/>
        </w:rPr>
        <w:t>If the Government need to be shown evidence that Israel is deliberately targeting civilians, I suggest the Minister and his colleagues review the footage captured by the BBC of yesterday’s bombing of Gaza’s European hospital, the footage emerging from the Nasser hospital, the millions of hours of livestreamed footage available since 7 October, or the thousands of reports and articles published since. The past 18 months have seen a total war on all of Gaza, with acts of ethnic cleansing and extermination, according to the UN. Does the UK deny the existence of that evidence, and if so, have the Government committed perjury?</w:t>
      </w:r>
    </w:p>
    <w:p/>
    <w:p>
      <w:r>
        <w:rPr>
          <w:b/>
          <w:color w:val="1A4A6E"/>
          <w:sz w:val="22"/>
        </w:rPr>
        <w:t>Falconer</w:t>
      </w:r>
    </w:p>
    <w:p>
      <w:r>
        <w:rPr>
          <w:sz w:val="22"/>
        </w:rPr>
        <w:t>It is obviously inappropriate to try to rehearse submissions that are currently being heard by the court.</w:t>
      </w:r>
    </w:p>
    <w:p/>
    <w:p>
      <w:r>
        <w:rPr>
          <w:b/>
          <w:color w:val="1A4A6E"/>
          <w:sz w:val="22"/>
        </w:rPr>
        <w:t>Stella Creasy (Lab/Co-op)</w:t>
      </w:r>
    </w:p>
    <w:p>
      <w:r>
        <w:rPr>
          <w:sz w:val="22"/>
        </w:rPr>
        <w:t>The Minister knows this, but we should put on record that when President Netanyahu says there is “no way” he will stop his onslaught in Gaza, he does not do so with the consent of the hostage families, or indeed of the majority of people in Israel. Even President Trump is now avoiding him. My hon. Friend the Member for Vauxhall and Camberwell Green (Florence Eshalomi) is right: we have obligations too. I hear the Minister’s frustration, and I think that across this House we want to give him strength so that he can go further. He will have heard the calls for sanctions and reports to international criminal courts. Will he give us a vote in this place about immediately recognising Palestine, as we had in 2014, so that we can strengthen his negotiations with Israel and send a clear message that what is happening in Gaza is wrong and must stop?</w:t>
      </w:r>
    </w:p>
    <w:p/>
    <w:p>
      <w:r>
        <w:rPr>
          <w:b/>
          <w:color w:val="1A4A6E"/>
          <w:sz w:val="22"/>
        </w:rPr>
        <w:t>Falconer</w:t>
      </w:r>
    </w:p>
    <w:p>
      <w:r>
        <w:rPr>
          <w:sz w:val="22"/>
        </w:rPr>
        <w:t>I know that my hon. Friend has an incredibly brave and courageous constituent who is herself a member of a hostage family. Whenever I have seen her, her words ring in my ears, as do those of other hostage families, and I know they do so across the world. They are important views expressed by those who are most directly affected by the horrors of 7 October and all that followed.</w:t>
      </w:r>
    </w:p>
    <w:p>
      <w:r>
        <w:rPr>
          <w:sz w:val="22"/>
        </w:rPr>
        <w:t>I have already rehearsed some of the arguments in relation to recognition.</w:t>
      </w:r>
    </w:p>
    <w:p/>
    <w:p>
      <w:r>
        <w:rPr>
          <w:b/>
          <w:color w:val="1A4A6E"/>
          <w:sz w:val="22"/>
        </w:rPr>
        <w:t>Jack Rankin (Con)</w:t>
      </w:r>
    </w:p>
    <w:p>
      <w:r>
        <w:rPr>
          <w:sz w:val="22"/>
        </w:rPr>
        <w:t>I thank the Minister for his clarity that genocide is a legal test of whether a crime has been committed</w:t>
      </w:r>
    </w:p>
    <w:p>
      <w:r>
        <w:rPr>
          <w:sz w:val="22"/>
        </w:rPr>
        <w:t>“with intent to destroy, in whole or in part, a national, ethnic, racial or religious group”.</w:t>
      </w:r>
    </w:p>
    <w:p>
      <w:r>
        <w:rPr>
          <w:sz w:val="22"/>
        </w:rPr>
        <w:t>That is exactly what the Hamas terrorist group state in their foundational charter: the intent to destroy Israel and Jews worldwide, as they actively sought to do on 7 October. If they wanted to end the war, Hamas would release the 58 hostages they continue to hold. How is the Minister supporting our friend and ally, the democracy Israel, in its fight against this genocidal terrorist group?</w:t>
      </w:r>
    </w:p>
    <w:p/>
    <w:p>
      <w:r>
        <w:rPr>
          <w:b/>
          <w:color w:val="1A4A6E"/>
          <w:sz w:val="22"/>
        </w:rPr>
        <w:t>Falconer</w:t>
      </w:r>
    </w:p>
    <w:p>
      <w:r>
        <w:rPr>
          <w:sz w:val="22"/>
        </w:rPr>
        <w:t>I agree with the hon. Gentleman about the horrors of what Hamas have done, and the ugly and unacceptable rhetoric they have often employed, not just towards Israelis but towards Jews everywhere, and I recognise the anxiety in this country about the rise in antisemitic rhetoric ever since 7 October. As I said earlier, Israel is our ally, and we have stood with her when she faces legitimate security threats. We have always urged her, as a friend, to abide by international humanitarian law. Where there is a risk that she does not, we make that clear, as we have discussed over the course of this afternoon.</w:t>
      </w:r>
    </w:p>
    <w:p/>
    <w:p>
      <w:r>
        <w:rPr>
          <w:b/>
          <w:color w:val="1A4A6E"/>
          <w:sz w:val="22"/>
        </w:rPr>
        <w:t>Laurence Turner (Lab)</w:t>
      </w:r>
    </w:p>
    <w:p>
      <w:r>
        <w:rPr>
          <w:sz w:val="22"/>
        </w:rPr>
        <w:t>I preface my question by saying that no Member of this House should doubt the dedication and compassion with which the Minister fulfils his duties. Over the past few days, the World Health Organisation has warned that Gazans face intergenerational scarring as a result of hunger in the territory. The WHO quoted figures produced by the Gazan Health Ministry, which held that 55 children have died as a result of malnutrition. What assessment do the UK Government make of the extent of malnutrition in Gaza and the number of deaths attributable to starvation as a result of Israel’s refusal to allow aid to enter the strip?</w:t>
      </w:r>
    </w:p>
    <w:p/>
    <w:p>
      <w:r>
        <w:rPr>
          <w:b/>
          <w:color w:val="1A4A6E"/>
          <w:sz w:val="22"/>
        </w:rPr>
        <w:t>Falconer</w:t>
      </w:r>
    </w:p>
    <w:p>
      <w:r>
        <w:rPr>
          <w:sz w:val="22"/>
        </w:rPr>
        <w:t>My hon. Friend asks important questions, and I know that he follows these issues closely. The most up-to-date and authoritative assessment of those questions is Monday’s IPC assessment. We are considering it in detail—its findings are appalling. We are not yet able to fully delineate the link between aid restrictions and those findings in the level of detail that my hon. Friend has described, but the connection is obvious.</w:t>
      </w:r>
    </w:p>
    <w:p/>
    <w:p>
      <w:r>
        <w:rPr>
          <w:b/>
          <w:color w:val="1A4A6E"/>
          <w:sz w:val="22"/>
        </w:rPr>
        <w:t>Madam Deputy Speaker</w:t>
      </w:r>
    </w:p>
    <w:p>
      <w:r>
        <w:rPr>
          <w:sz w:val="22"/>
        </w:rPr>
        <w:t>Order. I am looking to finish this urgent question at around 2 o’clock, so I would appreciate it if Members kept their questions pithy and the Minister kept his answers pithy, as would the rest of the House.</w:t>
      </w:r>
    </w:p>
    <w:p/>
    <w:p>
      <w:r>
        <w:rPr>
          <w:b/>
          <w:color w:val="1A4A6E"/>
          <w:sz w:val="22"/>
        </w:rPr>
        <w:t>Andrew George (LD)</w:t>
      </w:r>
    </w:p>
    <w:p>
      <w:r>
        <w:rPr>
          <w:sz w:val="22"/>
        </w:rPr>
        <w:t>I have recently returned from a visit to the Occupied Palestinian Territories with the hon. Member for Leicester South (Shockat Adam). We were expecting an appalling situation, but it was far, far worse. Israeli Ministers are gleefully calling for the bombing of food warehouses because they believe it will help bring victory—in their eyes. It is clear that Israeli hostages are being used as a pretext to continue the slaughter and starvation in Gaza.</w:t>
      </w:r>
    </w:p>
    <w:p>
      <w:r>
        <w:rPr>
          <w:sz w:val="22"/>
        </w:rPr>
        <w:t>Although I recognise the Minister’s sincere compassion in the way he has expressed himself on this issue, it is clear that he comes to this Chamber with a straitjacket around him. What we need here is the Prime Minister, who can make the decisions; otherwise, we are not going to see any action on arms supplies, on trade or in any other area, including recognition of the state of Palestine. If the Minister cannot do those things, can he at least recognise the right of Palestinians to statehood?</w:t>
      </w:r>
    </w:p>
    <w:p/>
    <w:p>
      <w:r>
        <w:rPr>
          <w:b/>
          <w:color w:val="1A4A6E"/>
          <w:sz w:val="22"/>
        </w:rPr>
        <w:t>Madam Deputy Speaker</w:t>
      </w:r>
    </w:p>
    <w:p>
      <w:r>
        <w:rPr>
          <w:sz w:val="22"/>
        </w:rPr>
        <w:t>Order. I call the Minister.</w:t>
      </w:r>
    </w:p>
    <w:p/>
    <w:p>
      <w:r>
        <w:rPr>
          <w:b/>
          <w:color w:val="1A4A6E"/>
          <w:sz w:val="22"/>
        </w:rPr>
        <w:t>Falconer</w:t>
      </w:r>
    </w:p>
    <w:p>
      <w:r>
        <w:rPr>
          <w:sz w:val="22"/>
        </w:rPr>
        <w:t>I am glad that the hon. Gentleman was able to travel; as I have said before from the Dispatch Box, I recognise the importance of Members from across the House seeing these situations up close and being able to form their own judgments. I am the relevant Minister, and I speak with the authority of the Government.</w:t>
      </w:r>
    </w:p>
    <w:p/>
    <w:p>
      <w:r>
        <w:rPr>
          <w:b/>
          <w:color w:val="1A4A6E"/>
          <w:sz w:val="22"/>
        </w:rPr>
        <w:t>Rupa Huq (Lab)</w:t>
      </w:r>
    </w:p>
    <w:p>
      <w:r>
        <w:rPr>
          <w:sz w:val="22"/>
        </w:rPr>
        <w:t>The Minister, who is a good man, recognises that the 70-day aid blockade has made starvation widespread in Gaza. During the recess, I was on a delegation with the hon. Member for Strangford (Jim Shannon). We were nearby in Egypt, and we heard real fears that annexation of both Gaza and the west bank is near-inevitable. The Minister has told us what steps he has taken up until now, but there has been a clear escalation, so can he please give us some hope that there are further levers that can be pulled? We do not want to be on the wrong side of history.</w:t>
      </w:r>
    </w:p>
    <w:p/>
    <w:p>
      <w:r>
        <w:rPr>
          <w:b/>
          <w:color w:val="1A4A6E"/>
          <w:sz w:val="22"/>
        </w:rPr>
        <w:t>Falconer</w:t>
      </w:r>
    </w:p>
    <w:p>
      <w:r>
        <w:rPr>
          <w:sz w:val="22"/>
        </w:rPr>
        <w:t>I will not speculate about further actions, but I recognise, as I did in my previous answer, how welcome it is that my hon. Friend has travelled to the region. Egypt is an important partner for the UK on this question. I saw the vital role that it is playing in supporting healthcare for injured Palestinian children. I saw injured Palestinian children myself in al-Arish hospital, and I was pleased while I was there to announce a £1 million UK contribution to ensure that Palestinian civilians displaced into Egypt get the help and healthcare that they need.</w:t>
      </w:r>
    </w:p>
    <w:p/>
    <w:p>
      <w:r>
        <w:rPr>
          <w:b/>
          <w:color w:val="1A4A6E"/>
          <w:sz w:val="22"/>
        </w:rPr>
        <w:t>Liz Saville Roberts (PC)</w:t>
      </w:r>
    </w:p>
    <w:p>
      <w:r>
        <w:rPr>
          <w:sz w:val="22"/>
        </w:rPr>
        <w:t>The UN says that Israel’s denial of aid is evidence of</w:t>
      </w:r>
    </w:p>
    <w:p>
      <w:r>
        <w:rPr>
          <w:sz w:val="22"/>
        </w:rPr>
        <w:t>“the systematic dismantling of Palestinian life”.</w:t>
      </w:r>
    </w:p>
    <w:p>
      <w:r>
        <w:rPr>
          <w:sz w:val="22"/>
        </w:rPr>
        <w:t>There is therefore a risk that we are witnesses to genocide. The Minister’s Government can reinstate airlifts of aid along the lines of those arranged last year, which would send a powerful message. Will the Minister act now and enable aid airlifts?</w:t>
      </w:r>
    </w:p>
    <w:p/>
    <w:p>
      <w:r>
        <w:rPr>
          <w:b/>
          <w:color w:val="1A4A6E"/>
          <w:sz w:val="22"/>
        </w:rPr>
        <w:t>Falconer</w:t>
      </w:r>
    </w:p>
    <w:p>
      <w:r>
        <w:rPr>
          <w:sz w:val="22"/>
        </w:rPr>
        <w:t>We have supported airlifts in the past, as I am sure the right hon. Lady knows, and we were glad to work with our Jordanian partners on that question. I have to be straightforward with the House: given the scale of need in Gaza, we should not be displaced from the central question, which is ensuring that the road crossings open. That is the only way to get aid in at the scale required.</w:t>
      </w:r>
    </w:p>
    <w:p/>
    <w:p>
      <w:r>
        <w:rPr>
          <w:b/>
          <w:color w:val="1A4A6E"/>
          <w:sz w:val="22"/>
        </w:rPr>
        <w:t>Matt Western (Lab)</w:t>
      </w:r>
    </w:p>
    <w:p>
      <w:r>
        <w:rPr>
          <w:sz w:val="22"/>
        </w:rPr>
        <w:t>Things should have been clear at the outset when Yoav Gallant, the former Israeli Defence Minister, said that Israel will “eliminate everything”. Some 18 months and 52,000 deaths later, Israel Katz, also a Defence Minister in Israel, stated that blocking aid was being used to “pressure” Hamas, making starvation an openly stated Israeli weapon of war. Elimination, eradication or genocide—as Tom Fletcher said, can this Government now urgently act to prevent it?</w:t>
      </w:r>
    </w:p>
    <w:p/>
    <w:p>
      <w:r>
        <w:rPr>
          <w:b/>
          <w:color w:val="1A4A6E"/>
          <w:sz w:val="22"/>
        </w:rPr>
        <w:t>Falconer</w:t>
      </w:r>
    </w:p>
    <w:p>
      <w:r>
        <w:rPr>
          <w:sz w:val="22"/>
        </w:rPr>
        <w:t>My hon. Friend asks important questions, and I have been clear from this Dispatch Box, and I am clear again, that aid must not be used as a pressure tool, it must not be used as political leverage and it must not be used as a military tactic.</w:t>
      </w:r>
    </w:p>
    <w:p/>
    <w:p>
      <w:r>
        <w:rPr>
          <w:b/>
          <w:color w:val="1A4A6E"/>
          <w:sz w:val="22"/>
        </w:rPr>
        <w:t>Ayoub Khan (Ind)</w:t>
      </w:r>
    </w:p>
    <w:p>
      <w:r>
        <w:rPr>
          <w:sz w:val="22"/>
        </w:rPr>
        <w:t>We have had truly shocking statements in this Chamber. The Foreign Secretary suggested that not enough Palestinians had been killed for it to constitute a genocide. The Prime Minister stated that although he understood the definition of genocide, he did not refer to it as a genocide. The Minister repeats that it is a matter for the International Court of Justice. If that is the case, why are Government lawyers advancing submissions that no genocide has been conducted when it comes to the sale of F-35 parts?</w:t>
      </w:r>
    </w:p>
    <w:p/>
    <w:p>
      <w:r>
        <w:rPr>
          <w:b/>
          <w:color w:val="1A4A6E"/>
          <w:sz w:val="22"/>
        </w:rPr>
        <w:t>Falconer</w:t>
      </w:r>
    </w:p>
    <w:p>
      <w:r>
        <w:rPr>
          <w:sz w:val="22"/>
        </w:rPr>
        <w:t>As I have said, I am not going to try to litigate the submissions of the court case on the questions that we have described. I have addressed the issues repeatedly in this House. I have always been clear that we would defend that case, and that is what we are doing, and we will see the judgment of the judges.</w:t>
      </w:r>
    </w:p>
    <w:p/>
    <w:p>
      <w:r>
        <w:rPr>
          <w:b/>
          <w:color w:val="1A4A6E"/>
          <w:sz w:val="22"/>
        </w:rPr>
        <w:t>Sonia Kumar (Lab)</w:t>
      </w:r>
    </w:p>
    <w:p>
      <w:r>
        <w:rPr>
          <w:sz w:val="22"/>
        </w:rPr>
        <w:t>Currently, 4,000 newborns in Gaza are unable to access essential lifesaving care due to the destruction of medical facilities. Severe malnutrition and the death of critically ill children is now a daily reality. In the light of the ongoing suffering of children, does the Minister agree that it is time for the UK to go further in its actions and find alternative ways to get critical medicines into Gaza, protect those vulnerable children and ensure humanitarian access into Gaza? Will he consider alternative routes for those children who desperately need critical care?</w:t>
      </w:r>
    </w:p>
    <w:p/>
    <w:p>
      <w:r>
        <w:rPr>
          <w:b/>
          <w:color w:val="1A4A6E"/>
          <w:sz w:val="22"/>
        </w:rPr>
        <w:t>Falconer</w:t>
      </w:r>
    </w:p>
    <w:p>
      <w:r>
        <w:rPr>
          <w:sz w:val="22"/>
        </w:rPr>
        <w:t>My hon. Friend is committed to these questions. I responded to an earlier question by emphasising the central importance of road routes in ensuring aid of the scale required. However, I assure the House that we continue to look at what alternatives we can find to help where we can. That has included supporting a small number of Gazan children to get access to specialist healthcare here in the UK, which they are currently accessing. Where we can help, we will help, but I must be honest with the House about the scale of aid that is required if the IPC findings of Monday are to be averted.</w:t>
      </w:r>
    </w:p>
    <w:p/>
    <w:p>
      <w:r>
        <w:rPr>
          <w:b/>
          <w:color w:val="1A4A6E"/>
          <w:sz w:val="22"/>
        </w:rPr>
        <w:t>Shockat Adam (Ind)</w:t>
      </w:r>
    </w:p>
    <w:p>
      <w:r>
        <w:rPr>
          <w:sz w:val="22"/>
        </w:rPr>
        <w:t>Three weeks ago, while I was in the west bank, I spoke to a young Palestinian refugee mother who asked me, with tears in her eyes, “Why has the world forgotten us?” My response then has been echoed today: the world has not forgotten them, but what we have done is fail them completely. The failure looks like this: the United Nations has now confirmed that since March, more than 100 children every single day have been killed or injured. Imagine if it was our children. If, God forbid, 100 European children or 100 Israeli children were being killed every single day, would we be supplying even a penknife to the perpetrators of the crime—yes or no?</w:t>
      </w:r>
    </w:p>
    <w:p/>
    <w:p>
      <w:r>
        <w:rPr>
          <w:b/>
          <w:color w:val="1A4A6E"/>
          <w:sz w:val="22"/>
        </w:rPr>
        <w:t>Falconer</w:t>
      </w:r>
    </w:p>
    <w:p>
      <w:r>
        <w:rPr>
          <w:sz w:val="22"/>
        </w:rPr>
        <w:t>The death of any child is a tragedy. I have set out already the steps that we have taken in relation to arms suspensions. I reassure those watching not from the UK, as I reassured the Jordanian MPs whom I saw this morning, that nobody has forgotten about Gaza—not in this House, and not in this country. It will continue to be an issue of first-rank importance for this Government, and I will continue to work every day to try to see the changes we have described this afternoon.</w:t>
      </w:r>
    </w:p>
    <w:p/>
    <w:p>
      <w:r>
        <w:rPr>
          <w:b/>
          <w:color w:val="1A4A6E"/>
          <w:sz w:val="22"/>
        </w:rPr>
        <w:t>Ian Byrne (Lab)</w:t>
      </w:r>
    </w:p>
    <w:p>
      <w:r>
        <w:rPr>
          <w:sz w:val="22"/>
        </w:rPr>
        <w:t>The Minister has touched on the UK Government supplying the global pool of components for F-35 jets for international security and peace. Considering that we are seeing the live-streaming of a genocide against the Palestinian people—F-35s are a crucial part of that, and are being used to bomb civilian camps and hospitals—are the Government considering whether Israel, given its actions, should be part of that global pool?</w:t>
      </w:r>
    </w:p>
    <w:p/>
    <w:p>
      <w:r>
        <w:rPr>
          <w:b/>
          <w:color w:val="1A4A6E"/>
          <w:sz w:val="22"/>
        </w:rPr>
        <w:t>Falconer</w:t>
      </w:r>
    </w:p>
    <w:p>
      <w:r>
        <w:rPr>
          <w:sz w:val="22"/>
        </w:rPr>
        <w:t>I do not wish to seem evasive, but when these questions are being determined in the court this week, I do not want to get ahead of those submissions and those discussions.</w:t>
      </w:r>
    </w:p>
    <w:p/>
    <w:p>
      <w:r>
        <w:rPr>
          <w:b/>
          <w:color w:val="1A4A6E"/>
          <w:sz w:val="22"/>
        </w:rPr>
        <w:t>Jim Shannon (DUP)</w:t>
      </w:r>
    </w:p>
    <w:p>
      <w:r>
        <w:rPr>
          <w:sz w:val="22"/>
        </w:rPr>
        <w:t>Some thanks should be given to the Minister for his temperament, his well-chosen words and his reaction to all the questions. He has shown incredible patience, and we all admire him for that. Undoubtedly, there are innocent people who are suffering and have been suffering since Hamas’s genocidal attacks on 7 October. The suffering of Israeli and Palestinian children means that we must find a way forward to secure peace, so how does the Minister believe we can further push for the aim of peace and make the welfare of the children in this region—the innocents—a priority?</w:t>
      </w:r>
    </w:p>
    <w:p/>
    <w:p>
      <w:r>
        <w:rPr>
          <w:b/>
          <w:color w:val="1A4A6E"/>
          <w:sz w:val="22"/>
        </w:rPr>
        <w:t>Falconer</w:t>
      </w:r>
    </w:p>
    <w:p>
      <w:r>
        <w:rPr>
          <w:sz w:val="22"/>
        </w:rPr>
        <w:t>The hon. Gentleman is unfailing in his courtesy, and I am grateful for it again this afternoon. He asks the vital, central question: how can we return to a diplomatic process that provides for security and stability in the region? It must be in accordance with the Arab reconstruction plan, with no place for Hamas in the future, an immediate release of hostages, an immediate return of aid and a return to a diplomatic process that can provide for security and stability for two states side by side.</w:t>
      </w:r>
    </w:p>
    <w:p/>
    <w:p>
      <w:r>
        <w:rPr>
          <w:b/>
          <w:color w:val="1A4A6E"/>
          <w:sz w:val="22"/>
        </w:rPr>
        <w:t>Johanna Baxter (Lab)</w:t>
      </w:r>
    </w:p>
    <w:p>
      <w:r>
        <w:rPr>
          <w:sz w:val="22"/>
        </w:rPr>
        <w:t>My constituents write to me on an almost daily basis, horrified by the humanitarian catastrophe unfolding before our very eyes. The denial of aid to innocent Palestinians is not only intolerable, but unconscionable. My hon. Friend was right earlier when he talked about deeds, not words, so what does further pressure on Israel look like? What practical measures will our Government take to prevent genocide, in line with our international legal obligations?</w:t>
      </w:r>
    </w:p>
    <w:p/>
    <w:p>
      <w:r>
        <w:rPr>
          <w:b/>
          <w:color w:val="1A4A6E"/>
          <w:sz w:val="22"/>
        </w:rPr>
        <w:t>Falconer</w:t>
      </w:r>
    </w:p>
    <w:p>
      <w:r>
        <w:rPr>
          <w:sz w:val="22"/>
        </w:rPr>
        <w:t>I can reassure my hon. Friend and her constituents in Paisley that we discuss these matters urgently with our friends and allies, and we will always abide by our international legal obligations, including those she mentions.</w:t>
      </w:r>
    </w:p>
    <w:p/>
    <w:p>
      <w:r>
        <w:rPr>
          <w:b/>
          <w:color w:val="1A4A6E"/>
          <w:sz w:val="22"/>
        </w:rPr>
        <w:t>Paula Barker (Lab)</w:t>
      </w:r>
    </w:p>
    <w:p>
      <w:r>
        <w:rPr>
          <w:sz w:val="22"/>
        </w:rPr>
        <w:t>Given the genocide we are witnessing unfold before our eyes every single day, will the Government drop the 2030 road map for UK-Israel bilateral relations and impose economic and diplomatic sanctions to apply pressure on Israel to abide by its obligations under international law?</w:t>
      </w:r>
    </w:p>
    <w:p/>
    <w:p>
      <w:r>
        <w:rPr>
          <w:b/>
          <w:color w:val="1A4A6E"/>
          <w:sz w:val="22"/>
        </w:rPr>
        <w:t>Falconer</w:t>
      </w:r>
    </w:p>
    <w:p>
      <w:r>
        <w:rPr>
          <w:sz w:val="22"/>
        </w:rPr>
        <w:t>I thank my hon. Friend for her continued engagement in these questions. As you would expect, Madam Deputy Speaker, I am afraid that I will not be speculating on further sanctions from the Dispatch Box this afternoon.</w:t>
      </w:r>
    </w:p>
    <w:p/>
    <w:p>
      <w:r>
        <w:rPr>
          <w:b/>
          <w:color w:val="1A4A6E"/>
          <w:sz w:val="22"/>
        </w:rPr>
        <w:t>John Slinger (Lab)</w:t>
      </w:r>
    </w:p>
    <w:p>
      <w:r>
        <w:rPr>
          <w:sz w:val="22"/>
        </w:rPr>
        <w:t>I acknowledge the dedication of my hon. Friend and British diplomats in this regard, but my constituents are deeply concerned. Does he agree that the Israeli Security Cabinet’s recent plans are completely unacceptable? Its aid blockade is also totally unconscionable. We must make plain to this Israeli Government that we and the international community will not tolerate this, and that as in other theatres of conflict, we will consider all practical steps, including military aid drops, to get aid through to those who need it.</w:t>
      </w:r>
    </w:p>
    <w:p/>
    <w:p>
      <w:r>
        <w:rPr>
          <w:b/>
          <w:color w:val="1A4A6E"/>
          <w:sz w:val="22"/>
        </w:rPr>
        <w:t>Falconer</w:t>
      </w:r>
    </w:p>
    <w:p>
      <w:r>
        <w:rPr>
          <w:sz w:val="22"/>
        </w:rPr>
        <w:t>I recognise the concern that my hon. Friend’s constituents will be feeling, but I can reassure him that we are considering all measures to try to ensure that aid gets into Gaza. I regret that there is no alternative to road access, given the scale of the aid required, but we will continue to work on these questions with the urgency that he has described. I am grateful for his words about British diplomats. Let me reassure the House that not only the ministerial team but the diplomatic service of the United Kingdom works on these questions each and every day, includes in yesterday afternoon’s session of the UN Security Council.</w:t>
      </w:r>
    </w:p>
    <w:p/>
    <w:p>
      <w:r>
        <w:rPr>
          <w:b/>
          <w:color w:val="1A4A6E"/>
          <w:sz w:val="22"/>
        </w:rPr>
        <w:t>Kim Johnson (Lab)</w:t>
      </w:r>
    </w:p>
    <w:p>
      <w:r>
        <w:rPr>
          <w:sz w:val="22"/>
        </w:rPr>
        <w:t>The 10 long weeks since the Israeli blockade began have brought famine to the region, while food is rotting across the border and the Israeli Government are lying and denying the scale of the atrocities. Israel’s Defence Minister, Israel Katz, has been quoted as saying that the blockade is a “main pressure lever” to secure victory. When will the UK Government, as a member of the UN Security Council, impose meaningful sanctions to stop the genocide that we are seeing?</w:t>
      </w:r>
    </w:p>
    <w:p/>
    <w:p>
      <w:r>
        <w:rPr>
          <w:b/>
          <w:color w:val="1A4A6E"/>
          <w:sz w:val="22"/>
        </w:rPr>
        <w:t>Falconer</w:t>
      </w:r>
    </w:p>
    <w:p>
      <w:r>
        <w:rPr>
          <w:sz w:val="22"/>
        </w:rPr>
        <w:t>We have covered sanctions and determinations, but I can reassure my hon. Friend that we consider our position on the Security Council to be an important responsibility, which is why we called the meeting yesterday that has led to so much of the discussion this afternoon.</w:t>
      </w:r>
    </w:p>
    <w:p/>
    <w:p>
      <w:r>
        <w:rPr>
          <w:b/>
          <w:color w:val="1A4A6E"/>
          <w:sz w:val="22"/>
        </w:rPr>
        <w:t>Emily Darlington (Lab)</w:t>
      </w:r>
    </w:p>
    <w:p>
      <w:r>
        <w:rPr>
          <w:sz w:val="22"/>
        </w:rPr>
        <w:t>In the scenes and pictures that we are seeing, many of our constituents are looking for family members. One such family member is Dr Radi, who is stuck in north Gaza and is very ill and frail, and whose son and daughter-in-law are important NHS doctors in my constituency. What are we doing to ensure that there is a way for people who need care and are stuck in Gaza to come out, and to be cared for by family members here?</w:t>
      </w:r>
    </w:p>
    <w:p/>
    <w:p>
      <w:r>
        <w:rPr>
          <w:b/>
          <w:color w:val="1A4A6E"/>
          <w:sz w:val="22"/>
        </w:rPr>
        <w:t>Falconer</w:t>
      </w:r>
    </w:p>
    <w:p>
      <w:r>
        <w:rPr>
          <w:sz w:val="22"/>
        </w:rPr>
        <w:t>It is a top priority for me, and for my officials, to ensure that British nationals or their dependants who are in danger in Gaza are able to leave safely. I do not wish to comment on the specifics, but I am happy to take up that case and others with my hon. Friend and any other Members whose constituents are in similar circumstances.</w:t>
      </w:r>
    </w:p>
    <w:p/>
    <w:p>
      <w:r>
        <w:rPr>
          <w:b/>
          <w:color w:val="1A4A6E"/>
          <w:sz w:val="22"/>
        </w:rPr>
        <w:t>Tony Vaughan (Lab)</w:t>
      </w:r>
    </w:p>
    <w:p>
      <w:r>
        <w:rPr>
          <w:sz w:val="22"/>
        </w:rPr>
        <w:t>I, too, thank the Minister for all his work on this issue. Given the UK’s commitment to a two-state solution, and given our obligations under international law, can he explain how the Government justify engaging in trade negotiations with Israel while the UN is warning us about genocide in Gaza, and does he agree that pursuing a trade deal in these circumstances would undermine both our ability to broker a two-state solution and our positive obligation to act to prevent violations of international law?</w:t>
      </w:r>
    </w:p>
    <w:p/>
    <w:p>
      <w:r>
        <w:rPr>
          <w:b/>
          <w:color w:val="1A4A6E"/>
          <w:sz w:val="22"/>
        </w:rPr>
        <w:t>Falconer</w:t>
      </w:r>
    </w:p>
    <w:p>
      <w:r>
        <w:rPr>
          <w:sz w:val="22"/>
        </w:rPr>
        <w:t>I can assure the House that my focus is on the matters that we have discussed this afternoon. They are urgent and immediate, and they crowd out all other priorities.</w:t>
      </w:r>
    </w:p>
    <w:p/>
    <w:p>
      <w:r>
        <w:rPr>
          <w:b/>
          <w:color w:val="1A4A6E"/>
          <w:sz w:val="22"/>
        </w:rPr>
        <w:t>Brian Leishman (Lab)</w:t>
      </w:r>
    </w:p>
    <w:p>
      <w:r>
        <w:rPr>
          <w:sz w:val="22"/>
        </w:rPr>
        <w:t>The truth is that there is no need for any organisation to tell the public that what is happening is genocide. After all, we have seen the attempted extermination of the Palestinian people televised live for over a year now. I put it to the Minister that this Government will be remembered as having been complicit in, and accomplices to, the war crime being committed by Israel. What actually has to happen before our Government will take meaningful action in the name of humanity and decency?</w:t>
      </w:r>
    </w:p>
    <w:p/>
    <w:p>
      <w:r>
        <w:rPr>
          <w:b/>
          <w:color w:val="1A4A6E"/>
          <w:sz w:val="22"/>
        </w:rPr>
        <w:t>Falconer</w:t>
      </w:r>
    </w:p>
    <w:p>
      <w:r>
        <w:rPr>
          <w:sz w:val="22"/>
        </w:rPr>
        <w:t>On the very first day I became a Minister, we restored funding to UNRWA, and within weeks we had taken the far-reaching actions that I have described in relation to arms sales. I understand the force of the question, and I understand the feeling of our constituents throughout the country, in my constituency of Lincoln and elsewhere, but let us not pretend that this Government have taken the same steps as the previous Government. We took a series of steps, and we took them quickly and decisively.</w:t>
      </w:r>
    </w:p>
    <w:p>
      <w:r>
        <w:rPr>
          <w:sz w:val="22"/>
        </w:rPr>
        <w:t>I am not suggesting to the hon. Member that what we have done is enough—no one could hear this discussion and think it is enough; no one could have listened to the UN Security Council yesterday afternoon and think it is enough. But there is a difference between saying that there is more to be done and saying that nothing has been done.</w:t>
      </w:r>
    </w:p>
    <w:p/>
    <w:p>
      <w:r>
        <w:rPr>
          <w:b/>
          <w:color w:val="1A4A6E"/>
          <w:sz w:val="22"/>
        </w:rPr>
        <w:t>Laura Kyrke-Smith (Lab)</w:t>
      </w:r>
    </w:p>
    <w:p>
      <w:r>
        <w:rPr>
          <w:sz w:val="22"/>
        </w:rPr>
        <w:t>After 70 days of aid being blockaded, we are watching an entirely preventable famine unfold in real time in Gaza. Meanwhile, the Israeli Government’s anti-NGO Bill seeks to restrict the ability of lifesaving humanitarians to operate, and instead militarises aid delivery in violation of international humanitarian law. I thank the Minister for all his efforts and for his challenge on this point, but will he continue to challenge the Israeli Government on it, and does he agree that there has to be accountability?</w:t>
      </w:r>
    </w:p>
    <w:p/>
    <w:p>
      <w:r>
        <w:rPr>
          <w:b/>
          <w:color w:val="1A4A6E"/>
          <w:sz w:val="22"/>
        </w:rPr>
        <w:t>Falconer</w:t>
      </w:r>
    </w:p>
    <w:p>
      <w:r>
        <w:rPr>
          <w:sz w:val="22"/>
        </w:rPr>
        <w:t>I am familiar with the draft legislation in the Knesset, and we are engaging on the questions it raises.</w:t>
      </w:r>
    </w:p>
    <w:p/>
    <w:p>
      <w:r>
        <w:rPr>
          <w:b/>
          <w:color w:val="1A4A6E"/>
          <w:sz w:val="22"/>
        </w:rPr>
        <w:t>Polly Billington (Lab)</w:t>
      </w:r>
    </w:p>
    <w:p>
      <w:r>
        <w:rPr>
          <w:sz w:val="22"/>
        </w:rPr>
        <w:t>I thank my hon. Friend for all his work—it must sometimes feel very lonely on that Front Bench—and particularly welcome the urgent session that we managed to secure at the United Nations, but things have become more difficult in recent days, and we must ask whether we are doing enough with our allies on a number of fronts, particularly recognition. A private letter has been sent by dozens of my colleagues on this side of the House, and there is unity on both sides of the House in favour of recognition of the state of Palestine, action on sanctions for Ben-Gvir and Smotrich, and on the violent settlements. Above all, can we please rule out a trade deal?</w:t>
      </w:r>
    </w:p>
    <w:p/>
    <w:p>
      <w:r>
        <w:rPr>
          <w:b/>
          <w:color w:val="1A4A6E"/>
          <w:sz w:val="22"/>
        </w:rPr>
        <w:t>Falconer</w:t>
      </w:r>
    </w:p>
    <w:p>
      <w:r>
        <w:rPr>
          <w:sz w:val="22"/>
        </w:rPr>
        <w:t>I am genuinely grateful to all Members across the House who ask me questions and seek me out across the Palace to convey the force of their views on this. I have seen the letter to which my hon. Friend has referred, and I recognise, given the strength of feeling in all parts of the House, that I will be returning here almost daily. We will continue to work on the issues that my hon. Friend has outlined. I will not rehearse answers to her substantive policy questions, but I assure her that I will continue to engage with those on the Government Benches and others on the important questions that are being raised.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