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Public Libraries</w:t>
      </w:r>
    </w:p>
    <w:p>
      <w:r>
        <w:rPr>
          <w:sz w:val="20"/>
        </w:rPr>
        <w:t>14 May 2025  ·  Commons  ·  Westminster Hall</w:t>
      </w:r>
    </w:p>
    <w:p>
      <w:r>
        <w:rPr>
          <w:b/>
        </w:rPr>
        <w:t xml:space="preserve">Policy areas: </w:t>
      </w:r>
      <w:r>
        <w:rPr>
          <w:sz w:val="20"/>
        </w:rPr>
        <w:t>Economy, Education, training and skills, Government and public administration, Society and culture</w:t>
      </w:r>
    </w:p>
    <w:p>
      <w:r>
        <w:rPr>
          <w:b/>
        </w:rPr>
        <w:t xml:space="preserve">Topics: </w:t>
      </w:r>
      <w:r>
        <w:rPr>
          <w:sz w:val="20"/>
        </w:rPr>
        <w:t>community hubs, funding for libraries, information access, public library services, rural library access</w:t>
      </w:r>
    </w:p>
    <w:p>
      <w:r>
        <w:rPr>
          <w:b/>
        </w:rPr>
        <w:t xml:space="preserve">Source: </w:t>
      </w:r>
      <w:r>
        <w:rPr>
          <w:sz w:val="20"/>
        </w:rPr>
        <w:t>https://hansard.parliament.uk/Commons/2025-05-14/debates/DDC9EBAB-5C87-44A2-8E21-6F3E883ADF49/FutureOfPublicLibraries</w:t>
      </w:r>
    </w:p>
    <w:p/>
    <w:p>
      <w:r>
        <w:rPr>
          <w:b/>
          <w:color w:val="1A4A6E"/>
          <w:sz w:val="22"/>
        </w:rPr>
        <w:t>Jonathan Davies (Lab)</w:t>
      </w:r>
    </w:p>
    <w:p>
      <w:r>
        <w:rPr>
          <w:sz w:val="22"/>
        </w:rPr>
        <w:t>I beg to move,</w:t>
      </w:r>
    </w:p>
    <w:p>
      <w:r>
        <w:rPr>
          <w:sz w:val="22"/>
        </w:rPr>
        <w:t>That this House has considered the future of public libraries.</w:t>
      </w:r>
    </w:p>
    <w:p>
      <w:r>
        <w:rPr>
          <w:sz w:val="22"/>
        </w:rPr>
        <w:t>It is a pleasure to serve under your chairmanship, Mr Dowd. Public libraries are at the heart of our communities. They have incredible value, as I am sure we will hear from colleagues today, but they also have an important and underutilised role in delivering the Government’s plan for change. I will talk briefly about the diverse and important roles that public libraries play in our society and the profound risks they face, and finally I will urge the Minister to work with colleagues to implement and go boldly beyond the recommendations of the Sanderson review.</w:t>
      </w:r>
    </w:p>
    <w:p>
      <w:r>
        <w:rPr>
          <w:sz w:val="22"/>
        </w:rPr>
        <w:t>That review, commissioned by the previous Government and published last year, calls on Government to develop a national strategy for public libraries. I thank the Chartered Institute of Library and Information Professionals for supporting me to understand the challenge faced by libraries and articulate the need for change. It is good to see some friends from CILIP in the Public Gallery today.</w:t>
      </w:r>
    </w:p>
    <w:p>
      <w:r>
        <w:rPr>
          <w:sz w:val="22"/>
        </w:rPr>
        <w:t>The public library as we know it has been shaped and moulded by the laws and motions enacted in this place. It is 175 years since the Member of Parliament William Ewart, against much opposition, led the charge to introduce the Public Libraries Act 1850. The Act compelled boroughs to establish free public libraries, and it was the first legislative step in the creation of an enduring national institution that provides universal free access to trustworthy information. Opposition was rooted in the belief that knowledge was a volatile force, too potent for “the rough and poor”, who were seen as unfit to grasp or use it responsibly. Libraries, opponents warned, would become breeding grounds for unrest and lecture halls of unhealthy agitation, threatening social order. There is a sweet irony, then, in the face of an explosion of misinformation and a rapidly changing world, that libraries have become a rare beacon of trustworthy information where we can build our knowledge and skills with confidence. It may be that our democracy depends on it.</w:t>
      </w:r>
    </w:p>
    <w:p>
      <w:r>
        <w:rPr>
          <w:sz w:val="22"/>
        </w:rPr>
        <w:t>While I could spend my full time today waxing lyrical about the importance of libraries, I want to think more specifically about the needs they meet, more strategically about their role in delivering Government priorities, and more precisely about the value they contribute to the economy. Everybody knows that the public purse strings are tighter than they once were, but despite facing real-terms cuts of 49% since 2010, public libraries continue to produce immense educational, economic and social value. They have adapted in ways that William Ewart could not have imagined.</w:t>
      </w:r>
    </w:p>
    <w:p/>
    <w:p>
      <w:r>
        <w:rPr>
          <w:b/>
          <w:color w:val="1A4A6E"/>
          <w:sz w:val="22"/>
        </w:rPr>
        <w:t>Sarah Dyke (LD)</w:t>
      </w:r>
    </w:p>
    <w:p>
      <w:r>
        <w:rPr>
          <w:sz w:val="22"/>
        </w:rPr>
        <w:t>I congratulate the hon. Member on securing this important debate. In Somerset we have a huge number of libraries, and a recent independent review cited Somerset libraries as examples of excellence nationally. In community-managed libraries such as Castle Cary, links to carers’ groups have been established. Does he agree that libraries must be kept well-funded and accessible, in recognition of their wide-ranging role in the community, and particularly rural communities?</w:t>
      </w:r>
    </w:p>
    <w:p/>
    <w:p>
      <w:r>
        <w:rPr>
          <w:b/>
          <w:color w:val="1A4A6E"/>
          <w:sz w:val="22"/>
        </w:rPr>
        <w:t>Jonathan Davies</w:t>
      </w:r>
    </w:p>
    <w:p>
      <w:r>
        <w:rPr>
          <w:sz w:val="22"/>
        </w:rPr>
        <w:t>I do agree. We need more money for libraries, but we also need to find ways of collaborating and innovating, so that we can do more with less. The hon. Member makes a good point about rural communities; I thank her for that.</w:t>
      </w:r>
    </w:p>
    <w:p/>
    <w:p>
      <w:r>
        <w:rPr>
          <w:b/>
          <w:color w:val="1A4A6E"/>
          <w:sz w:val="22"/>
        </w:rPr>
        <w:t>Rachel Gilmour (LD)</w:t>
      </w:r>
    </w:p>
    <w:p>
      <w:r>
        <w:rPr>
          <w:sz w:val="22"/>
        </w:rPr>
        <w:t>I thank the hon. Member for securing the debate. Clearly, there is much agreement on the importance of public libraries, but in rural communities such as those in my constituency, access is often limited by insufficient transport and the rural premium associated with running services. Does he agree that the Government should urgently review steps to support access to rural libraries, so that constituencies such as mine are not left without these treasured community assets?</w:t>
      </w:r>
    </w:p>
    <w:p/>
    <w:p>
      <w:r>
        <w:rPr>
          <w:b/>
          <w:color w:val="1A4A6E"/>
          <w:sz w:val="22"/>
        </w:rPr>
        <w:t>Jonathan Davies</w:t>
      </w:r>
    </w:p>
    <w:p>
      <w:r>
        <w:rPr>
          <w:sz w:val="22"/>
        </w:rPr>
        <w:t>I know the hon. Lady is a champion for rural communities and her constituents. The Government are looking carefully at public transport, but a national strategy for public libraries, which I will come to, could draw upon the issue she raises.</w:t>
      </w:r>
    </w:p>
    <w:p>
      <w:r>
        <w:rPr>
          <w:sz w:val="22"/>
        </w:rPr>
        <w:t>Many of our libraries have quietly evolved into digital learning centres, enterprise hubs and pillars of community wellbeing. Across the country brilliant initiatives have emerged, such as the Glass Box in Taunton, where people of all ages develop skills in 3D printing and programming in library spaces. There are initiatives such as Gloucestershire’s library-led programme tackling loneliness among older people. Those are models that should be shared.</w:t>
      </w:r>
    </w:p>
    <w:p>
      <w:r>
        <w:rPr>
          <w:sz w:val="22"/>
        </w:rPr>
        <w:t>As many as 13.7 million adults used a library last year, not just for books but to study, get online and sometimes as a place to feel safe. I believe the Minister referred to libraries as “cultural diamonds” and I could not agree more. Baroness Twycross has noted that they are</w:t>
      </w:r>
    </w:p>
    <w:p>
      <w:r>
        <w:rPr>
          <w:sz w:val="22"/>
        </w:rPr>
        <w:t>“one of the last non-transactional spaces in our communities.” —[ Official Report, House of Lords, 12 September 2024; Vol. 839, c. GC140.]</w:t>
      </w:r>
    </w:p>
    <w:p>
      <w:r>
        <w:rPr>
          <w:sz w:val="22"/>
        </w:rPr>
        <w:t>It is hugely encouraging to see such clear appreciation and understanding of public libraries at the heart of Government.</w:t>
      </w:r>
    </w:p>
    <w:p/>
    <w:p>
      <w:r>
        <w:rPr>
          <w:b/>
          <w:color w:val="1A4A6E"/>
          <w:sz w:val="22"/>
        </w:rPr>
        <w:t>Bambos Charalambous (Lab)</w:t>
      </w:r>
    </w:p>
    <w:p>
      <w:r>
        <w:rPr>
          <w:sz w:val="22"/>
        </w:rPr>
        <w:t>My hon. Friend is making an excellent speech. I congratulate him on securing this important debate. He mentioned community spaces. My borough of Haringey uses libraries as community spaces to encourage more people to use them, with various innovative ideas, such as the library late scheme. Libraries open later and get artists and musicians to make use of the community space that libraries are there to serve. Does he agree that is a good way to encourage diverse communities to access library spaces?</w:t>
      </w:r>
    </w:p>
    <w:p/>
    <w:p>
      <w:r>
        <w:rPr>
          <w:b/>
          <w:color w:val="1A4A6E"/>
          <w:sz w:val="22"/>
        </w:rPr>
        <w:t>Jonathan Davies</w:t>
      </w:r>
    </w:p>
    <w:p>
      <w:r>
        <w:rPr>
          <w:sz w:val="22"/>
        </w:rPr>
        <w:t>I agree with my hon. Friend, who makes a good point. People might not think to use the library, but if something else gets them through the door it might prompt them to use it again in future.</w:t>
      </w:r>
    </w:p>
    <w:p>
      <w:r>
        <w:rPr>
          <w:sz w:val="22"/>
        </w:rPr>
        <w:t>Despite the hard work done on mitigation, adaptation and commercialisation, cuts to public services since 2010 have meant that, tragically, public libraries are disappearing. Since 2010 we have lost around 276 static libraries in England, although that could be a substantial underestimate, as we are losing about 40 a year. That is not to mention the loss of good jobs for the trained professionals who run them. That is clearly unsustainable, and must not be allowed to continue.</w:t>
      </w:r>
    </w:p>
    <w:p>
      <w:r>
        <w:rPr>
          <w:sz w:val="22"/>
        </w:rPr>
        <w:t>We know that the situation in local authorities is acute, with a number of councils issuing section 114 notices. Almost one in five English councils will rely on exceptional financial support from central Government this financial year. Although local authorities have a statutory requirement to provide a comprehensive and efficient library service, that requirement is vague and untested, leaving the service at risk of being targeted for savings and efficiencies.</w:t>
      </w:r>
    </w:p>
    <w:p>
      <w:r>
        <w:rPr>
          <w:sz w:val="22"/>
        </w:rPr>
        <w:t>I do not envy local authorities for the difficult choices they have to make. We have a false dichotomy, however, between long-term ambition and short-term crisis.</w:t>
      </w:r>
    </w:p>
    <w:p/>
    <w:p>
      <w:r>
        <w:rPr>
          <w:b/>
          <w:color w:val="1A4A6E"/>
          <w:sz w:val="22"/>
        </w:rPr>
        <w:t>John Whitby (Lab)</w:t>
      </w:r>
    </w:p>
    <w:p>
      <w:r>
        <w:rPr>
          <w:sz w:val="22"/>
        </w:rPr>
        <w:t>I thank my hon. Friend for securing the debate. In the Derbyshire Dales libraries play a crucial role, hosting all kinds of community activities and providing space for the next generation to socialise and learn. They are a lifeline for those in the most remote and rural parts of the constituency, especially the elderly. The access that libraries give to the internet, and physical and digital services such as printing and archives, is vital for so many in our towns and villages. The previous Conservative council made significant cuts to opening times of local libraries, and the newly elected Reform group has made no promises to safeguard them. Does my hon. Friend acknowledge the urgent need to protect our local libraries from cuts, especially where they serve remote and rural communities?</w:t>
      </w:r>
    </w:p>
    <w:p/>
    <w:p>
      <w:r>
        <w:rPr>
          <w:b/>
          <w:color w:val="1A4A6E"/>
          <w:sz w:val="22"/>
        </w:rPr>
        <w:t>Jonathan Davies</w:t>
      </w:r>
    </w:p>
    <w:p>
      <w:r>
        <w:rPr>
          <w:sz w:val="22"/>
        </w:rPr>
        <w:t>My hon. Friend is absolutely right. When the Conservatives ran Derbyshire county council until a matter of days ago, they signed off £625,000 of cuts to the library budget over four years. They did keep all the libraries open and they removed reservation fees for much of the stock. Credit where it is due—I welcome that. Savings were achieved through reduced opening hours, as my hon. Friend said. Reducing opening hours may be a difficult decision that some councils need to take to keep libraries open, but we know that the impact of those decisions will disproportionately be felt by people who already face a lack of opportunity, which is also true of library closures.</w:t>
      </w:r>
    </w:p>
    <w:p>
      <w:r>
        <w:rPr>
          <w:sz w:val="22"/>
        </w:rPr>
        <w:t>As my hon. Friend said, Derbyshire now has a Reform-led council. We know very little about Reform’s priorities for the authority or how it will run services. I urge the new Reform UK leaders of Derbyshire county council to recognise the value of local libraries and find innovative ways to work together, collaborating to help them grow.</w:t>
      </w:r>
    </w:p>
    <w:p>
      <w:r>
        <w:rPr>
          <w:sz w:val="22"/>
        </w:rPr>
        <w:t>I know the Minister will not be able to commit to putting more money into libraries, without a strong evidence base for what it will achieve. That strikes at the heart of the problem. We do not know what the extent of public library provision is. We do not know where it is, what it does and what it could do. Regulated healthcare services are listed in a national database, with contact details for their leaders and information about what is being provided. A similar resource could be developed for libraries across local authorities, schools, colleges, universities, healthcare settings and prisons. It could show who can use them, the extent of their catalogues and the range of skills held by the professionals behind them. There are opportunities to use libraries for a range of activities, including commercial ones, which would help them deliver increased public value.</w:t>
      </w:r>
    </w:p>
    <w:p>
      <w:r>
        <w:rPr>
          <w:sz w:val="22"/>
        </w:rPr>
        <w:t>A national database could support collaboration between library and information professionals and allow the Government to better use the full portfolio of those services to support their skills and community cohesion agendas. That is why I echo calls from the other place for the Government to develop a full national strategy for public libraries, backed by robust data. Not only would that intervention produce savings by reducing demand on other services, but it would unlock significantly more value than it would cost to implement. A national strategy could help a child to get a better start in life, a parent to receive the support they need, a jobseeker to find a quiet and supportive place to search for work, somebody struggling to understand an important but confusing form that they need explaining to them, an entrepreneur to find a new niche, or an older person to safely pay a bill. All that is in addition to satisfying a thirst for knowledge, which seeks to understand and further the human condition.</w:t>
      </w:r>
    </w:p>
    <w:p>
      <w:r>
        <w:rPr>
          <w:sz w:val="22"/>
        </w:rPr>
        <w:t>Many local authorities already calculate the contributions that libraries make to public health initiatives, digital inclusion, adult education, tackling isolation and so much more, but too often that work is done to identify where the least harmful savings can be made. Other institutions, such as schools, jobcentres and the NHS, should know what libraries are contributing to their work, and so should central Government, but without reliable data we do not have a full picture of the value our libraries are delivering, nor can we fully understand what vulnerable or disadvantaged people and communities stand to lose when their libraries start to close.</w:t>
      </w:r>
    </w:p>
    <w:p>
      <w:r>
        <w:rPr>
          <w:sz w:val="22"/>
        </w:rPr>
        <w:t>Better data would also allow us to understand the regional inequalities that doubtless exist in the distribution of services. That is why a key recommendation of the Sanderson review was to establish a national data hub to serve as the evidence base for a national strategy. Much of the rest of the Sanderson review’s recommendations can be implemented at little cost. They include the creation of a libraries laureate to champion the sector, automatic enrolment for children in the libraries run by their local council, support for the network of library volunteers who do so much more for their communities, and awareness days or branding for local libraries to tap into. When the Sanderson review was published, its recommendations were welcomed by the British Library, which has convening power and significant influence in the wider sector.</w:t>
      </w:r>
    </w:p>
    <w:p>
      <w:r>
        <w:rPr>
          <w:sz w:val="22"/>
        </w:rPr>
        <w:t>Based on the huge variety of activities and services that libraries deliver, it is clear that a national strategy must be cross-governmental. Even so, that work needs one person to hold the pen. Industry experts are concerned that libraries no longer appear in a ministerial title, and they would greatly appreciate it if that were restored. I hope the Government will reflect on that modest change.</w:t>
      </w:r>
    </w:p>
    <w:p>
      <w:r>
        <w:rPr>
          <w:sz w:val="22"/>
        </w:rPr>
        <w:t>I shall be grateful if the Minister would reflect on the Sanderson review and advise us on the Government’s plans to deliver on its recommendations, including by providing a timeline of any actions and telling us whether he supports a national plan for libraries. I shall also be grateful if he tells us what conversations he is having with CILIP, the British Library, local authorities and representatives of the libraries sector about how we can work together to improve public library provision. Finally, it would be wonderful to know what representations the Department for Digital, Culture, Media and Sport has made to the Treasury to articulate the value of libraries and ask for more money for those vital resources.</w:t>
      </w:r>
    </w:p>
    <w:p>
      <w:r>
        <w:rPr>
          <w:sz w:val="22"/>
        </w:rPr>
        <w:t>It is wonderful to see so many Members from across the House in the Chamber to talk about why public libraries are so very important. I am excited to hear about the best practice from the areas they represent, the challenges their communities have faced and the life-changing impact that libraries have had on their constituents. I look forward to working with colleagues to deliver on the amazing promise of these truly amazing, special and unique places today and for generations to come.</w:t>
      </w:r>
    </w:p>
    <w:p/>
    <w:p>
      <w:r>
        <w:rPr>
          <w:b/>
          <w:color w:val="1A4A6E"/>
          <w:sz w:val="22"/>
        </w:rPr>
        <w:t>Peter Dowd</w:t>
      </w:r>
    </w:p>
    <w:p>
      <w:r>
        <w:rPr>
          <w:sz w:val="22"/>
        </w:rPr>
        <w:t>I remind Members that they should bob if they wish to be called in the debate.</w:t>
      </w:r>
    </w:p>
    <w:p/>
    <w:p>
      <w:r>
        <w:rPr>
          <w:b/>
          <w:color w:val="1A4A6E"/>
          <w:sz w:val="22"/>
        </w:rPr>
        <w:t>Peter Dowd</w:t>
      </w:r>
    </w:p>
    <w:p>
      <w:r>
        <w:rPr>
          <w:sz w:val="22"/>
        </w:rPr>
        <w:t>Thank you very much. That gives me the opportunity to say how much time people will have to speak, because I want to bring in the Opposition spokesperson and the Minister from 10.30 am. Back Benchers will have five minutes, but that may come down, depending on the level of interventions. I call Jim Shannon.</w:t>
      </w:r>
    </w:p>
    <w:p/>
    <w:p>
      <w:r>
        <w:rPr>
          <w:b/>
          <w:color w:val="1A4A6E"/>
          <w:sz w:val="22"/>
        </w:rPr>
        <w:t>Jim Shannon (DUP)</w:t>
      </w:r>
    </w:p>
    <w:p>
      <w:r>
        <w:rPr>
          <w:sz w:val="22"/>
        </w:rPr>
        <w:t>Thank you, Mr Dowd. I did not expect to be called this early, but it is always a pleasure to speak in a debate and to serve under your chairship.</w:t>
      </w:r>
    </w:p>
    <w:p>
      <w:r>
        <w:rPr>
          <w:sz w:val="22"/>
        </w:rPr>
        <w:t>I congratulate the hon. Member for Mid Derbyshire (Jonathan Davies) on setting the scene so well. Libraries are obviously vastly important to him, as they are to me, from a constituency point of view. He is right to highlight the importance of public libraries across the United Kingdom. I speak from some experience: I used to serve in the Northern Ireland Assembly on the Committee for Culture, Arts and Leisure, and part of that responsibility was for libraries in Northern Ireland, including libraries in my Strangford constituency. Public libraries are services that are much loved and must be protected, so it is great to be here to discuss them.</w:t>
      </w:r>
    </w:p>
    <w:p>
      <w:r>
        <w:rPr>
          <w:sz w:val="22"/>
        </w:rPr>
        <w:t>It is always good to see the Minister in his place. I look forward to his contribution and to hearing what the shadow Minister, the hon. Member for Old Bexley and Sidcup (Mr French), and the Liberal Democrat spokesperson, the hon. Member for North Devon (Ian Roome), have to say about libraries.</w:t>
      </w:r>
    </w:p>
    <w:p>
      <w:r>
        <w:rPr>
          <w:sz w:val="22"/>
        </w:rPr>
        <w:t>My constituency has many wonderful libraries, including Newtownards library, which was recently refurbished; Killyleagh library, which has also been refurbished; and Ballynahinch library. Libraries are not just about books; they are also about events that can happen in them. They are always related to books, or along those lines, but they are available for different events. Last Friday there was a VE Day event at Killyleagh library, and it was a pleasure to be there. An author from Belfast spoke about his book on the Jewish people who came to Northern Ireland during the second world war. It was a lovely occasion. I think the ambience of the library added to the occasion. The subject matter was very pertinent to the area, because many Jewish people came to live in Killyleagh and their contribution to the society was incredible. I will remember that event on Friday for a long time.</w:t>
      </w:r>
    </w:p>
    <w:p>
      <w:r>
        <w:rPr>
          <w:sz w:val="22"/>
        </w:rPr>
        <w:t>In a world in which our phones and being online can dominate our time, it is fantastic that our community libraries can be upheld. Last year I was fortunate to be given some children’s books at an event here in Westminster. I met staff from the local library back home in Newtownards, and gave the books to the library so that they could in turn use them and give them to children.</w:t>
      </w:r>
    </w:p>
    <w:p>
      <w:r>
        <w:rPr>
          <w:sz w:val="22"/>
        </w:rPr>
        <w:t>The hunger and eagerness of children who read books encourages me greatly. I have six grandchildren. Every one of them, even the wee ones—the youngest are three and four—has devoured books. I was at an event downstairs in Parliament today about eating habits. It had nothing to do with this issue, but one of the things it was about was encouraging children to eat their greens. I am very fortunate because my last two grandchildren, the three-year-old and four-year-old, do not have to be encouraged to eat their greens, or to read books, but it is really important that we do that.</w:t>
      </w:r>
    </w:p>
    <w:p>
      <w:r>
        <w:rPr>
          <w:sz w:val="22"/>
        </w:rPr>
        <w:t>For young children, reading has so many benefits, including for cognitive brain development and enhancing language. I have been shocked in the past, when attending different libraries, by the sheer variety of literature offered. I do not think there is one individual who would struggle to find a book suited to them. In addition to reading, our libraries offer crucial services by providing access to computers and printing and serving as community hubs. There are knit and natter groups for the elderly: they come and do a bit of knitting and they natter for ages—well, they certainly did whenever I was there. Schools will often have libraries, but they also do visits to community libraries for talks and so on, or to meet the authors of popular books.</w:t>
      </w:r>
    </w:p>
    <w:p>
      <w:r>
        <w:rPr>
          <w:sz w:val="22"/>
        </w:rPr>
        <w:t>Libraries NI is fantastic in offering mobile libraries for rural villages that perhaps do not have decent access to library services. This gives constituents who are more isolated, and especially older people, an opportunity to get out and about and engage with others. In Northern Ireland, the arrival of a mobile library to homes across a rural constituency means a lot. Banks and retail shops have gone online and disappeared from the community, but libraries, including mobile libraries, are still there. I hope that our library services will not be left behind and that local libraries across the whole United Kingdom will continue to be funded so that they can remain open.</w:t>
      </w:r>
    </w:p>
    <w:p>
      <w:r>
        <w:rPr>
          <w:sz w:val="22"/>
        </w:rPr>
        <w:t>I will conclude, because I am conscious of the time and the five-minute limit. So many people of a wide variety of ages love and rely on our library services. We must protect libraries through additional funding and the encouragement of their use, so that more people apply for library cards and take advantage of these wonderful services. Our libraries are very much part of the community.</w:t>
      </w:r>
    </w:p>
    <w:p/>
    <w:p>
      <w:r>
        <w:rPr>
          <w:b/>
          <w:color w:val="1A4A6E"/>
          <w:sz w:val="22"/>
        </w:rPr>
        <w:t>Chris Kane (Lab)</w:t>
      </w:r>
    </w:p>
    <w:p>
      <w:r>
        <w:rPr>
          <w:sz w:val="22"/>
        </w:rPr>
        <w:t>I have said before in this place that libraries are the NHS for the soul. They are funded by our taxes, free at the point of use and there when we need them the most. Libraries are no longer just about borrowing books, although that is still reason enough to love them; they are community hubs, digital lifelines, maker spaces, job centres and warm welcomes all in one. They offer a helping hand, a listening ear and a gateway to opportunity. They improve, enrich and inspire us. A library can change a life, whether it is a child discovering a love of reading, an adult learning new skills or someone finding the support they need to turn their life around. Libraries are the crown jewels of our communities. As with anything precious, they deserve to be cherished, protected and given everything they need to thrive.</w:t>
      </w:r>
    </w:p>
    <w:p>
      <w:r>
        <w:rPr>
          <w:sz w:val="22"/>
        </w:rPr>
        <w:t>Yet today, too many libraries are simply trying to survive. Years of being in the crosshairs of local authority budget cuts have taken their toll. But never underestimate a community that hears that its local library is under threat. The quietest places often have the loudest defenders, and they have a formidable arsenal of defensive weapons available—including, of course, paper cuts. Let us remember that libraries are not a luxury: they are a lifeline—a non-negotiable part of community life.</w:t>
      </w:r>
    </w:p>
    <w:p>
      <w:r>
        <w:rPr>
          <w:sz w:val="22"/>
        </w:rPr>
        <w:t>I have loved libraries since I was five, although I admit that a library was also the first place I ever got fined, and the only place where I have accidentally triggered a bomb scare. I like to think that I have got better at using them responsibly since then. One of my earliest memories is being taken to Bannockburn library by my mum, who told me to pick any book I wanted. I remember being overwhelmed by the choice and thrilled by the freedom. I walked out with a book on Roman warships that sparked a lifelong love of history and libraries. I should also admit that I did not walk it back in until well after the book was due, and I got a fine for my trouble. Happily, in Stirling today it has been many years since a Labour-led council did away with library fines, because no one should face a financial penalty for enjoying a book.</w:t>
      </w:r>
    </w:p>
    <w:p>
      <w:r>
        <w:rPr>
          <w:sz w:val="22"/>
        </w:rPr>
        <w:t>When I was 15 and walking home from orchestra practice, I popped into the library and lost track of time. I left my clarinet in its black case under a table. The next day it was sitting at the police station, after being assessed as a potential security threat to the then Secretary of State for Scotland, who had spoken at the community centre that evening. Let us just say that the local sergeant gave me a very firm talking to when I went to collect it.</w:t>
      </w:r>
    </w:p>
    <w:p>
      <w:r>
        <w:rPr>
          <w:sz w:val="22"/>
        </w:rPr>
        <w:t>In Stirling and Strathallan, we are proud of our library heritage. The Leighton library in Dunblane—the oldest purpose-built library in Scotland—has offered books since 1687; the Smith Art Gallery and Museum included a public reading room when it opened in 1874; and Stirling’s first modern public library was opened in 1904, thanks to Andrew Carnegie’s generosity. That spirit lives on today, most recently when 270 donations from local residents funded the award-winning Thomas Graham library in Strathblane.</w:t>
      </w:r>
    </w:p>
    <w:p>
      <w:r>
        <w:rPr>
          <w:sz w:val="22"/>
        </w:rPr>
        <w:t>Across Stirling and Strathallan we have 18 libraries and two mobile library vans, serving almost 70,000 people across almost 2,500 square kilometres. And our libraries are busy, from Bannockburn library’s award-winning maker space to the fantastic Off the Page book festival, which is happening right now in libraries across my constituency. The University of Stirling’s libraries and archives, including the Scottish political archive, remind us that libraries are also stewards of our shared history.</w:t>
      </w:r>
    </w:p>
    <w:p>
      <w:r>
        <w:rPr>
          <w:sz w:val="22"/>
        </w:rPr>
        <w:t>Libraries are free, welcoming and open to all. They are where a child can fall in love with reading, someone can retrain for work, and a lonely person can find connection. In the rush to balance budgets, we must not lose sight of what libraries give us and what we lose if we let them slip away. Libraries are not a luxury; they are a lifeline. Books can open doors, but libraries hold the keys to those doors. Let us not lock the doors on future generations by undervaluing and under-investing in our libraries. Libraries ask for very little and give us everything in return. If we value community, we must value our libraries. Let us protect them, promote them and make sure that they are there—open, welcoming and thriving—for generations to come.</w:t>
      </w:r>
    </w:p>
    <w:p/>
    <w:p>
      <w:r>
        <w:rPr>
          <w:b/>
          <w:color w:val="1A4A6E"/>
          <w:sz w:val="22"/>
        </w:rPr>
        <w:t>Anna Sabine (LD)</w:t>
      </w:r>
    </w:p>
    <w:p>
      <w:r>
        <w:rPr>
          <w:sz w:val="22"/>
        </w:rPr>
        <w:t>It is a pleasure to serve under your chairship, Mr Dowd. I thank the hon. Member for Mid Derbyshire (Jonathan Davies) for securing this debate.</w:t>
      </w:r>
    </w:p>
    <w:p>
      <w:r>
        <w:rPr>
          <w:sz w:val="22"/>
        </w:rPr>
        <w:t>I want to talk about the future of public libraries in my fairly rural constituency. In particular, I wish to highlight the role of Radstock library, one of 11 community-run libraries in Bath and North East Somerset. Although the council supports the core service, providing book deliveries and the library system, it is the local community that keeps its doors open. In Radstock’s case, the council provides the staff, premises and IT, but for libraries without council support it is a real struggle.</w:t>
      </w:r>
    </w:p>
    <w:p>
      <w:r>
        <w:rPr>
          <w:sz w:val="22"/>
        </w:rPr>
        <w:t>The value of community-run libraries is immense. In Radstock the library is much more than a place to borrow books. People come to use the public computers and printers, which are vital in a digital age. They come to read, to study, to hot-desk and to connect. The library runs events such as Lego club and knit and natter, and hosts Read Easy and employment skills sessions, diabetes workshops and the local food club.</w:t>
      </w:r>
    </w:p>
    <w:p>
      <w:r>
        <w:rPr>
          <w:sz w:val="22"/>
        </w:rPr>
        <w:t>In a cost of living crisis, libraries provide something incredibly powerful: a free, warm, welcoming space where people can learn, access essential services and find community. Radstock library relies heavily on volunteers to run it day to day, and it matters now more than ever.</w:t>
      </w:r>
    </w:p>
    <w:p>
      <w:r>
        <w:rPr>
          <w:sz w:val="22"/>
        </w:rPr>
        <w:t>We must not forget our rural areas, where mobile libraries remain a lifeline. I would like to make sure that they are considered in this debate and in any future library strategy.</w:t>
      </w:r>
    </w:p>
    <w:p/>
    <w:p>
      <w:r>
        <w:rPr>
          <w:b/>
          <w:color w:val="1A4A6E"/>
          <w:sz w:val="22"/>
        </w:rPr>
        <w:t>Sarah Dyke</w:t>
      </w:r>
    </w:p>
    <w:p>
      <w:r>
        <w:rPr>
          <w:sz w:val="22"/>
        </w:rPr>
        <w:t>My hon. Friend is right: Somerset council operates many mobile libraries across the county, which provide a lifeline to rural villages in Glastonbury and Somerton such as Penselwood, Beercrocombe, Norton-sub-Hamdon, and Baltonsborough, to name a few. The cost of delivering library services has increased, and the recent spiralling costs are coupled with years of under-investment by the previous Conservative administration in Somerset. Does my hon. Friend agree that the Government must prioritise funding for local government, because without it vital services like libraries will be vulnerable to cost cutting?</w:t>
      </w:r>
    </w:p>
    <w:p/>
    <w:p>
      <w:r>
        <w:rPr>
          <w:b/>
          <w:color w:val="1A4A6E"/>
          <w:sz w:val="22"/>
        </w:rPr>
        <w:t>Anna Sabine</w:t>
      </w:r>
    </w:p>
    <w:p>
      <w:r>
        <w:rPr>
          <w:sz w:val="22"/>
        </w:rPr>
        <w:t>I absolutely agree with my hon. Friend. The risk with mobile libraries is that, in terms of numbers, they may not necessarily have as much footfall as a static library, but they provide much more to local communities than can be quantified in footfall. Not everyone lives near a town library, and mobile services are often the only point of access to books, the internet or advice for isolated residents. They also keep people connected, especially older residents and those without transport. From meeting the staff of the mobile library in the Somerset village of Rode in my constituency, I know that they also provide a useful early warning if someone in the village needs extra support or is vulnerable.</w:t>
      </w:r>
    </w:p>
    <w:p>
      <w:r>
        <w:rPr>
          <w:sz w:val="22"/>
        </w:rPr>
        <w:t>The function of libraries has changed dramatically over the past 20 or 30 years, but their importance is growing. If we want to tackle isolation, digital exclusion and inequality, we must protect and properly support both our community-run and mobile library services.</w:t>
      </w:r>
    </w:p>
    <w:p/>
    <w:p>
      <w:r>
        <w:rPr>
          <w:b/>
          <w:color w:val="1A4A6E"/>
          <w:sz w:val="22"/>
        </w:rPr>
        <w:t>Tony Vaughan (Lab)</w:t>
      </w:r>
    </w:p>
    <w:p>
      <w:r>
        <w:rPr>
          <w:sz w:val="22"/>
        </w:rPr>
        <w:t>It is a pleasure to serve under your chairship, Mr Dowd. I thank my hon. Friend the Member for Mid Derbyshire (Jonathan Davies) for securing this timely debate.</w:t>
      </w:r>
    </w:p>
    <w:p>
      <w:r>
        <w:rPr>
          <w:sz w:val="22"/>
        </w:rPr>
        <w:t>Public libraries are critical community centres that educate and enlighten. They are used disproportionately by people from disadvantaged socioeconomic backgrounds. In December 2022, in my Folkestone and Hythe constituency, our main library in Folkestone town centre closed, and it has remained closed since. The library opened to the public in its current location in 1888. It is one of the oldest Carnegie libraries in the country and operated in a beautiful grade II listed building at Grace Hill.</w:t>
      </w:r>
    </w:p>
    <w:p>
      <w:r>
        <w:rPr>
          <w:sz w:val="22"/>
        </w:rPr>
        <w:t>In 2024, Folkestone was named the best place to live in the south-east of England by The Sunday Times , but there is a high level of inequality in my constituency. Three wards in the town are among the 10% most deprived in the UK, and Folkestone library has played a critical role in supporting many people, including families and elderly people who are living in poverty. The library was not some relic of the past. It was not merely a borrow-a-book service, but had become a hub for the community. It had free wi-fi and computers, it put on activities and events, and there was a local heritage service for local historical materials.</w:t>
      </w:r>
    </w:p>
    <w:p>
      <w:r>
        <w:rPr>
          <w:sz w:val="22"/>
        </w:rPr>
        <w:t>I do not want to talk too much about the Conservatives, but the sad reality was that the library, run under Kent county council, had been neglected and was allowed to get into a state of disrepair so that, today, the cost of repairing the building is around £3 million. That would have been much less had the repairs been carried out when they ought to have been.</w:t>
      </w:r>
    </w:p>
    <w:p>
      <w:r>
        <w:rPr>
          <w:sz w:val="22"/>
        </w:rPr>
        <w:t>Kent county council is now run by Reform. One of the first things said by the new leader of the KCC, Linden Kemkaran, was that she wanted to</w:t>
      </w:r>
    </w:p>
    <w:p>
      <w:r>
        <w:rPr>
          <w:sz w:val="22"/>
        </w:rPr>
        <w:t>“appoint some sort of DOGE”.</w:t>
      </w:r>
    </w:p>
    <w:p>
      <w:r>
        <w:rPr>
          <w:sz w:val="22"/>
        </w:rPr>
        <w:t>I took that as a reference to the Elon Musk-led US Government body responsible for savage cuts in the US, including in education. I gently suggest to her that after 14 years of Tory austerity, savage cuts are not what we need. I call on the new leader of Kent county council to commit to saving Grace Hill library, and to work with me and local stakeholders to make that happen.</w:t>
      </w:r>
    </w:p>
    <w:p>
      <w:r>
        <w:rPr>
          <w:sz w:val="22"/>
        </w:rPr>
        <w:t>I have never given up on reopening Folkestone library. I believe it has a future. Tying the library to the existing tide of Folkestone’s regeneration is crucial. Both national and regional government should support regeneration that has already proved successful. We need regeneration to help to fund libraries, and in Folkestone that regeneration has already happened to a degree, through the development of the creative industries over the last 20 years. There is a proposal to extend that further, with a new creative campus that would make arts an even stronger magnet for creativity and economic growth. The library is part of that. A £10 million investment in the creative campus could deliver a curriculum for creatives, creating a multi-use arts and communal space, space for the community to gather, a library offer and so on.</w:t>
      </w:r>
    </w:p>
    <w:p>
      <w:r>
        <w:rPr>
          <w:sz w:val="22"/>
        </w:rPr>
        <w:t>As a community, we know that if we want to reopen the library, we need to be creative and think outside the box. I thank the Minister for coming down to see what Creative Folkestone has done. Alastair Upton, the chief executive officer of Creative Folkestone, and I were incredibly grateful to the Minister for giving up his time to see how Folkestone is leveraging the arts to regenerate our community.</w:t>
      </w:r>
    </w:p>
    <w:p>
      <w:r>
        <w:rPr>
          <w:sz w:val="22"/>
        </w:rPr>
        <w:t>I pay tribute to Jon O’Connor and the Save Folkestone Library campaign, who have collected thousands of signatures and worked really hard to come up with a community vision for the library. It is that spirit of campaigning that will keep libraries alive. As others have said, the future of libraries has to be based on what already works. It also has to be based on regeneration and rely on sources of funding other than traditional funding models. Upskilling the creative campus idea would allow the teaching of existing creatives and provide a hub for activity of all kinds.</w:t>
      </w:r>
    </w:p>
    <w:p>
      <w:r>
        <w:rPr>
          <w:sz w:val="22"/>
        </w:rPr>
        <w:t>I believe that through strong campaigning, determination and thinking creatively about the future, Folkestone library can be saved, but it will need the help and support of the new Reform-run Kent county council. I will seek to meet the new leader of the council and whoever is in charge there to make sure that the library reopens for the good of the people of Folkestone.</w:t>
      </w:r>
    </w:p>
    <w:p/>
    <w:p>
      <w:r>
        <w:rPr>
          <w:b/>
          <w:color w:val="1A4A6E"/>
          <w:sz w:val="22"/>
        </w:rPr>
        <w:t>Jamie Stone (LD)</w:t>
      </w:r>
    </w:p>
    <w:p>
      <w:r>
        <w:rPr>
          <w:sz w:val="22"/>
        </w:rPr>
        <w:t>It is a pleasure to serve under your chairmanship, Mr Dowd.</w:t>
      </w:r>
    </w:p>
    <w:p>
      <w:r>
        <w:rPr>
          <w:sz w:val="22"/>
        </w:rPr>
        <w:t>I have a pub quiz question for the Minister: which historic figure has the greatest number of busts in the United States? People might say George Washington or Abraham Lincoln, but the truth is that it is Robbie Burns. That is because, as the hon. Member for Stirling and Strathallan (Chris Kane) referred to, Andrew Carnegie paid for a huge number of libraries in the States and one of the conditions was that each library had to have a bust of Scotland’s national bard.</w:t>
      </w:r>
    </w:p>
    <w:p>
      <w:r>
        <w:rPr>
          <w:sz w:val="22"/>
        </w:rPr>
        <w:t>Another interesting fact—I am obviously on form today—is that Andrew Carnegie also built many libraries across Scotland and all over the UK, and indeed all over the world. He put one in particular in the village near his castle of Skibo in Sutherland—in the village hall, the building of which he also paid for. So, we can say that in the world there are two Carnegie Halls. The great-grandson of Andrew Carnegie, Mr William Thomson, tried in recent times to get Dolly Parton to come and sing in Sutherland’s Carnegie Hall, but sadly she demurred.</w:t>
      </w:r>
    </w:p>
    <w:p>
      <w:r>
        <w:rPr>
          <w:sz w:val="22"/>
        </w:rPr>
        <w:t>Like the hon. Member for Stirling and Strathallan, when I was a boy I visited the Carnegie library in my home town of Tain. I did rather worse than running up a fine; I actually lost a book. It was Enid Blyton’s “Five Get Into A Fix” and losing it put me in a hell of a fix. I avoided going to the library for the next two years because I was petrified of the librarian, Mr Sellar. It was only later, when I was at secondary school, that I took up the habit of using a lending library. Today I am still a member of my lending library in Tain and use it regularly.</w:t>
      </w:r>
    </w:p>
    <w:p>
      <w:r>
        <w:rPr>
          <w:sz w:val="22"/>
        </w:rPr>
        <w:t>In 1909, one of my predecessors as the MP for the north of Scotland, Sir Arthur Bignold, presented a stuffed crocodile to Wick’s Carnegie library, and it is still there. I have no intention of following in Sir Arthur Bignold’s footsteps; I do not have any stuffed crocodiles handy at the moment.</w:t>
      </w:r>
    </w:p>
    <w:p>
      <w:r>
        <w:rPr>
          <w:sz w:val="22"/>
        </w:rPr>
        <w:t>I will cite a couple of facts. A recent survey showed that 16% of the Scottish population visit a library once a week, and slightly over a third visit a library once every month. I will not try to elaborate on the excellent points that have already been made about how important libraries are to civil society. As others have said, old people use them. I remember the demise of bookshops being predicted some years ago; some people thought that the internet would get rid of them. That is not the case, because books are selling more now than ever before. Books are part of the way that we do things as human beings, whatever language and whatever form they are in. Like others, I see libraries as crucial to the happiness of society.</w:t>
      </w:r>
    </w:p>
    <w:p>
      <w:r>
        <w:rPr>
          <w:sz w:val="22"/>
        </w:rPr>
        <w:t>Finally, rather than posing another pub quiz question to the Minister, I will say that I very much look forward to hearing his response to the debate; I am sure that it will contain a lot about best practice and proposals. Would he be kind enough to share his thoughts with the Scottish Government at an appropriate point? I am sad that there are no representatives of the Scottish Government here, but we see a worrying number of closures north of the border. I completely understand that this is a devolved matter, but I am duty bound to take up my constituents’ concerns.</w:t>
      </w:r>
    </w:p>
    <w:p/>
    <w:p>
      <w:r>
        <w:rPr>
          <w:b/>
          <w:color w:val="1A4A6E"/>
          <w:sz w:val="22"/>
        </w:rPr>
        <w:t>Jas Athwal (Lab)</w:t>
      </w:r>
    </w:p>
    <w:p>
      <w:r>
        <w:rPr>
          <w:sz w:val="22"/>
        </w:rPr>
        <w:t>What a pleasure it is to serve under your chairmanship, Mr Dowd. I thank my hon. Friend the Member for Mid Derbyshire (Jonathan Davies) for securing this important debate.</w:t>
      </w:r>
    </w:p>
    <w:p>
      <w:r>
        <w:rPr>
          <w:sz w:val="22"/>
        </w:rPr>
        <w:t>When most people think of libraries, they picture buildings in disrepair—defunct, disused and on the verge of imminent closure. It should not have to be this way, and I am pleased to say that, in Ilford, it is not. In Ilford, we have protected our libraries. We have made them more than just places to borrow books; we made them places for families to come together, residents to exercise and communities to learn about our local history. Across the whole of Redbridge, our libraries are now state of the art, with air conditioning, refurbished reference areas, upgraded stock with 50% new titles, meeting spaces, modern public toilets, free wi-fi, and new computers and iPads. Some are now open from 6 am to 10 pm.</w:t>
      </w:r>
    </w:p>
    <w:p>
      <w:r>
        <w:rPr>
          <w:sz w:val="22"/>
        </w:rPr>
        <w:t>We achieved that in the face of the past 15 years of Conservative austerity, which gutted our local budgets. As council leader, I knew that we had to be bold. From policing to parking, and from youth centres to libraries, we refused to accept decline.</w:t>
      </w:r>
    </w:p>
    <w:p/>
    <w:p>
      <w:r>
        <w:rPr>
          <w:b/>
          <w:color w:val="1A4A6E"/>
          <w:sz w:val="22"/>
        </w:rPr>
        <w:t>Andrew Rosindell (Con)</w:t>
      </w:r>
    </w:p>
    <w:p>
      <w:r>
        <w:rPr>
          <w:sz w:val="22"/>
        </w:rPr>
        <w:t>The hon. Member was leader of Redbridge council, which neighbours my borough of Havering, and I congratulate him on managing to keep the libraries in Ilford open. Will he explain, however, why the Labour and Havering Residents Association-run council that neighbours Redbridge has not managed to do the same, such that Gidea Park library, South Hornchurch library and Harold Wood library are closing? Surely we should make libraries community hubs and keep them alive for everyone to use and enjoy.</w:t>
      </w:r>
    </w:p>
    <w:p/>
    <w:p>
      <w:r>
        <w:rPr>
          <w:b/>
          <w:color w:val="1A4A6E"/>
          <w:sz w:val="22"/>
        </w:rPr>
        <w:t>Jas Athwal</w:t>
      </w:r>
    </w:p>
    <w:p>
      <w:r>
        <w:rPr>
          <w:sz w:val="22"/>
        </w:rPr>
        <w:t>Politicians have to realise that they are in control and can make decisions. Nobody comes into politics to manage decline; we come into politics because we want to make a difference. In 2010, when Redbridge council was run by the Conservatives, the first thing they put on the table for closure was Goodmayes library, which is open to this day, because we refused to close it.</w:t>
      </w:r>
    </w:p>
    <w:p>
      <w:r>
        <w:rPr>
          <w:sz w:val="22"/>
        </w:rPr>
        <w:t>To some, what I have described may be small issues, but they are vital to the health and wellbeing of our communities and our children. That is why, despite relentless pressure to retreat and to do less with less, we chose to invest in rather than divest from our library services. We pioneered the co-location model, transforming our libraries into vibrant, multi-user community hubs, as the hon. Member for Romford (Andrew Rosindell) just mentioned.</w:t>
      </w:r>
    </w:p>
    <w:p>
      <w:r>
        <w:rPr>
          <w:sz w:val="22"/>
        </w:rPr>
        <w:t>Our Woodford Green library is also a gym. The library’s health, fitness and diet books are strategically placed so that they are there to greet people as they walk towards the gym, and are there when people come out, so they can take books on all the exercise they have done. Redbridge central library, where I host my surgeries, is a museum and has a busy cafeteria. Hainault library is a children’s centre and community hub. These are models of good practice that could and should be shared under the type of national library strategy for which my hon. Friend the Member for Mid Derbyshire is asking.</w:t>
      </w:r>
    </w:p>
    <w:p>
      <w:r>
        <w:rPr>
          <w:sz w:val="22"/>
        </w:rPr>
        <w:t>In Ilford, our libraries do more than just provide books and study spaces; they are community spaces to meet, learn about our history and exercise. That is what we can achieve when we put our residents at the heart of decision making. Innovative solutions do exist; we just have to be bold enough to deliver them. When we are told to shut down, we have to say that we will invest. That is how we secured the future of our public libraries, and I hope that a similar solution finds its way into a national library strategy.</w:t>
      </w:r>
    </w:p>
    <w:p/>
    <w:p>
      <w:r>
        <w:rPr>
          <w:b/>
          <w:color w:val="1A4A6E"/>
          <w:sz w:val="22"/>
        </w:rPr>
        <w:t>Gagan Mohindra (Con)</w:t>
      </w:r>
    </w:p>
    <w:p>
      <w:r>
        <w:rPr>
          <w:sz w:val="22"/>
        </w:rPr>
        <w:t>It is a pleasure to serve under your chairmanship, Mr Dowd. I congratulate the hon. Member for Mid Derbyshire (Jonathan Davies) on securing this debate. The Chamber is very well attended, and rightly so; libraries remain at the heart of our communities.</w:t>
      </w:r>
    </w:p>
    <w:p>
      <w:r>
        <w:rPr>
          <w:sz w:val="22"/>
        </w:rPr>
        <w:t>Libraries are more than just books. They offer computer and internet access, host local community groups and provide safe spaces for those who need it. Library staff, supported by volunteers, are pillars of the community. They help those who are most vulnerable, such as the elderly, children and jobseekers. Even throughout the pandemic, libraries adapted to lockdown, and began to provide online services and activities, including e-books. Those services will have supported many families throughout those difficult times, and many would have struggled without them.</w:t>
      </w:r>
    </w:p>
    <w:p>
      <w:r>
        <w:rPr>
          <w:sz w:val="22"/>
        </w:rPr>
        <w:t>I am passionate about all children having access to a quality education, and libraries help to provide that. They provide the environment for children to be curious and have imagination. I am lucky enough to have Harry Potter world in my constituency. JK Rowling’s ability to read previous authors, like the Enid Blytons of the world, would have driven the imagination that allowed her to create the vision that we all enjoy today. Statistics show that about two thirds of children aged 15 visit the library each year in London. They use them in multiple ways by borrowing books, or using computers, printing facilities or study spaces. Nowhere else can offer all those things.</w:t>
      </w:r>
    </w:p>
    <w:p>
      <w:r>
        <w:rPr>
          <w:sz w:val="22"/>
        </w:rPr>
        <w:t>I am lucky enough to have six libraries in my constituency of South West Hertfordshire: Abbots Langley, Chorleywood Community, Croxley Green, Kings Langley Community, Oxhey and Rickmansworth. I am a regular user of those libraries, hiring meetings rooms at Croxley Green to meet constituents and to discuss a library link scheme. Croxley Green is a tier 2 library, meaning it is a community-focused, small library. Its library link scheme allows residents to request specialised research from a librarian. It also ran a slipper project, encouraging elderly people to bring in their old slippers to be replaced with new ones to keep them warm in the winter.</w:t>
      </w:r>
    </w:p>
    <w:p>
      <w:r>
        <w:rPr>
          <w:sz w:val="22"/>
        </w:rPr>
        <w:t>Rickmansworth library has unfortunately been closed for a number of months due to a refurbishment following a fire. Understandably, locals are concerned because they do not have access to the library services. I know that the county council is providing some of those services off site, but I will continue to work with Hertfordshire county council, whoever the new leader is, to ensure that my community keeps the services that it has had over many years. I do not want Rickmansworth library to be one of the 2,276 libraries that have closed since 2016.</w:t>
      </w:r>
    </w:p>
    <w:p>
      <w:r>
        <w:rPr>
          <w:sz w:val="22"/>
        </w:rPr>
        <w:t>Instead of seeing libraries close, we should be seeking plans to open new ones—for example, in Leavesden in my constituency, which does not have a local library. In England and Wales, only 78% of the population are within a 30-minute walk of a public library. We should be investing to increase that percentage. The Conservative Government committed to publishing a public library strategy, which the election unfortunately prevented.</w:t>
      </w:r>
    </w:p>
    <w:p/>
    <w:p>
      <w:r>
        <w:rPr>
          <w:b/>
          <w:color w:val="1A4A6E"/>
          <w:sz w:val="22"/>
        </w:rPr>
        <w:t>Chris Kane</w:t>
      </w:r>
    </w:p>
    <w:p>
      <w:r>
        <w:rPr>
          <w:sz w:val="22"/>
        </w:rPr>
        <w:t>On the location of libraries, certainly in Scotland, there is a statutory duty is to provide a library service. That means that only one library could be provided for my constituency of nearly 2,500 sq km. Does the hon. Member agree that access and proximity to the library in terms of travel time is important to any strategy?</w:t>
      </w:r>
    </w:p>
    <w:p/>
    <w:p>
      <w:r>
        <w:rPr>
          <w:b/>
          <w:color w:val="1A4A6E"/>
          <w:sz w:val="22"/>
        </w:rPr>
        <w:t>Mohindra</w:t>
      </w:r>
    </w:p>
    <w:p>
      <w:r>
        <w:rPr>
          <w:sz w:val="22"/>
        </w:rPr>
        <w:t>I wholeheartedly agree, especially for some of our more rural communities. There are modern ways of solving that problem, including mobile libraries, which allow communities to have access for a few hours each week to a van that drives around, and books can be pre-ordered via an online system.</w:t>
      </w:r>
    </w:p>
    <w:p>
      <w:r>
        <w:rPr>
          <w:sz w:val="22"/>
        </w:rPr>
        <w:t>Will the Minister commit the Government to publishing a public library strategy? I am sure that members of the wider community would be keen to hear the direction of travel.</w:t>
      </w:r>
    </w:p>
    <w:p>
      <w:r>
        <w:rPr>
          <w:sz w:val="22"/>
        </w:rPr>
        <w:t>I congratulate Hertfordshire library services, which is celebrating its 100th anniversary. We should support all counties to continue offering these services, so that libraries can remain the strong community hubs they have been for so long.</w:t>
      </w:r>
    </w:p>
    <w:p/>
    <w:p>
      <w:r>
        <w:rPr>
          <w:b/>
          <w:color w:val="1A4A6E"/>
          <w:sz w:val="22"/>
        </w:rPr>
        <w:t>Joe Morris (Lab)</w:t>
      </w:r>
    </w:p>
    <w:p>
      <w:r>
        <w:rPr>
          <w:sz w:val="22"/>
        </w:rPr>
        <w:t>It is a pleasure, as always, to serve under your chairship, Mr Dowd. I thank my hon. Friend the Member for Mid Derbyshire (Jonathan Davies) for securing a vital debate.</w:t>
      </w:r>
    </w:p>
    <w:p>
      <w:r>
        <w:rPr>
          <w:sz w:val="22"/>
        </w:rPr>
        <w:t>As has been said many times, libraries are not just buildings or physical things; they are an emblem of what communities are, particularly in my constituency, which includes sparsely populated areas of rural Northumberland. They play a crucial role in bringing together those communities, and they foster educational thought and development.</w:t>
      </w:r>
    </w:p>
    <w:p>
      <w:r>
        <w:rPr>
          <w:sz w:val="22"/>
        </w:rPr>
        <w:t>I would like to mention a few of our fantastic libraries: the Spetchells centre in Prudhoe, Northumberland library in Heddon-on-the-Wall, Haltwhistle library, Wylam library, Bellingham library, and the Allendale, Newburn and Crawcrook libraries. My office is located upstairs at the Queen’s Hall library; it is good to have a space at the library that allows me, as an MP, to be based within the community. In Matfen, there is an old telephone box that has been transformed into a book swap shop for residents. I commend Hannah Cutler, a resident from that village, for her valuable contribution to the local community.</w:t>
      </w:r>
    </w:p>
    <w:p>
      <w:r>
        <w:rPr>
          <w:sz w:val="22"/>
        </w:rPr>
        <w:t>It is clear that libraries offer much more than educational material; they are hubs for social interaction, and for communities to share thought. In rural communities and in the fractured social media environment that we live in, that is perhaps more valuable now than ever. The opportunity to have safe, local spaces through which we can curb social isolation with shared community experiences is vital. This morning, I was reading a study that said that one in five children in the north-east do not own a book. I sincerely hope that by the end of this Labour Government’s time in office, we have combated that appalling statistic.</w:t>
      </w:r>
    </w:p>
    <w:p>
      <w:r>
        <w:rPr>
          <w:sz w:val="22"/>
        </w:rPr>
        <w:t>In my constituency, town councils do excellent work in libraries by hosting events such as green jobs fairs and events for the Ukrainian community, who have settled in my constituency since the outbreak of war in Europe and have made a fantastic contribution. Those events bring them, and some of the host families, together as a community. It is a privilege, every week, to look at the “What’s On” in the community libraries and see the different ways that communities are coming together.</w:t>
      </w:r>
    </w:p>
    <w:p>
      <w:r>
        <w:rPr>
          <w:sz w:val="22"/>
        </w:rPr>
        <w:t>Obviously, representing the largest constituency in England—which I think I am contractually obliged to mention every time I rise to speak—I do not manage to get to all the libraries every week, but I try my best. We try to hold our surgeries in every library that I have mentioned, because I think that is crucial.</w:t>
      </w:r>
    </w:p>
    <w:p>
      <w:r>
        <w:rPr>
          <w:sz w:val="22"/>
        </w:rPr>
        <w:t>It is now Mental Health Awareness Week. When we invest in libraries, we are not just investing in literacy; we are investing in mental health support, digital access and in the futures of the residents themselves. In the brief time that I have left, I will talk about rural primary schools and their libraries.</w:t>
      </w:r>
    </w:p>
    <w:p/>
    <w:p>
      <w:r>
        <w:rPr>
          <w:b/>
          <w:color w:val="1A4A6E"/>
          <w:sz w:val="22"/>
        </w:rPr>
        <w:t>Jamie Stone</w:t>
      </w:r>
    </w:p>
    <w:p>
      <w:r>
        <w:rPr>
          <w:sz w:val="22"/>
        </w:rPr>
        <w:t>The hon. Gentleman is making a valid point about mental health. Does he agree that for many people in their old age, visiting a library is one way of combating loneliness, which is one of the tragedies for them?</w:t>
      </w:r>
    </w:p>
    <w:p/>
    <w:p>
      <w:r>
        <w:rPr>
          <w:b/>
          <w:color w:val="1A4A6E"/>
          <w:sz w:val="22"/>
        </w:rPr>
        <w:t>Joe Morris</w:t>
      </w:r>
    </w:p>
    <w:p>
      <w:r>
        <w:rPr>
          <w:sz w:val="22"/>
        </w:rPr>
        <w:t>The hon. Gentleman is absolutely correct. That is true not just for old people; in the communities I represent, people who work from home often go to the library and take advantage of that opportunity to get into town. It is tremendously valuable for everyone of all ages. I recognise his point, however, about older people in particular.</w:t>
      </w:r>
    </w:p>
    <w:p>
      <w:r>
        <w:rPr>
          <w:sz w:val="22"/>
        </w:rPr>
        <w:t>I will briefly mention Otterburn primary school, which is one of the smallest schools in the country, in one of the most isolated villages. Staff at the school do tremendous work. The school benefits from a breakfast club, but it is also, through the library, giving children access to books. It was a pleasure to visit the school fairly recently, and to talk about the infrastructure challenges that it faces as an extremely rural school.</w:t>
      </w:r>
    </w:p>
    <w:p/>
    <w:p>
      <w:r>
        <w:rPr>
          <w:b/>
          <w:color w:val="1A4A6E"/>
          <w:sz w:val="22"/>
        </w:rPr>
        <w:t>Tom Hayes (Lab)</w:t>
      </w:r>
    </w:p>
    <w:p>
      <w:r>
        <w:rPr>
          <w:sz w:val="22"/>
        </w:rPr>
        <w:t>It is a pleasure to contribute to this debate with you in the Chair, Mr Dowd. I thank my hon. Friend the Member for Mid Derbyshire (Jonathan Davies) for bringing forward this debate. It is an honour to celebrate the public library and the dedicated librarians who have kept them going in recent years.</w:t>
      </w:r>
    </w:p>
    <w:p>
      <w:r>
        <w:rPr>
          <w:sz w:val="22"/>
        </w:rPr>
        <w:t>Libraries are more than buildings filled with knowledge and books; they encapsulate who we are. Funded by our taxes, free at the point of need and delivery, they are the cornerstones of education, equality and opportunity in our country. Dr Seuss said, and he could not have put it better, that</w:t>
      </w:r>
    </w:p>
    <w:p>
      <w:r>
        <w:rPr>
          <w:sz w:val="22"/>
        </w:rPr>
        <w:t>“The more that you read, the more things you will know. The more that you learn, the more places you’ll go.”</w:t>
      </w:r>
    </w:p>
    <w:p>
      <w:r>
        <w:rPr>
          <w:sz w:val="22"/>
        </w:rPr>
        <w:t>I think that sums up the value of the library.</w:t>
      </w:r>
    </w:p>
    <w:p>
      <w:r>
        <w:rPr>
          <w:sz w:val="22"/>
        </w:rPr>
        <w:t>The public library is a safe space for people of all ages and backgrounds to explore their imagination. I feel embarrassed to say this in front of the Minister, who is a very learned gentleman—the writer of nine books—but the library provided me with my earliest opportunities to read. I explored Enid Blyton, “Goosebumps”, “Point Horror”, “The Hardy Boys”, sometimes even Nancy Drew books. I moved on to Ed McBain, Michael Crichton and Stephen King. I also explored Shakespeare, Austen and Dickens, but the lion’s share of what I learned was probably at the lower end of the cultural spectrum. It put me in a good position to learn, to be curious, to enjoy reading and to develop that lifelong habit. I want my constituents in Bournemouth East to be able to develop that too.</w:t>
      </w:r>
    </w:p>
    <w:p>
      <w:r>
        <w:rPr>
          <w:sz w:val="22"/>
        </w:rPr>
        <w:t>The public library also provided me with something important. I grew up in poverty, caring for two young disabled parents. If I had not had a public library on my doorstep where I could go to complete my homework in a warm, safe space, I do not think I would have been elected as an MP. Were it not for the kind eyes of librarians who looked at young children and saw potential and something they wanted to nourish, I do not think I could serve as the Member of Parliament for Bournemouth East. I want to thank the librarians around our country, and particularly those in my constituency, who have gone not just the extra mile but the extra 100 miles to keep libraries going in the face of significant cuts.</w:t>
      </w:r>
    </w:p>
    <w:p>
      <w:r>
        <w:rPr>
          <w:sz w:val="22"/>
        </w:rPr>
        <w:t>Since 2010, UK public libraries have lost around £232.5 million. That is because of cuts by the Conservative Government to the budgets of local authorities of all political colours and that decrease in funding being passed on. We have seen the closure of 800 libraries since 2010 and a loss of librarians, with their numbers going down from 24,000 in 2009 to 15,000 in 2018. That is a travesty.</w:t>
      </w:r>
    </w:p>
    <w:p>
      <w:r>
        <w:rPr>
          <w:sz w:val="22"/>
        </w:rPr>
        <w:t>In Bournemouth, Christchurch and Poole council, where my constituency is based, in the last financial year we have seen hundreds of thousands of pounds taken out of libraries’ budgets by the Liberal Democrat alliance, reckoning with the mismanagement of council funds by the previous Conservative administration and the Conservative austerity that was passed on to it. The budget set by the three towns alliance caused libraries to shorten their opening hours and close for an extra day a week. The Bournemouth Daily Echo says that opening times were cut by an average of 10 hours per week per library across BCP. In response to the public consultation on that budget, 60% of respondents disagreed with the proposed closing times that have been introduced. Many staff have had their hours reduced, and some have left, which is a sad loss of valued and experienced people.</w:t>
      </w:r>
    </w:p>
    <w:p>
      <w:r>
        <w:rPr>
          <w:sz w:val="22"/>
        </w:rPr>
        <w:t>The Labour group in BCP council spoke against those cuts, particularly as the library strategy was yet to be published. It argued against the closures and changes to opening times and asked for a far more strategic approach, while acknowledging the funding pressures. Trying to be proactive and solutions-focused, the group said that no two neighbouring libraries should be closed on the same days at the same times and that we should see libraries as community hubs rather than just lenders of books.</w:t>
      </w:r>
    </w:p>
    <w:p>
      <w:r>
        <w:rPr>
          <w:sz w:val="22"/>
        </w:rPr>
        <w:t>That speaks to the challenge faced by our public library system. Although providing a library service is a key statutory function for councils, the quality and quantity of that service is up to the council; it is dependent on the funding that the council makes available. When we have such a crisis in social care, which is increasing the cost that councils have to bear, those who fall behind will be people who use libraries. We need a radical solution to social care and local government funding, which I know is beyond the Minister’s remit, but it is part of thinking strategically about what local councils mean in this day and age and what role libraries play in the delivery of services by local councils.</w:t>
      </w:r>
    </w:p>
    <w:p>
      <w:r>
        <w:rPr>
          <w:sz w:val="22"/>
        </w:rPr>
        <w:t>I want to echo what many Members have said about libraries being a critical place for MPs to hold their surgeries. I have held my surgeries in Boscombe, Castlepoint, Charminster, Pokesdown and Southbourne, and Springbourne libraries. In fact, the only library I have not held a surgery in is Tuckton, because it is too small. In going to those libraries, meeting the staff and bringing constituents into them, I have seen just how loved those libraries are, not just as places that lend books but as places where people can get guidance, advice and support.</w:t>
      </w:r>
    </w:p>
    <w:p>
      <w:r>
        <w:rPr>
          <w:sz w:val="22"/>
        </w:rPr>
        <w:t>In conclusion, it is important that we provide the funding that libraries need, but it is also important that we provide the funding to councils with a clear definition of what their roles are, so that libraries do not lose out. I thank the dedicated librarians of Bournemouth East, and although we are talking about public libraries, I also thank the House of Commons Library, which is a brilliant institution that has served MPs well. I have benefited enormously from it, and every time I go in, I am greeted with a smile and a significant amount of knowledge, so I want to say a huge thank you to the House of Commons Library staff.</w:t>
      </w:r>
    </w:p>
    <w:p/>
    <w:p>
      <w:r>
        <w:rPr>
          <w:b/>
          <w:color w:val="1A4A6E"/>
          <w:sz w:val="22"/>
        </w:rPr>
        <w:t>Alison Hume (Lab)</w:t>
      </w:r>
    </w:p>
    <w:p>
      <w:r>
        <w:rPr>
          <w:sz w:val="22"/>
        </w:rPr>
        <w:t>It is an honour to serve under your chairship, Mr Dowd. I congratulate my hon. Friend the Member for Mid Derbyshire (Jonathan Davies) on securing this important debate. Public libraries are at the heart of our communities, and we urgently need a national strategy to protect and strengthen them.</w:t>
      </w:r>
    </w:p>
    <w:p>
      <w:r>
        <w:rPr>
          <w:sz w:val="22"/>
        </w:rPr>
        <w:t>In 2016, North Yorkshire council faced the devastating prospect of closing 31 libraries. Instead, communities were given the chance to step in—and they did. In Scarborough, we are really fortunate that the Newby and Scalby library was one of the lucky few, and that local volunteers formed a charity to keep it open. Today, it is thriving. It has 60 volunteers, including trustees, gardeners, cleaners and 40 library assistants.</w:t>
      </w:r>
    </w:p>
    <w:p>
      <w:r>
        <w:rPr>
          <w:sz w:val="22"/>
        </w:rPr>
        <w:t>In 2024 alone, those volunteers gave over 11,000 hours. Their dedication has led to 42,000 visits and 550 events for 6,000 attendees, and has helped 1,500 people with individual IT assistance, bus passes, passport applications and how to use a mobile phone. They also run a home library service. That is not just a library; it is vital social infrastructure. Earlier this year, I was honoured to attend the celebrations as the Newby and Scalby volunteers received the King’s award for voluntary service.</w:t>
      </w:r>
    </w:p>
    <w:p>
      <w:r>
        <w:rPr>
          <w:sz w:val="22"/>
        </w:rPr>
        <w:t>Although we must champion our community libraries, volunteers cannot be expected to keep them open indefinitely, especially as funding continues to shrink. According to the University of Warwick, library funding has fallen by more than half since 2010. Libraries are looking to the Government for a long-term plan that includes a sustainable funding model. I would be grateful if the Minister could address when the Government intend to implement the recommendations of the 2023 Sanderson review, including the establishment of a libraries laureate.</w:t>
      </w:r>
    </w:p>
    <w:p>
      <w:r>
        <w:rPr>
          <w:sz w:val="22"/>
        </w:rPr>
        <w:t>The title “libraries laureate” conjures up a Pied Piper figure, leading a trail of word-hungry children into the book corner, but it is, of course, nothing of the kind. They would be a high-profile, distinct voice who could advocate on behalf of libraries, and raise awareness of what books can provide and, as we have heard from many Members today, what libraries can provide beyond books. Libraries provide human contact in a world in which loneliness and the company of a smartphone are on the rise.</w:t>
      </w:r>
    </w:p>
    <w:p>
      <w:r>
        <w:rPr>
          <w:sz w:val="22"/>
        </w:rPr>
        <w:t>In the old days, people were fined when they had an overdue library book, but these days they can steal a library book and use it to write another book, or anything else. Library book borrowers cannot do that, of course, but if someone is the owner of an AI company, they can use books uploaded to the internet to train AI models. We must protect the rights of authors, otherwise we face a future short on not only libraries, but the creative working people who write the books that fill the shelves.</w:t>
      </w:r>
    </w:p>
    <w:p/>
    <w:p>
      <w:r>
        <w:rPr>
          <w:b/>
          <w:color w:val="1A4A6E"/>
          <w:sz w:val="22"/>
        </w:rPr>
        <w:t>Peter Dowd</w:t>
      </w:r>
    </w:p>
    <w:p>
      <w:r>
        <w:rPr>
          <w:sz w:val="22"/>
        </w:rPr>
        <w:t>Before I call the Opposition spokesperson, can Members bear in mind that I want to give the sponsor the opportunity to wind up at the end?</w:t>
      </w:r>
    </w:p>
    <w:p/>
    <w:p>
      <w:r>
        <w:rPr>
          <w:b/>
          <w:color w:val="1A4A6E"/>
          <w:sz w:val="22"/>
        </w:rPr>
        <w:t>Ian Roome (LD)</w:t>
      </w:r>
    </w:p>
    <w:p>
      <w:r>
        <w:rPr>
          <w:sz w:val="22"/>
        </w:rPr>
        <w:t>It is a pleasure to serve under your chairmanship, Mr Dowd. I thank the hon. Member for Mid Derbyshire (Jonathan Davies) for securing this important debate, and all hon. Members for their passionate contributions. The Liberal Democrats believe in keeping libraries well funded and accessible, recognising their role in promoting literature, people skills and public wellbeing. Public libraries are some of the most beloved community services, and we are all painfully aware that despite the statutory duty to provide a comprehensive and efficient library service, many local authorities across the country have tried to find financial savings in this area.</w:t>
      </w:r>
    </w:p>
    <w:p>
      <w:r>
        <w:rPr>
          <w:sz w:val="22"/>
        </w:rPr>
        <w:t>Speaking as a lifelong councillor and a council leader, I know the hard choices that many local authorities are facing. Many will be trying to either consolidate library services, reduce opening hours or delay important building repairs. Research by the BBC suggests that at least 190 libraries in the UK have closed in the last five years, and the potential long-term consequences are troubling. Shockingly, the UK has one of the lowest rankings for teenage literacy among OECD countries, which affects the personal attainment and life chances of young people. It is in a library that many children first learn that books can be chosen and read for fun, not just assigned for homework by a teacher.</w:t>
      </w:r>
    </w:p>
    <w:p>
      <w:r>
        <w:rPr>
          <w:sz w:val="22"/>
        </w:rPr>
        <w:t>The last Government’s independent review of public libraries, published in 2023, highlighted a lack of awareness of what libraries achieve, not just among the public but across local and national Government, which is compounded by a lack of adequate reporting on their good work. Libraries are vital to many marginalised adults in our society, including the elderly, those living in poverty or in social isolation, the unemployed or those with limited digital and literacy skills. They offer somewhere that is free to use, safe and easily accessible with a wealth of important information on everything from jobseeking to medical advice. The library is a lifeline.</w:t>
      </w:r>
    </w:p>
    <w:p>
      <w:r>
        <w:rPr>
          <w:sz w:val="22"/>
        </w:rPr>
        <w:t>I have not mentioned all the adopted uses of libraries: as a venue for a vast range of community events, support groups, employment workshops, live music, art and craft activities, flexible working spaces, and access to the internet and public records, among many other functions. Braunton library in my constituency of South Devon recently won south-west England’s library of the year award at the British Book Awards. Among the features that make the library stand out is reading initiatives, its popular children’s Lego club, social groups like “knit and natter”, and an Arts Council project called “The Gatherers” which brought local people and resettled Afghan families into a flower-collecting society to break down language and cultural barriers and help to integrate people more fully into British society.</w:t>
      </w:r>
    </w:p>
    <w:p>
      <w:r>
        <w:rPr>
          <w:sz w:val="22"/>
        </w:rPr>
        <w:t>As Liberal Democrats, we welcome the Department for Digital, Culture, Media and Sport’s announcement in February of an additional £5.5 million for the libraries improvement fund, but it is likely that other Departments owe a debt of gratitude to public libraries that is not fully recognised. Even a small public library such as Braunton library holds over 300 community events annually. That is a typical example of the way public libraries are being asked to pick up ever wider duties from other public services. In England, 30% of adults aged 16 and over—around 13 million adults—have used a public library in the past 12 months; 27% of them brought a child with them, and the most recent figures suggest as that many as two thirds of all children in England visit a library at least once a year.</w:t>
      </w:r>
    </w:p>
    <w:p>
      <w:r>
        <w:rPr>
          <w:sz w:val="22"/>
        </w:rPr>
        <w:t>Our libraries are a public service with a colossal reach into communities. They represent people who sometimes have a very quiet voice in public debates. The Liberal Democrats would be open and flexible to ensuring a sustainable funding solution, including a review of the good causes eligible for lottery funding and possible mechanisms for library endowments. Libraries support lifelong learning and social cohesion, yet they are being asked to do far more with far less. We must ensure that in the future, the funding of libraries reflects the increasing diversity of the roles they fulfil.</w:t>
      </w:r>
    </w:p>
    <w:p/>
    <w:p>
      <w:r>
        <w:rPr>
          <w:b/>
          <w:color w:val="1A4A6E"/>
          <w:sz w:val="22"/>
        </w:rPr>
        <w:t>Louie French (Con)</w:t>
      </w:r>
    </w:p>
    <w:p>
      <w:r>
        <w:rPr>
          <w:sz w:val="22"/>
        </w:rPr>
        <w:t>It is a great honour to serve under your chairmanship again today, Mr Dowd. I start by thanking the hon. Member for Mid Derbyshire (Jonathan Davies) for securing this important debate. It is great to hear from Members from across the House and across the country, and I thank them for championing libraries in their constituencies.</w:t>
      </w:r>
    </w:p>
    <w:p>
      <w:r>
        <w:rPr>
          <w:sz w:val="22"/>
        </w:rPr>
        <w:t>Libraries matter; they are one of the few places in public life where people of all ages and backgrounds are welcomed in without cost or condition. Whether it is a child discovering books for the first time, students revising for exams, pensioners playing bridge or Scrabble, or those needing digital support or wi-fi to apply for jobs, libraries quietly meet a range of needs every single day. Baroness Sanderson put it very well in the other place:</w:t>
      </w:r>
    </w:p>
    <w:p>
      <w:r>
        <w:rPr>
          <w:sz w:val="22"/>
        </w:rPr>
        <w:t>“no matter who you are or where you are from, you can walk into any library in the country and ask for help. In return, you will be asked for precisely nothing.” —[ Official Report, House of Lords, 12 September 2024; Vol. 839, c. GC128.] —</w:t>
      </w:r>
    </w:p>
    <w:p>
      <w:r>
        <w:rPr>
          <w:sz w:val="22"/>
        </w:rPr>
        <w:t>well, apart from maybe to return your book on time.</w:t>
      </w:r>
    </w:p>
    <w:p>
      <w:r>
        <w:rPr>
          <w:sz w:val="22"/>
        </w:rPr>
        <w:t>That civic spirit, quiet, constant and universal, defines the best of what public services should be, and demand for libraries nationally continues to highlight this popular public service. Recent published data from DCMS highlights that nearly one in three adults in England—around 13.7 million people—have used a library in the last year. As we all know, libraries are a statutory service under the Public Libraries and Museums Act 1964, and rightly so, but how they are delivered is a matter for local councils. That is consistent with the principles that we Conservatives believe in: local services delivered by local people, community engagement, and fiscal responsibility.</w:t>
      </w:r>
    </w:p>
    <w:p>
      <w:r>
        <w:rPr>
          <w:sz w:val="22"/>
        </w:rPr>
        <w:t>It would be remiss of me not to acknowledge the challenges of funding and provision that local authorities and libraries face. As a former local councillor, I understand the scale of those challenges for many councils, and the new duties and demands on precious resources, but it is not all doom and gloom, as my home area has demonstrated. In my borough of Bexley, the Conservative-run council has built two new state-of-the-art libraries, in Sidcup and Thamesmead. The Sidcup library on the high street has been extremely popular since its opening, with a new cinema, and was very busy when I visited on Saturday to view the fantastic VE Day display arranged by the Lamorbey and Sidcup local history society, alongside brilliant local archive and history volunteers. Old Bexley, Sidcup and Welling was home to Roald Dahl for part of his life, as it was for other creative talent such as Quentin Blake, Roger Moore and, perhaps most famous, Gary Oldman, who portrayed Winston Churchill in the motion picture “Darkest Hour”. Lots of entertainment for readers and film fans comes from Bexley, and I hope many will enjoy it during this summer’s reading challenge. I am happy to support the people taking part in that this year in our libraries.</w:t>
      </w:r>
    </w:p>
    <w:p>
      <w:r>
        <w:rPr>
          <w:sz w:val="22"/>
        </w:rPr>
        <w:t>Councils across the country have adapted creatively to the challenging backdrop for libraries in the online age. From traditional council-run libraries to commissioned trusts and community-supported services, delivery models have evolved, but the mission remains unchanged: to provide a comprehensive and efficient service that meets the needs of local people. I take this opportunity to thank all library professionals around the country, but particularly those in Bexley and the House of Commons Library, and the incredible volunteers at Blackfen community library in my constituency, which has gone from strength to strength since opening as a real community hub in Blackfen. I am proud to support it throughout the year.</w:t>
      </w:r>
    </w:p>
    <w:p>
      <w:r>
        <w:rPr>
          <w:sz w:val="22"/>
        </w:rPr>
        <w:t>That library and the new Sidcup library on the high street highlight the powerful role that libraries can play in generating local economic activity and footfall in town centres. That point has not been made much today, but it is important. In government, the Conservatives supported that evolution. Through the libraries improvement fund, we invested more than £20 million to help modernise buildings, improve digital access and ensure that libraries remained fit for purpose in the 21st century. We commissioned the independent review of English public libraries, excellently led by Baroness Sanderson, which laid out a practical vision for renewal through stronger data, better branding, wider membership and deeper community connections. We supported the idea of a universal library card, a national data hub and closer alignment with institutions such as the British Library to strengthen the sector’s long-term sustainability. This is not about centralisation; it is about enabling the sector to thrive by giving it the tools, visibility and consistency it needs.</w:t>
      </w:r>
    </w:p>
    <w:p>
      <w:r>
        <w:rPr>
          <w:sz w:val="22"/>
        </w:rPr>
        <w:t>We must acknowledge the vital role that libraries played during the coronavirus outbreak, which my hon. Friend the Member for South West Hertfordshire (Mr Mohindra) mentioned. They moved swiftly online, offering ebooks, streamed activities and virtual learning. In the most difficult circumstances, libraries kept people connected to culture, community and one another.</w:t>
      </w:r>
    </w:p>
    <w:p>
      <w:r>
        <w:rPr>
          <w:sz w:val="22"/>
        </w:rPr>
        <w:t>We must be honest though. We understand that local councils face financial pressures, which are being made worse by the Government’s Budget decisions. Bexley council is already £5 million worse off this year, so it has to make more difficult decisions. I encourage councils in that situation to look at the community library model, which has worked well in my constituency and has prevented closures. We must help councils to protect core services while encouraging partnerships, co-location with other services and volunteer engagement where appropriate. I urge the Government to build on the momentum of the cross-party Sanderson review, which provided a road map that balances modernisation with the values that have always underpinned public libraries: access, education, community and trust.</w:t>
      </w:r>
    </w:p>
    <w:p>
      <w:r>
        <w:rPr>
          <w:sz w:val="22"/>
        </w:rPr>
        <w:t>It is disappointing that a refreshed public libraries strategy was not published before last year’s general election, but I am sure the Minister agrees that that work must not be lost. This is why we are disappointed that the Minister, Baroness Twycross, has so far avoided giving a direct answer to a direct question on this matter, so I ask the Minister here today: when will his Department publish a strategy for English public libraries, as many Members have called for? I know he understands the need for a new strategy that is informed by data, rooted in localism and underpinned by a longer term vision for this essential local provision. That would allow libraries not just to survive but to flourish in the years ahead.</w:t>
      </w:r>
    </w:p>
    <w:p>
      <w:r>
        <w:rPr>
          <w:sz w:val="22"/>
        </w:rPr>
        <w:t>Members on both sides of this House believe in the quiet power of public libraries to educate and inspire, and we stand ready to work across the House to ensure their future is every bit as valuable as their past.</w:t>
      </w:r>
    </w:p>
    <w:p/>
    <w:p>
      <w:r>
        <w:rPr>
          <w:b/>
          <w:color w:val="1A4A6E"/>
          <w:sz w:val="22"/>
        </w:rPr>
        <w:t>Chris Bryant (The Minister for Creative Industries, Arts and Tourism)</w:t>
      </w:r>
    </w:p>
    <w:p>
      <w:r>
        <w:rPr>
          <w:sz w:val="22"/>
        </w:rPr>
        <w:t>It is a delight, as ever, to serve under your chairmanship, Mr Dowd. I will not comment on how well dressed you are today.</w:t>
      </w:r>
    </w:p>
    <w:p>
      <w:r>
        <w:rPr>
          <w:sz w:val="22"/>
        </w:rPr>
        <w:t>It is a great delight to take part in this debate, and I congratulate my hon. Friend the Member for Mid Derbyshire (Jonathan Davies) on securing it. He talked a bit about the history of libraries. I absolutely adore a library. I have used the British Library many times, when it was in its old place in the British Museum and in the new building—still new to me, that is; younger people here will not remember its old place. I have used the London Library and libraries in Worcester, Stoke, Manchester, Birmingham, Southwark, Newcastle, Oxford and Cambridge. I have used Lambeth Palace library, as well as libraries in Cardiff, Treorchy and Porth. I absolutely adore using libraries. Many hon. Members mentioned their constituencies, but I agree with the Argentinian writer, Jorge Luis Borges, who said,</w:t>
      </w:r>
    </w:p>
    <w:p>
      <w:r>
        <w:rPr>
          <w:sz w:val="22"/>
        </w:rPr>
        <w:t>“I have always imagined that Paradise will be a kind of library.”</w:t>
      </w:r>
    </w:p>
    <w:p>
      <w:r>
        <w:rPr>
          <w:sz w:val="22"/>
        </w:rPr>
        <w:t>My hon. Friend the Member for Mid Derbyshire made several points about titles. Being in two Departments, I have many bits in my title,. Sometimes people say we should have a tourism Minister, a this Minister or a that Minister. The real question is whether we engage sufficiently with the sector and get the work done. I know that Baroness Twycross, who took over these responsibilities from me relatively recently, is very engaged in this work. I want to give her space to lay out what she will be able to achieve and the work she is engaged in, before we start talking about titles and reassignment.</w:t>
      </w:r>
    </w:p>
    <w:p>
      <w:r>
        <w:rPr>
          <w:sz w:val="22"/>
        </w:rPr>
        <w:t>Responding to the hon. Member for Strangford (Jim Shannon) puts me in a slight difficulty. Quite a few hon. Members referred to things that are extremely devolved. Libraries are fundamentally devolved responsibilities. The hon. Member made extremely good points about how libraries can help with mental health and health generally and issues such as loneliness, but I am not going to tell people in Northern Ireland how to run the library service. If I did, I would suddenly get an email and a demand for a meeting, so I will be careful.</w:t>
      </w:r>
    </w:p>
    <w:p>
      <w:r>
        <w:rPr>
          <w:sz w:val="22"/>
        </w:rPr>
        <w:t>That also applies to my hon. Friend the Member for Stirling and Strathallan (Chris Kane). There is a competition in size of constituencies going on today. I know areas of my hon. Friend’s constituency well because I was—arguably—educated partly in Stirling. I note that Bannockburn library is closed today. When libraries are closed or open is a financial issue, which is tough for many local authorities. I was a councillor in Hackney a long time ago and know how difficult it is for local councillors making tough financial decisions, desperate to keep libraries open every day if possible, but struggling to do so.</w:t>
      </w:r>
    </w:p>
    <w:p>
      <w:r>
        <w:rPr>
          <w:sz w:val="22"/>
        </w:rPr>
        <w:t>My hon. Friend and the hon. Member for Caithness, Sutherland and Easter Ross (Jamie Stone) referred to Andrew Carnegie, who was an extraordinary donor and investor in libraries. As the MP for a former mining constituency, I am aware that mining communities often had to do for themselves. The miners’ unions and trade unions played an important part in ensuring that their members learned how to read. It was not just about being able to read “Alton Locke” by Charles Kingsley, one of the early Christian socialists, or “The Ragged-Trousered Philanthropists” and other socialist tomes that were so important to the trade union movement. Libraries were a vital part of enabling the working classes to get on in life, so for Labour MPs, this debate has a particular piquancy.</w:t>
      </w:r>
    </w:p>
    <w:p>
      <w:r>
        <w:rPr>
          <w:sz w:val="22"/>
        </w:rPr>
        <w:t>My hon. and learned Friend the Member for Folkestone and Hythe (Tony Vaughan) wants to reopen the library alongside the creative campus in Folkestone. When I visited on a day that was gorgeous sunny, though slightly windy, I was impressed by Tracey Emin’s discarded sock sculpture on the floor and other brilliant artworks around the town. I tried to pick up the sock, of course, because I thought it was litter, which was the whole point. Integration of all creative industries working together with the library service is a potent thing. The library building my hon. Friend referred to is beautiful. Had it been better looked after by Kent County Council in recent years, it would be more readily accessible and better preserved for the future. Like my hon. Friend, I hope very much that the library will reopen.</w:t>
      </w:r>
    </w:p>
    <w:p>
      <w:r>
        <w:rPr>
          <w:sz w:val="22"/>
        </w:rPr>
        <w:t>I am not sure about the statistic, mentioned by the hon. Member for Caithness, Sutherland and Easter Ross, that there are more busts of Rabbie Burns than of anybody else. I am very happy if there are, but I suspect that there are more of Gladstone—there may even be more of Winston Churchill. None the less, he made the point about Carnegie. Of course, philanthropy is an important reason why we ended up with so many libraries around the UK. I want philanthropy to play an increasing part in the future. That is not because I want local authorities to walk away from their responsibilities, but simply because I applaud those philanthropists who gave away every single penny of the vast wealth that they made in their lifetimes. The more we can do to enable that, the better—not only for our libraries, but for our creative sector, museums and galleries, many of which, especially those associated with local authorities, are struggling in exactly the same way.</w:t>
      </w:r>
    </w:p>
    <w:p>
      <w:r>
        <w:rPr>
          <w:sz w:val="22"/>
        </w:rPr>
        <w:t>My hon. Friend the Member for Ilford South (Jas Athwal) is a former councillor who has experienced some of the difficulties of trying to keep local authority libraries going. Incidentally, those difficulties affect not just local authority libraries, but libraries in universities and in so many other public institutions. They have struggled to survive. Some of them are independent libraries. He made a good point about how important it is to diversify, and mentioned that one library in his patch has a gym. A few weeks ago, I was in Ogmore Vale, in my patch, where the library, gym and community function are all part of the same service; they are very much thought of in an integrated way. That is the pattern adopted by lots of local authorities, which sometimes still run the libraries in house, and sometimes decide to hand them over to a third party to allow for further financial investment.</w:t>
      </w:r>
    </w:p>
    <w:p>
      <w:r>
        <w:rPr>
          <w:sz w:val="22"/>
        </w:rPr>
        <w:t>The hon. Member for South West Hertfordshire (Mr Mohindra) referred to the specialised advice that libraries may provide. Advice to businesses has not particularly featured in our debate, but it is an important part of what the British Library and many local libraries often provide. If someone wants to set up a business in a local area, they will need to understand that local area, and one of the most important facilities for that is the local library, which will have statistical advice. The library will want to help them in whatever way it can—with planning law or whatever it may be. Losing that aspect of what libraries provide would be bad for economic growth—our ability to grow not just in some parts of the UK but everywhere.</w:t>
      </w:r>
    </w:p>
    <w:p>
      <w:r>
        <w:rPr>
          <w:sz w:val="22"/>
        </w:rPr>
        <w:t>From the day I started as MP for the Rhondda in 2001, one of my strategies was to look at how many local businesses I had. People often think that the way to get more local jobs is to get one big business that will employ 1,000 or 2,000 people. Actually, in most constituencies, it is more effective to enable lots of small businesses to grow—to go from employing two people to employing five or 10 people. There are few areas where we can do that without libraries having a role to play.</w:t>
      </w:r>
    </w:p>
    <w:p>
      <w:r>
        <w:rPr>
          <w:sz w:val="22"/>
        </w:rPr>
        <w:t>My hon. Friend the Member for Hexham (Joe Morris) rightly referred to VE Day celebrations, in which libraries up and down the country played an important part, because of their important role in enabling and helping the community. Our libraries are sometimes associated with an archive facility, which has a particular value. British people, like people all around the world, love to explore their genealogy, so it is really important to make those archive facilities available to people. In a library, someone can investigate what their grandad or auntie did in the war, or where they lived, for free—something that they otherwise might have to pay for. I note that Hexham library has “Rhymetime” tomorrow morning at 10 am; on Saturday at 4 o’clock in the afternoon, it has “Ukrainian Stories”, which I think is a book launch.</w:t>
      </w:r>
    </w:p>
    <w:p>
      <w:r>
        <w:rPr>
          <w:sz w:val="22"/>
        </w:rPr>
        <w:t>My hon. Friend the Member for Bournemouth East (Tom Hayes) admitted to reading Nancy Drew mysteries, which I think were marketed primarily at girls. I read several, but I had a cover to hide the fact that it was Nancy Drew. Modern books for young adults and kids are very different and not specifically targeted at boys and girls. There has been a complete transformation in that market, and hurrah for that. I think it was Alexander Pope who said:</w:t>
      </w:r>
    </w:p>
    <w:p>
      <w:r>
        <w:rPr>
          <w:sz w:val="22"/>
        </w:rPr>
        <w:t>“A little learning is a dangerous thing;</w:t>
      </w:r>
    </w:p>
    <w:p>
      <w:r>
        <w:rPr>
          <w:sz w:val="22"/>
        </w:rPr>
        <w:t>Drink deep, or taste not the Pierian spring”.</w:t>
      </w:r>
    </w:p>
    <w:p>
      <w:r>
        <w:rPr>
          <w:sz w:val="22"/>
        </w:rPr>
        <w:t>This is one of the great things about libraries. Not only do they enable us to take our first step into reading, but, as my hon. Friend the Member for Bournemouth East said, they enable us to move on from Nancy Drew and the Hardy Boys to Dickens, Shakespeare and many others. I am sure that none of us—I think we can say this of every single Member—would have arrived here if we had never used a library, and none of us would have ended up as a Member of Parliament.</w:t>
      </w:r>
    </w:p>
    <w:p>
      <w:r>
        <w:rPr>
          <w:sz w:val="22"/>
        </w:rPr>
        <w:t>My hon. Friend was right, as others were, to pay tribute to the House of Commons Library. It has a slightly different role because it provides so much advice for us to inform our contributions to debates. It also has an awful lot of books, including some of mine.</w:t>
      </w:r>
    </w:p>
    <w:p>
      <w:r>
        <w:rPr>
          <w:sz w:val="22"/>
        </w:rPr>
        <w:t>My hon. Friend the Member for Scarborough and Whitby (Alison Hume) referred to the Data (Use and Access) Bill debate later, so I will leave the bit about copyright and AI for this afternoon’s debate when I will appear in a different capacity. She is absolutely right about volunteers. So many libraries either rely entirely, as community libraries, on volunteers to run them and keep them open, or have volunteers as part of a team. I pay tribute to all the people who have managed to keep libraries open. My father, who is no longer with us, lived in Alderney in his latter years. He and his wife loved spending a day as volunteers at the library. I think he quite liked the business of issuing fines—one of his favourite moments was when he found out that his next-door neighbour had not returned his book for 17 years or whatever. My hon. Friend is also right that libraries are a vital part of the social infrastructure.</w:t>
      </w:r>
    </w:p>
    <w:p>
      <w:r>
        <w:rPr>
          <w:sz w:val="22"/>
        </w:rPr>
        <w:t>The hon. Member for North Devon (Ian Roome) was also a councillor. I think councillors have a particular interest, as I have mentioned, and insights to bring to this debate. He referred to Braunton library and the 300 community events. That is mirrored in every single library up and down the land. No library is characterised by Ali MacGraw stuffiness. It is a place entirely open to the public. People have referred to the role of libraries during covid. They have also referred to them as non-judgmental spaces where people can simply just be, including in the winter. Sometimes it is a place to feel warmth, which is really important. One of my favourite moments in a library was a few years ago when I persuaded the British Museum to lend one of its articulated Japanese dragons to my library in Treorchy. I do not know whether we Welsh are just obsessed with dragons, but I remember seeing kids looking at that Japanese dragon and they were absolutely fascinated and loved it. That sense of enticing people into being curious is another aspect of why libraries can be so important.</w:t>
      </w:r>
    </w:p>
    <w:p>
      <w:r>
        <w:rPr>
          <w:sz w:val="22"/>
        </w:rPr>
        <w:t>The hon. Member for Old Bexley and Sidcup (Mr French) referred warmly to his experience in his constituency. I am going to bridle slightly because he referred to our Budget decisions. If we refer to the 14 years of Budget decisions that caused the difficulties facing the library service across the whole United Kingdom, we could be here a lot longer. The truth is that many local authorities have had a really tough time with their budgets cut year after year, and one of my anxieties was always that. One of the dangers for national Government is saying, “Right, we are going to tell local authorities to do more while giving them less money, because we—national Government—will not then have to make the cuts; somebody else has to.” That is a thing that happened to the library service over all those years.</w:t>
      </w:r>
    </w:p>
    <w:p>
      <w:r>
        <w:rPr>
          <w:sz w:val="22"/>
        </w:rPr>
        <w:t>I hate all the gloom about libraries. I hate it when people keep banging on about how all the libraries have closed and all the rest of it. The truth is that, as people have referred to, roughly a third of people in the UK have used a library at least once. I do not think that is an annual pilgrimage. Many of them will have used it repeatedly and there are people who go to the library every single day of the week, or every week.</w:t>
      </w:r>
    </w:p>
    <w:p>
      <w:r>
        <w:rPr>
          <w:sz w:val="22"/>
        </w:rPr>
        <w:t>Libraries are all about promoting and enabling reading. Sometimes we forget that role—if I could get every child in the country to read one extra book a year, would that not be a success in the end for them individually and for the economy? We have not referred to the publishing business in the UK, which is an important part of our creative industries. We export more books than any other country in the world, and I want to keep it like that.</w:t>
      </w:r>
    </w:p>
    <w:p>
      <w:r>
        <w:rPr>
          <w:sz w:val="22"/>
        </w:rPr>
        <w:t>We have referred to libraries as community spaces. I have also referred to their archive responsibilities and how important those are for many people. Libraries are constantly evolving: 47 libraries in Norfolk provide a service to weigh babies and, as I understand it, in Devon they provide 3D printers. I and many other Members have referred to libraries that are doing innovative and fascinating new things all the time.</w:t>
      </w:r>
    </w:p>
    <w:p>
      <w:r>
        <w:rPr>
          <w:sz w:val="22"/>
        </w:rPr>
        <w:t>Last year, upper-tier local authorities spent £694 million on libraries in England.</w:t>
      </w:r>
    </w:p>
    <w:p/>
    <w:p>
      <w:r>
        <w:rPr>
          <w:b/>
          <w:color w:val="1A4A6E"/>
          <w:sz w:val="22"/>
        </w:rPr>
        <w:t>French</w:t>
      </w:r>
    </w:p>
    <w:p>
      <w:r>
        <w:rPr>
          <w:sz w:val="22"/>
        </w:rPr>
        <w:t>Will the Minister give way briefly?</w:t>
      </w:r>
    </w:p>
    <w:p/>
    <w:p>
      <w:r>
        <w:rPr>
          <w:b/>
          <w:color w:val="1A4A6E"/>
          <w:sz w:val="22"/>
        </w:rPr>
        <w:t>Chris Bryant</w:t>
      </w:r>
    </w:p>
    <w:p>
      <w:r>
        <w:rPr>
          <w:sz w:val="22"/>
        </w:rPr>
        <w:t>Oh, all right.</w:t>
      </w:r>
    </w:p>
    <w:p/>
    <w:p>
      <w:r>
        <w:rPr>
          <w:b/>
          <w:color w:val="1A4A6E"/>
          <w:sz w:val="22"/>
        </w:rPr>
        <w:t>French</w:t>
      </w:r>
    </w:p>
    <w:p>
      <w:r>
        <w:rPr>
          <w:sz w:val="22"/>
        </w:rPr>
        <w:t>One of the key asks from this debate from Members across the House is that the Government publish a national strategy on the back of the Sanderson review. Can I push the Minister to commit to that today?</w:t>
      </w:r>
    </w:p>
    <w:p/>
    <w:p>
      <w:r>
        <w:rPr>
          <w:b/>
          <w:color w:val="1A4A6E"/>
          <w:sz w:val="22"/>
        </w:rPr>
        <w:t>Chris Bryant</w:t>
      </w:r>
    </w:p>
    <w:p>
      <w:r>
        <w:rPr>
          <w:sz w:val="22"/>
        </w:rPr>
        <w:t>The hon. Gentleman is such an impatient man—it is not as if his party did not have 14 years to produce a national strategy, or anything like that. One of the asks was about titles, and one of the others was about whether there should be a national strategy. As I said earlier, I am keen to allow Baroness Twycross, who has only recently taken on responsibilities in that area, to go where she wants to on this.</w:t>
      </w:r>
    </w:p>
    <w:p>
      <w:r>
        <w:rPr>
          <w:sz w:val="22"/>
        </w:rPr>
        <w:t>One of the difficulties with a national strategy is that so much is devolved. Of course, we try to foster good relations with our Scottish, Welsh and Northern Ireland counterparts, and there is a regular get-together with the devolved Administrations to promote that, but a lot of these decisions are made by local authorities and in other Departments. When local authorities and Departments get only an annual settlement, rather than a three-year settlement, it makes it much more difficult for them to make coherent, long-term decisions. I hope that we will change that in the spending review—that is one of the things I hope will help with funding. However, I have no idea what budget allocations there will be for independent Departments. So I am somewhat resisting the idea of a national strategy. At the moment, the Department for Culture, Media and Sport is already producing three or four national strategies on different subjects, so I am hesitant to advance down that route.</w:t>
      </w:r>
    </w:p>
    <w:p>
      <w:r>
        <w:rPr>
          <w:sz w:val="22"/>
        </w:rPr>
        <w:t>The Sanderson report made key recommendations, many of them not for Government at all, but for the sector. We are keen to see those play out and be adopted wherever possible. We are working with the sector and with Arts Council England, which has a specific responsibility in relation to libraries in England.</w:t>
      </w:r>
    </w:p>
    <w:p>
      <w:r>
        <w:rPr>
          <w:sz w:val="22"/>
        </w:rPr>
        <w:t>Several hon. Members have referred to the amount of money—£5.5 million—that we have set aside this year for improving libraries. We also have a superintending role. The 1964 legislation was deliberately drafted in a rather ambiguous way, which is one of the issues we always face. In ’24-25 we engaged with 53 local authorities in a superintending role, and we have engaged with seven since April this year.</w:t>
      </w:r>
    </w:p>
    <w:p>
      <w:r>
        <w:rPr>
          <w:sz w:val="22"/>
        </w:rPr>
        <w:t>As Members have said, 276 libraries closed between 2010 and 2023. We do want to make that closure process stop because we believe passionately in libraries.</w:t>
      </w:r>
    </w:p>
    <w:p/>
    <w:p>
      <w:r>
        <w:rPr>
          <w:b/>
          <w:color w:val="1A4A6E"/>
          <w:sz w:val="22"/>
        </w:rPr>
        <w:t>Jonathan Davies</w:t>
      </w:r>
    </w:p>
    <w:p>
      <w:r>
        <w:rPr>
          <w:sz w:val="22"/>
        </w:rPr>
        <w:t>I thank colleagues from across the House for contributing to this important debate. We have heard stories of how libraries have transformed individuals’ lives. I was particularly moved by what my hon. Friend the Member for Bournemouth East (Tom Hayes), and many other colleagues across the House, said. We have learned a lot, but we have also had some lighter moments about the role that libraries play.</w:t>
      </w:r>
    </w:p>
    <w:p>
      <w:r>
        <w:rPr>
          <w:sz w:val="22"/>
        </w:rPr>
        <w:t>I know that ministerial responsibilities have changed and that there is no mechanism to get Baroness Twycross to come here, but I would be grateful if the Minister made sure that she has heard what has been said in this debate.</w:t>
      </w:r>
    </w:p>
    <w:p>
      <w:r>
        <w:rPr>
          <w:sz w:val="22"/>
        </w:rPr>
        <w:t>We have not had a commitment to a national strategy today. A lot of good work is coming through, but there are aspects of the Sanderson review that are valuable, and I believe that many of those aspects could be implemented very cheaply or at almost no cost. That might be something that the sector could do itself, but with the help of the convening power of the Government.</w:t>
      </w:r>
    </w:p>
    <w:p>
      <w:r>
        <w:rPr>
          <w:sz w:val="22"/>
        </w:rPr>
        <w:t>I would be grateful if the messages we have heard from across the House get to Baroness Twycross and if, a little bit further down the line, when the Department has had more time to chew this over and she has had time to embed herself in her role, we revisited the subject to see what progress has been made.</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