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Forensic Science Regulator Draft Code of Practice 2025 (Version 2)</w:t>
      </w:r>
    </w:p>
    <w:p>
      <w:r>
        <w:rPr>
          <w:sz w:val="20"/>
        </w:rPr>
        <w:t>14 May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https://hansard.parliament.uk/Lords/2025-05-14/debates/8BD3042D-8A88-4E22-B998-70A39C9C35E7/ForensicScienceRegulatorDraftCodeOfPractice2025Version2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Code of Practice and Regulations laid before the House on 20 and 31 March be approved.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