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Supply and Appropriation (Main Estimates) Bill</w:t>
      </w:r>
    </w:p>
    <w:p>
      <w:r>
        <w:rPr>
          <w:sz w:val="20"/>
        </w:rPr>
        <w:t>14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https://hansard.parliament.uk/Lords/2026-07-14/debates/7A00F716-D4C2-4010-9055-6DA943D31AA0/SupplyAndAppropriationMainEstimatesBill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