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Public Office (Accountability) Bill (Carry-over extension)</w:t>
      </w:r>
    </w:p>
    <w:p>
      <w:r>
        <w:rPr>
          <w:sz w:val="20"/>
        </w:rPr>
        <w:t>14 July 2026  ·  Commons  ·  Debate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bill carry-over, parliamentary procedure, public office accountability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https://hansard.parliament.uk/Commons/2026-07-14/debates/DBEFDE22-E8D4-450B-AC60-B3BA08AF879C/PublicOfficeAccountabilityBillCarryoverExtension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