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Deaths of Members</w:t>
      </w:r>
    </w:p>
    <w:p>
      <w:r>
        <w:rPr>
          <w:sz w:val="20"/>
        </w:rPr>
        <w:t>14 July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https://hansard.parliament.uk/Lords/2025-07-14/debates/8375A4D5-CFE1-4AC4-BBA9-F91FB58D44F2/DeathsOfMembers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regret to inform the House of the deaths of the noble Lord, Lord Blair of Boughton, on Wednesday 9 July and the noble Lord, Lord Marlesford, yesterday. On behalf of the House, I extend our condolences to the families and friends of the noble Lords.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