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Powerhouse Rail</w:t>
      </w:r>
    </w:p>
    <w:p>
      <w:r>
        <w:rPr>
          <w:sz w:val="20"/>
        </w:rPr>
        <w:t>14 January 2026  ·  Commons  ·  Ministerial Statement</w:t>
      </w:r>
    </w:p>
    <w:p>
      <w:r>
        <w:rPr>
          <w:b/>
        </w:rPr>
        <w:t xml:space="preserve">Policy areas: </w:t>
      </w:r>
      <w:r>
        <w:rPr>
          <w:sz w:val="20"/>
        </w:rPr>
        <w:t>Economy, Government and public administration, Transport</w:t>
      </w:r>
    </w:p>
    <w:p>
      <w:r>
        <w:rPr>
          <w:b/>
        </w:rPr>
        <w:t xml:space="preserve">Topics: </w:t>
      </w:r>
      <w:r>
        <w:rPr>
          <w:sz w:val="20"/>
        </w:rPr>
        <w:t>levelling up transport, northern powerhouse rail, railway infrastructure investment, transport in the north</w:t>
      </w:r>
    </w:p>
    <w:p>
      <w:r>
        <w:rPr>
          <w:b/>
        </w:rPr>
        <w:t xml:space="preserve">Source: </w:t>
      </w:r>
      <w:r>
        <w:rPr>
          <w:sz w:val="20"/>
        </w:rPr>
        <w:t>https://hansard.parliament.uk/Commons/2026-01-14/debates/BCDCF57D-4955-4979-B5F2-DE7AF13F046B/NorthernPowerhouseRail</w:t>
      </w:r>
    </w:p>
    <w:p/>
    <w:p>
      <w:r>
        <w:rPr>
          <w:b/>
          <w:color w:val="1A4A6E"/>
          <w:sz w:val="22"/>
        </w:rPr>
        <w:t>Heidi Alexander (The Secretary of State for Transport)</w:t>
      </w:r>
    </w:p>
    <w:p>
      <w:r>
        <w:rPr>
          <w:sz w:val="22"/>
        </w:rPr>
        <w:t>With permission, I would like to make a statement on the Government’s plans for Northern Powerhouse Rail. I realise that I am not the first Minister to talk about transforming infrastructure in the north of England, and I get why people there are sick to the back teeth of Westminster politicians promising the earth and delivering absolutely nothing because parties, whether that means the Tories or Reform, lack ambition and are incapable of doing, or are unwilling to do, the hard yards of delivery. That ends today.</w:t>
      </w:r>
    </w:p>
    <w:p>
      <w:r>
        <w:rPr>
          <w:sz w:val="22"/>
        </w:rPr>
        <w:t>It has been over a decade since the then Conservative Chancellor pledged a transport system fit for a northern powerhouse, and what came of it? We had High Speed 2 to Manchester and Leeds—both promised, both axed—rail services have let down commuters, and we have a railway still reliant on diesel trains and two-track Victorian infrastructure. We had levelling up, the integrated rail plan and Network North—just empty slogans, and emptier pockets to pay for them.</w:t>
      </w:r>
    </w:p>
    <w:p>
      <w:r>
        <w:rPr>
          <w:sz w:val="22"/>
        </w:rPr>
        <w:t>That gulf between rhetoric and reality has consequences. An unbalanced economy does not just affect growth; it strikes at the heart of the fairer country that we want to be. Political choices made over decades mean that a 40-mile commute to Manchester is a world away from a similar journey into London. Take Liverpool, which has only two fast trains an hour to Manchester; a direct rail journey from Liverpool to Manchester airport takes an hour and 25 minutes, when it is only 28 miles away. Or take Leeds, which is still the largest city in western Europe without mass transit; only a third of the population can reach the city centre in 30 minutes.</w:t>
      </w:r>
    </w:p>
    <w:p>
      <w:r>
        <w:rPr>
          <w:sz w:val="22"/>
        </w:rPr>
        <w:t>We are finally consigning this sorry political legacy to the bonfire of history. No previous Government have acted as swiftly and decisively to back northern leaders. We have made the largest ever investment in local transport. We have given the go-ahead to road and rail projects across the north, and we are allocating billions of pounds in pothole funding to local leaders across this Parliament. Today, Mr Speaker, we are going further. After years of under-investment in the north’s rail network, I am proud to announce that we will deliver Northern Powerhouse Rail.</w:t>
      </w:r>
    </w:p>
    <w:p>
      <w:r>
        <w:rPr>
          <w:sz w:val="22"/>
        </w:rPr>
        <w:t>This is a generational commitment, building on the ongoing trans-Pennine route upgrade. We will invest up to a further £45 billion to create a turn-up-and-go railway along the northern growth corridor of Liverpool, Manchester, Bradford, Leeds and Sheffield, as well as York. There will be regular services onward to Newcastle and Hull, and to Chester for connections to north Wales.</w:t>
      </w:r>
    </w:p>
    <w:p>
      <w:r>
        <w:rPr>
          <w:sz w:val="22"/>
        </w:rPr>
        <w:t>Make no mistake: NPR will transform how people travel. We will end the hour-long waits if people miss their train. We will attract more people to a railway that will be faster, more accessible and more frequent than ever before. For northerners who have long complained about being treated as second-class citizens, my message is simple: those days are over.</w:t>
      </w:r>
    </w:p>
    <w:p>
      <w:r>
        <w:rPr>
          <w:sz w:val="22"/>
        </w:rPr>
        <w:t>This is an ambitious long-term programme, but it is not HS2 reheated. I stood at the Dispatch Box last year and said that we would learn the lessons of that infrastructure project, and I meant it. Unlike the previous Government’s Network North plan, which was announced without so much as a phone call to the mayors, we have been working directly with them on developing the proposals. I am proud to announce that every single one of those mayors is backing the plan today.</w:t>
      </w:r>
    </w:p>
    <w:p>
      <w:r>
        <w:rPr>
          <w:sz w:val="22"/>
        </w:rPr>
        <w:t>I am clear that NPR will not be a central Government vanity project. It will be rooted in northern communities, and designed, developed and delivered from the bottom up. We will also take the time to get this right. That starts with agreeing mature, stable designs as well as consents, all before construction. Finally, unlike HS2, this is not about the fastest line at any cost. Northern Powerhouse Rail will be the shoulders of this nation’s rail network, improving services across the north and beyond.</w:t>
      </w:r>
    </w:p>
    <w:p>
      <w:r>
        <w:rPr>
          <w:sz w:val="22"/>
        </w:rPr>
        <w:t>Let me now turn to delivery. We are making £1.1 billion available to develop NPR over the next four years. This will proceed in three phases, sequenced so that passengers experience a better railway as soon as possible. The first phase will prioritise electrification and upgrades east of the Pennines for delivery in the 2030s. That covers the Leeds-Bradford, Sheffield-Leeds and Leeds-York corridors, including the stations. Alongside NPR, we will develop the business case for the Leamside line, as part of our broader plans for the north. I pay tribute to my hon. Friend the Member for Washington and Gateshead South (Mrs Hodgson), who has been campaigning on this for over 20 years.</w:t>
      </w:r>
    </w:p>
    <w:p>
      <w:r>
        <w:rPr>
          <w:sz w:val="22"/>
        </w:rPr>
        <w:t>Phase 1’s benefits will be clear. It means pressing forward with plans for a new station in Bradford, with funding secured to take it forward subject to business case, and it means working with local leaders on a redesigned York station masterplan. I would like to recognise the work carried out by Lord Blunkett in his Yorkshire plan for rail. It was his vision, endorsed by the white rose mayors, that informed our plan for phase 1, and I am proud that Lord Blunkett is backing our plans today.</w:t>
      </w:r>
    </w:p>
    <w:p>
      <w:r>
        <w:rPr>
          <w:sz w:val="22"/>
        </w:rPr>
        <w:t>Work also starts now for the second phase, west of the Pennines, with major construction planned for the 2030s. It includes a new route, and a predominantly new line, between Liverpool and Manchester. This will run via new stations, improving access to Manchester airport from across the north and north Wales, and to Warrington Bank Quay, with plans to deliver thousands of new homes. I have today instructed my officials to immediately resume work on the adapted hybrid Bill, so that we can reach planning consent for the parts of the route in Manchester. These plans align with the prospectus of the Liverpool-Manchester Railway Board, and I would like to thank all of the board’s members, including the chair, former Rail Minister Huw Merriman, who is also backing our plans today.</w:t>
      </w:r>
    </w:p>
    <w:p>
      <w:r>
        <w:rPr>
          <w:sz w:val="22"/>
        </w:rPr>
        <w:t>The third phase, which takes us to the 2040s, will improve connectivity across the Pennines, over and above the trans-Pennine route upgrade currently under way. I see Bradford to Manchester, Leeds to Manchester, and Sheffield to Manchester as key routes that we will upgrade.</w:t>
      </w:r>
    </w:p>
    <w:p>
      <w:r>
        <w:rPr>
          <w:sz w:val="22"/>
        </w:rPr>
        <w:t>If we are to secure Britain’s long-term growth, we must also recognise that future capacity and connectivity is needed along other major routes, such as the west coast main line, and ensure that this is reflected in our decision making now. I can therefore confirm this Government’s long-term aim to see a full new north-south line from Birmingham to Manchester. That is one of the reasons why we have chosen the Liverpool to Manchester route, as put forward by local mayors, because it is the only route that properly preserves our ability ultimately to build a new line south to address longer-term congestion and crowding challenges on the west coast main line.</w:t>
      </w:r>
    </w:p>
    <w:p>
      <w:r>
        <w:rPr>
          <w:sz w:val="22"/>
        </w:rPr>
        <w:t>Again, this plan will not be a revival of HS2, and no decisions have been taken on the specification or timetable. In the meantime, we will retain land that the Government have already purchased between the west midlands and Crewe. This will be an incremental programme of change, and delivery will be taken forward after NPR has been built. Nevertheless, I believe that laying out our strategy now is sensible, responsible and in the long-term interests of the country.</w:t>
      </w:r>
    </w:p>
    <w:p>
      <w:r>
        <w:rPr>
          <w:sz w:val="22"/>
        </w:rPr>
        <w:t>Today we are announcing a second rail revolution in the very region that gave us the first. The north powered Britain’s past, and it can lead this country’s future. This plan is a downpayment on the north’s potential and part of a broader growth drive to lift the region’s productivity, boost living standards and add tens of billions to the UK economy. At the heart of this lies connectivity, because only by strengthening the links between our northern cities and bringing their pools of talent closer together can the region begin to rival the other major growth corridors in Europe.</w:t>
      </w:r>
    </w:p>
    <w:p>
      <w:r>
        <w:rPr>
          <w:sz w:val="22"/>
        </w:rPr>
        <w:t>Too many northerners still face the choice of either staying at home and putting aspiration on hold or moving away in search of a better future. I say no more unfair choices and no more missed opportunities. Today we start delivering Northern Powerhouse Rail, and I commend this statement to the House.</w:t>
      </w:r>
    </w:p>
    <w:p/>
    <w:p>
      <w:r>
        <w:rPr>
          <w:b/>
          <w:color w:val="1A4A6E"/>
          <w:sz w:val="22"/>
        </w:rPr>
        <w:t>Speaker</w:t>
      </w:r>
    </w:p>
    <w:p>
      <w:r>
        <w:rPr>
          <w:sz w:val="22"/>
        </w:rPr>
        <w:t>I call the shadow Minister.</w:t>
      </w:r>
    </w:p>
    <w:p/>
    <w:p>
      <w:r>
        <w:rPr>
          <w:b/>
          <w:color w:val="1A4A6E"/>
          <w:sz w:val="22"/>
        </w:rPr>
        <w:t>Jerome Mayhew (Con)</w:t>
      </w:r>
    </w:p>
    <w:p>
      <w:r>
        <w:rPr>
          <w:sz w:val="22"/>
        </w:rPr>
        <w:t>May I thank the Secretary of State for advance sight of her statement? She started the statement by saying that people are sick to the back teeth of Westminster politicians promising the earth and delivering absolutely nothing—and then she did exactly that. We on the Opposition Benches know what the right hon. Lady’s statement marks today. It is not a strategy for the north or a genuine commitment to a project costed at £46 billion back in 2019, as the current Prime Minister then promised; instead, it is a flagrant attempt to silence their party’s restless northern mayors, while Labour Ministers, who came into office with no plan to deliver on their promises, butcher the Budget.</w:t>
      </w:r>
    </w:p>
    <w:p>
      <w:r>
        <w:rPr>
          <w:sz w:val="22"/>
        </w:rPr>
        <w:t>Let us get straight to the point. The Secretary of State can bluster all she likes, but where Northern Powerhouse Rail is concerned, we have no construction start dates, no completion dates, no published or costed route map, no sequencing, no idea who will pay, or by how much, and no certainty at all, except that it will not be what Labour promised ahead of the election. She says that this is a generational commitment. Well, at this rate it will turn out to be a multigenerational commitment. If the Prime Minister wanted to deliver what he actually promised in opposition, he knows that he would have another black hole of billions, such is the genuine uncertainty caused to the sector by this announcement.</w:t>
      </w:r>
    </w:p>
    <w:p>
      <w:r>
        <w:rPr>
          <w:sz w:val="22"/>
        </w:rPr>
        <w:t>What we have is a commitment to fiddling with the paperwork without any secure investment for the actual project, yet the right hon. Lady expects this House to believe that this is some sort of investment in the north. She and her Ministers must be delighted that the Mayor of Greater Manchester overplayed his hand at the Labour party conference last year. Today he feels constrained to profess loyalty to the Prime Minister, perhaps with wonderment at his generosity—that is in public, but we all know what he is doing in private.</w:t>
      </w:r>
    </w:p>
    <w:p>
      <w:r>
        <w:rPr>
          <w:sz w:val="22"/>
        </w:rPr>
        <w:t>Does the right hon. Lady take this House, her own Back Benchers and the voting public for fools? Whether she does or not, the Prime Minister certainly does. He wrote in The Yorkshire Post , with some gall, that this announcement is</w:t>
      </w:r>
    </w:p>
    <w:p>
      <w:r>
        <w:rPr>
          <w:sz w:val="22"/>
        </w:rPr>
        <w:t>“a serious plan backed by billions of pounds of investment”,</w:t>
      </w:r>
    </w:p>
    <w:p>
      <w:r>
        <w:rPr>
          <w:sz w:val="22"/>
        </w:rPr>
        <w:t>when we know from this statement that it is not. Can the right hon. Lady confirm how a £45 billion cap on a scheme costed as being way more expensive than that back in 2019 can possibly deliver projects already estimated to cost so much more than that value? What guarantees exist that schemes will be completed in full? When will this House finally be given the detail that it deserves? Perhaps she ought to remind the Prime Minister what he told The Yorkshire Post back in 2019, when he promised to deliver Northern Powerhouse Rail in full.</w:t>
      </w:r>
    </w:p>
    <w:p>
      <w:r>
        <w:rPr>
          <w:sz w:val="22"/>
        </w:rPr>
        <w:t>Today’s announcement offers nothing better than dither, delay and a further decade away from spades in the ground. How can the Secretary of State and the Prime Minister pretend that this is the delivery of Northern Powerhouse Rail when it is anything but that? By their own admission, no budget has been set out. The cap in funding gives no confidence that funding that will have to be raised from the private sector or through local taxes is in place. Can the Secretary of State tell the House which local taxes will have to rise, and by how much, to fill the gap created by her own £45 billion cap?</w:t>
      </w:r>
    </w:p>
    <w:p>
      <w:r>
        <w:rPr>
          <w:sz w:val="22"/>
        </w:rPr>
        <w:t>I know that the Secretary of State, like me, cares deeply about ensuring that Parliament is told the whole truth, but perhaps on this occasion it is the Prime Minister himself who should be lauded. He has said, time and again, that the cuts and downgrades that this Government have foreshadowed today represent nothing more than</w:t>
      </w:r>
    </w:p>
    <w:p>
      <w:r>
        <w:rPr>
          <w:sz w:val="22"/>
        </w:rPr>
        <w:t>“a betrayal of the North”.</w:t>
      </w:r>
    </w:p>
    <w:p>
      <w:r>
        <w:rPr>
          <w:sz w:val="22"/>
        </w:rPr>
        <w:t>Is it not the case that this is a strategy from a desperate Government to make a cut appear to be an investment, and to attempt to save face with the British public? Spending months and months hiding their mealy-mouthed plans, only to reveal them with bluster and misplaced confidence, is a sad indictment of a sorry Government.</w:t>
      </w:r>
    </w:p>
    <w:p>
      <w:r>
        <w:rPr>
          <w:sz w:val="22"/>
        </w:rPr>
        <w:t>To come to this House today without dates, budgets or a plan for how to raise shortfalls after the cap is, frankly, pitiful. To spin this as a plan for the future is a disgrace, and one of which the Secretary of State should be ashamed. She cannot escape the fact that her party came into power with no plan on how to deliver on its promises, and its complete ineptitude in managing the public finances means that it is now having to U-turn on those promises. If the metro mayors and Back Benchers had any backbone, then rather than gelatinously jostling for position under the next Labour leader, they would acknowledge the truth in what I have said and call out this betrayal.</w:t>
      </w:r>
    </w:p>
    <w:p/>
    <w:p>
      <w:r>
        <w:rPr>
          <w:b/>
          <w:color w:val="1A4A6E"/>
          <w:sz w:val="22"/>
        </w:rPr>
        <w:t>Heidi Alexander</w:t>
      </w:r>
    </w:p>
    <w:p>
      <w:r>
        <w:rPr>
          <w:sz w:val="22"/>
        </w:rPr>
        <w:t>I cannot believe what I have just heard, to be honest. I know that the hon. Gentleman is standing in for the shadow Transport Secretary, the right hon. Member for Basildon and Billericay (Mr Holden), but I really hoped that he would have done a bit better than that.</w:t>
      </w:r>
    </w:p>
    <w:p>
      <w:r>
        <w:rPr>
          <w:sz w:val="22"/>
        </w:rPr>
        <w:t>The hon. Gentleman talks about no budget being set out. We have set out £1.1 billion to be spent over the next four years, which is far more than his Government ever spent on Northern Powerhouse Rail in the 14 years in which they had an opportunity to make improvements to the rail network in the north of England. If that is the way the Conservatives approach basic maths when we are spending more than £1 billion, I can see why the public booted them out of office at the last election.</w:t>
      </w:r>
    </w:p>
    <w:p>
      <w:r>
        <w:rPr>
          <w:sz w:val="22"/>
        </w:rPr>
        <w:t>We are working in collaboration with local mayors. We have agreed with them that where they see opportunity to boost economic growth beyond the core scope of the Northern Powerhouse Rail proposals, we will work with them to agree local contributions so that the full benefits of this investment can be realised.</w:t>
      </w:r>
    </w:p>
    <w:p>
      <w:r>
        <w:rPr>
          <w:sz w:val="22"/>
        </w:rPr>
        <w:t>More generally, this is a classic case of the hon. Gentleman writing the questions without listening to the announcement. We are delivering Northern Powerhouse Rail in full. We have set out our plans in full, we are funding NPR in full, and we will deliver it.</w:t>
      </w:r>
    </w:p>
    <w:p>
      <w:r>
        <w:rPr>
          <w:sz w:val="22"/>
        </w:rPr>
        <w:t>The hon. Gentleman mentions the previous Government and their aspirations. Let me remind the House of what that actually amounted to—the plan that got the location of Manchester wrong on a map, promised new tramlines that had already been built, and diverted funding away from the north to fix potholes in the south. That plan was not worth the paper it was written on, so we will take no lessons on this matter from the Conservatives.</w:t>
      </w:r>
    </w:p>
    <w:p>
      <w:r>
        <w:rPr>
          <w:sz w:val="22"/>
        </w:rPr>
        <w:t>If the hon. Gentleman will not listen to me, maybe he will listen to the people who run our great city regions in the north. The Mayors of West Yorkshire, South Yorkshire and North Yorkshire said that</w:t>
      </w:r>
    </w:p>
    <w:p>
      <w:r>
        <w:rPr>
          <w:sz w:val="22"/>
        </w:rPr>
        <w:t>“we welcome the government’s once in a generation commitment to improving transport across the North”.</w:t>
      </w:r>
    </w:p>
    <w:p>
      <w:r>
        <w:rPr>
          <w:sz w:val="22"/>
        </w:rPr>
        <w:t>The Mayor of the Liverpool City Region said:</w:t>
      </w:r>
    </w:p>
    <w:p>
      <w:r>
        <w:rPr>
          <w:sz w:val="22"/>
        </w:rPr>
        <w:t>“After more than a decade of dither, delay and broken promises, this is the start of a new era, with a genuinely strategic approach and a government finally backing Northern Powerhouse Rail in full.”</w:t>
      </w:r>
    </w:p>
    <w:p>
      <w:r>
        <w:rPr>
          <w:sz w:val="22"/>
        </w:rPr>
        <w:t>The Mayor of Greater Manchester said,</w:t>
      </w:r>
    </w:p>
    <w:p>
      <w:r>
        <w:rPr>
          <w:sz w:val="22"/>
        </w:rPr>
        <w:t>“Finally, we have a government with an ambitious vision for the North”</w:t>
      </w:r>
    </w:p>
    <w:p>
      <w:r>
        <w:rPr>
          <w:sz w:val="22"/>
        </w:rPr>
        <w:t>and a</w:t>
      </w:r>
    </w:p>
    <w:p>
      <w:r>
        <w:rPr>
          <w:sz w:val="22"/>
        </w:rPr>
        <w:t>“firm commitment to Northern Powerhouse Rail”.</w:t>
      </w:r>
    </w:p>
    <w:p>
      <w:r>
        <w:rPr>
          <w:sz w:val="22"/>
        </w:rPr>
        <w:t>Let me quote one more person:</w:t>
      </w:r>
    </w:p>
    <w:p>
      <w:r>
        <w:rPr>
          <w:sz w:val="22"/>
        </w:rPr>
        <w:t>“NPR is a project I’ve long championed…so it is excellent to see the government backing it in full”.</w:t>
      </w:r>
    </w:p>
    <w:p>
      <w:r>
        <w:rPr>
          <w:sz w:val="22"/>
        </w:rPr>
        <w:t>Those are not the words of a Labour mayor or a Labour Minister; they are the words of former Conservative Rail Minister Huw Merriman. Our plans are backed by the mayors, by business leaders, and by the Conservatives’ own former Rail Minister. That tells us everything we need to know about who is delivering for the north and who never did.</w:t>
      </w:r>
    </w:p>
    <w:p/>
    <w:p>
      <w:r>
        <w:rPr>
          <w:b/>
          <w:color w:val="1A4A6E"/>
          <w:sz w:val="22"/>
        </w:rPr>
        <w:t>Speaker</w:t>
      </w:r>
    </w:p>
    <w:p>
      <w:r>
        <w:rPr>
          <w:sz w:val="22"/>
        </w:rPr>
        <w:t>I call the Chair of the Transport Committee.</w:t>
      </w:r>
    </w:p>
    <w:p/>
    <w:p>
      <w:r>
        <w:rPr>
          <w:b/>
          <w:color w:val="1A4A6E"/>
          <w:sz w:val="22"/>
        </w:rPr>
        <w:t>Ruth Cadbury (Lab)</w:t>
      </w:r>
    </w:p>
    <w:p>
      <w:r>
        <w:rPr>
          <w:sz w:val="22"/>
        </w:rPr>
        <w:t>This is another hugely welcome transport statement from the Secretary of State for Transport and her team. Today’s announcement promises levels of rail connectivity for communities from Merseyside to Tyneside that will compare to those of the London travel to work area. The question that I and many others have is: when will we see more details about the timescales and potential funding sources for phases 1 and 2 and, most importantly, phase 3—linking Birmingham with the Northern Powerhouse Rail network, which is so desperately needed and was so cruelly and ridiculously cancelled by the Conservative party in government—so that we can relieve the pressure on the west coast main line and link up London and Birmingham with the cities of the north?</w:t>
      </w:r>
    </w:p>
    <w:p/>
    <w:p>
      <w:r>
        <w:rPr>
          <w:b/>
          <w:color w:val="1A4A6E"/>
          <w:sz w:val="22"/>
        </w:rPr>
        <w:t>Heidi Alexander</w:t>
      </w:r>
    </w:p>
    <w:p>
      <w:r>
        <w:rPr>
          <w:sz w:val="22"/>
        </w:rPr>
        <w:t>The Chair of the Transport Committee is completely right that the proposals we are announcing today will deliver rail services for the north that are comparable to those in London and the south-east—a “turn up and go” railway where people do not have to check the timetable before they go to the station, because they know that a train will be there within a reasonable timeframe and that if they miss their train, they will not have to wait an hour for the next one. She is right to press me on when more information about the different phases will become available. The first phase of improvement relates to the corridors into Leeds from Sheffield, Bradford and York; we will be progressing with urgency on those, as well as the plans for the new line between Manchester and Liverpool. Phase 3 of NPR relates to further trans-Pennine improvements beyond the trans-Pennine route upgrade, and we will say more in due course about our plans for Birmingham to Manchester, noting that the delivery of those plans will come after NPR has been completed.</w:t>
      </w:r>
    </w:p>
    <w:p/>
    <w:p>
      <w:r>
        <w:rPr>
          <w:b/>
          <w:color w:val="1A4A6E"/>
          <w:sz w:val="22"/>
        </w:rPr>
        <w:t>Speaker</w:t>
      </w:r>
    </w:p>
    <w:p>
      <w:r>
        <w:rPr>
          <w:sz w:val="22"/>
        </w:rPr>
        <w:t>I call the Liberal Democrat spokesperson.</w:t>
      </w:r>
    </w:p>
    <w:p/>
    <w:p>
      <w:r>
        <w:rPr>
          <w:b/>
          <w:color w:val="1A4A6E"/>
          <w:sz w:val="22"/>
        </w:rPr>
        <w:t>Tim Farron (LD)</w:t>
      </w:r>
    </w:p>
    <w:p>
      <w:r>
        <w:rPr>
          <w:sz w:val="22"/>
        </w:rPr>
        <w:t>I have read the statement—I am very grateful for early sight of it—and have listened to the Secretary of State carefully. The Liberal Democrats are massive supporters of Northern Powerhouse Rail, but all that is really concrete in this statement is just over £1 billion so that we can spend the next four years planning to perhaps come up with another plan.</w:t>
      </w:r>
    </w:p>
    <w:p>
      <w:r>
        <w:rPr>
          <w:sz w:val="22"/>
        </w:rPr>
        <w:t>The failure of the previous Conservative Government to deliver infrastructure projects such as this and HS2 was utterly depressing and embarrassing. However, I hope the Secretary of State will understand the scepticism of many of us in the north—not just Liberal Democrat Members—who fear that this Government are also being worryingly pedestrian, lacking the determination to deliver vital projects such as these, and that high-speed rail for the north will be delivered at a snail’s pace if we are lucky. Would I be right to surmise from the Secretary of State’s announcement that while we will see upgrades in the 2030s—still a long time away—we will not see trains running on the new track much before 2045? What confidence can she give us that we will not see even more slippage in that timetable? What guarantees can she give us that we will not see a repeat of the Conservatives’ approach of stop-start, stop-start, stop-start, and then cancel?</w:t>
      </w:r>
    </w:p>
    <w:p>
      <w:r>
        <w:rPr>
          <w:sz w:val="22"/>
        </w:rPr>
        <w:t>Finally, I remind the Minister that the north of England does not stop at the M62. While we are proud of our cities of Leeds, Manchester and Liverpool, the biggest visitor destination in the north of England is Cumbria, yet there is not a single mention of either Cumbria or Lancashire in the statement. It contains nothing about the vital upgrades needed to the west coast main line north of Warrington, especially in light of the recent derailment at Shap, and we continue to wait for the Government to invest in the all-important lakes line to Windermere, where a simple passing loop at Burneside would double the line’s capacity at a fraction of the cost of Northern Powerhouse Rail, directly connecting Manchester airport to the heart of the English Lake district. Will the Minister agree to meet me to discuss these vital projects, to help prove that this Government’s concern for the north includes the actual north?</w:t>
      </w:r>
    </w:p>
    <w:p/>
    <w:p>
      <w:r>
        <w:rPr>
          <w:b/>
          <w:color w:val="1A4A6E"/>
          <w:sz w:val="22"/>
        </w:rPr>
        <w:t>Heidi Alexander</w:t>
      </w:r>
    </w:p>
    <w:p>
      <w:r>
        <w:rPr>
          <w:sz w:val="22"/>
        </w:rPr>
        <w:t>I can assure the hon. Gentleman that we are getting on with this, and we will see these improvements delivered. I do not share his cynicism that we will spend the next four years simply coming up with a plan; the £1.1 billion that has been allocated is for land acquisitions and early preparatory works on the Yorkshire schemes. We will see delivery in the 2030s, with passengers seeing the benefits of some of those schemes, but I will not make the same mistakes as the last Government made with HS2. They let contracts before the scope of schemes had been finalised, which was essentially a free meal ticket for building contractors. We will take the time to do this properly and spend taxpayer money wisely. Of course I want to see the delivery of rail infrastructure speeded up, but I also want to ensure that every single penny that this Government spend is well spent.</w:t>
      </w:r>
    </w:p>
    <w:p>
      <w:r>
        <w:rPr>
          <w:sz w:val="22"/>
        </w:rPr>
        <w:t>The hon. Gentleman asked whether I could reassure him about the stop-start nature of plans being drawn up and then delivered. We have taken our time to come up with a credible, sequenced, prioritised programme of improvements, in stark contrast to the previous Government. I can assure him that this is a plan for the whole of the north of England, and when it comes to our Government’s commitment to Cumbria, I gently remind him that the Department for Transport has invested over £13 million in Carlisle station, Cumberland has received an £18 million multi-year bus funding deal, and £10 million has been spent on a Borders rail viability study. [ Official Report , 28 January 2026; Vol. 779, c. 8WC.] (Correction) The hon. Gentleman should remember that we are investing across the north of England in improving public transport for the travelling public.</w:t>
      </w:r>
    </w:p>
    <w:p/>
    <w:p>
      <w:r>
        <w:rPr>
          <w:b/>
          <w:color w:val="1A4A6E"/>
          <w:sz w:val="22"/>
        </w:rPr>
        <w:t>Speaker</w:t>
      </w:r>
    </w:p>
    <w:p>
      <w:r>
        <w:rPr>
          <w:sz w:val="22"/>
        </w:rPr>
        <w:t>I call Lucy Powell.</w:t>
      </w:r>
    </w:p>
    <w:p/>
    <w:p>
      <w:r>
        <w:rPr>
          <w:b/>
          <w:color w:val="1A4A6E"/>
          <w:sz w:val="22"/>
        </w:rPr>
        <w:t>Lucy Powell (Lab/Co-op)</w:t>
      </w:r>
    </w:p>
    <w:p>
      <w:r>
        <w:rPr>
          <w:sz w:val="22"/>
        </w:rPr>
        <w:t>Thank you very much, Mr Speaker—it is nice to speak from the Back Benches for the first time in a very long time. I strongly welcome this commitment to Northern Powerhouse Rail and the vision that underpins it. This will be game-changing for the north after decades of under-investment and poor connectivity; after years and years of indecision by the Conservative party, this really is going to transform lives. Does the Secretary of State agree that in order to ensure long-term reliability and capacity for generations to come, we have to solve the problem of Manchester Piccadilly station? That station finally having through capacity in an underground station will truly unlock connectivity between Liverpool, Leeds, Sheffield and Manchester airport and unlock the real potential of all regions across the north.</w:t>
      </w:r>
    </w:p>
    <w:p/>
    <w:p>
      <w:r>
        <w:rPr>
          <w:b/>
          <w:color w:val="1A4A6E"/>
          <w:sz w:val="22"/>
        </w:rPr>
        <w:t>Heidi Alexander</w:t>
      </w:r>
    </w:p>
    <w:p>
      <w:r>
        <w:rPr>
          <w:sz w:val="22"/>
        </w:rPr>
        <w:t>I am grateful to my right hon. Friend for her contribution. She talks about Manchester Piccadilly; I am reminded of the words of Mayor Andy Burnham, who has said to me that he sees the potential of that station to be a King’s Cross for the north. I agree with my right hon. Friend that we need to resolve the issue of throughput through that station, and I will be working very closely with the mayor on plans for that station, to ensure we unlock the regeneration at the heart of the great city of Manchester that we are all united in wanting to see.</w:t>
      </w:r>
    </w:p>
    <w:p/>
    <w:p>
      <w:r>
        <w:rPr>
          <w:b/>
          <w:color w:val="1A4A6E"/>
          <w:sz w:val="22"/>
        </w:rPr>
        <w:t>Robbie Moore (Con)</w:t>
      </w:r>
    </w:p>
    <w:p>
      <w:r>
        <w:rPr>
          <w:sz w:val="22"/>
        </w:rPr>
        <w:t>I have spent years fighting to ensure that Bradford is at the heart of the north’s rail network, so I very much welcome today’s announcement. However, after decades of empty promises for the north from Whitehall, my constituents also need clarity. We have seen 13 U-turns in 18 months from this Government, including on the West Yorkshire tram network, so how much will be spent specifically on the Bradford station project, and when will that project be completed? With at least four general elections between now and 2045, which is the period of time that this statement relates to, my constituents and I are worried that this is simply another future U-turn.</w:t>
      </w:r>
    </w:p>
    <w:p/>
    <w:p>
      <w:r>
        <w:rPr>
          <w:b/>
          <w:color w:val="1A4A6E"/>
          <w:sz w:val="22"/>
        </w:rPr>
        <w:t>Heidi Alexander</w:t>
      </w:r>
    </w:p>
    <w:p>
      <w:r>
        <w:rPr>
          <w:sz w:val="22"/>
        </w:rPr>
        <w:t>I can wholeheartedly assure the hon. Member that this announcement is good news for Bradford station. I have been working closely with Councillor Susan Hinchcliffe, the leader of Bradford Council, and Tracy Brabin, the Mayor of West Yorkshire. We will be pressing forward with the work that is already under way with the council on a business case for Bradford station, and I am conscious that in doing so, we will be putting a young, dynamic city of 500,000 people at the heart of the northern rail network. We expect to reach decisions on the station by summer of this year, and we have made funding available to then move forward into detailed design, subject to the conclusions of that business case.</w:t>
      </w:r>
    </w:p>
    <w:p/>
    <w:p>
      <w:r>
        <w:rPr>
          <w:b/>
          <w:color w:val="1A4A6E"/>
          <w:sz w:val="22"/>
        </w:rPr>
        <w:t>Mike Kane (Lab)</w:t>
      </w:r>
    </w:p>
    <w:p>
      <w:r>
        <w:rPr>
          <w:sz w:val="22"/>
        </w:rPr>
        <w:t>February will represent the 25th anniversary of the opening of the second runway at Manchester airport in my constituency, with capacity for 60 million passengers. Does the Secretary of State agree that his announcement will finally allow the airport to achieve its full potential?</w:t>
      </w:r>
    </w:p>
    <w:p/>
    <w:p>
      <w:r>
        <w:rPr>
          <w:b/>
          <w:color w:val="1A4A6E"/>
          <w:sz w:val="22"/>
        </w:rPr>
        <w:t>Heidi Alexander</w:t>
      </w:r>
    </w:p>
    <w:p>
      <w:r>
        <w:rPr>
          <w:sz w:val="22"/>
        </w:rPr>
        <w:t>I wholeheartedly agree with my good friend. The selection of the route between Liverpool and Manchester was to a large degree determined by the importance of providing better connectivity to Manchester airport, not just for people in the north-west, but those travelling across the Pennines from other parts of the north of England. It has the potential to be a real generator of economic output, and I look forward to working with him further on the proposals, given how dear that airport is to him and his constituents.</w:t>
      </w:r>
    </w:p>
    <w:p/>
    <w:p>
      <w:r>
        <w:rPr>
          <w:b/>
          <w:color w:val="1A4A6E"/>
          <w:sz w:val="22"/>
        </w:rPr>
        <w:t>Tom Gordon (LD)</w:t>
      </w:r>
    </w:p>
    <w:p>
      <w:r>
        <w:rPr>
          <w:sz w:val="22"/>
        </w:rPr>
        <w:t>I completely disagree with the shadow Minister, the hon. Member for Broadland and Fakenham (Jerome Mayhew) in his comments about the betrayal of the north by this Labour Government. While this plan is not by any means perfect, it is a damn sight better than what we saw from the last Government. At last week’s Transport questions, I pressed the Minister about the improvements to the York area capacity scheme and was told that it was not ruled out. I was surprised to see no mention in the statement and the documents circulated today of that York area capacity scheme, which would relieve pressure and congestion at Skelton junction. That would improve the rail network and connectivity across the north. Will the Secretary of State rule out the cancellation of the Skelton junction improvements, commit to ensuring that they are part of the scheme going forward, and tell us why they were not mentioned today?</w:t>
      </w:r>
    </w:p>
    <w:p/>
    <w:p>
      <w:r>
        <w:rPr>
          <w:b/>
          <w:color w:val="1A4A6E"/>
          <w:sz w:val="22"/>
        </w:rPr>
        <w:t>Heidi Alexander</w:t>
      </w:r>
    </w:p>
    <w:p>
      <w:r>
        <w:rPr>
          <w:sz w:val="22"/>
        </w:rPr>
        <w:t>In the announcement today, we are ruling things in; we are not excluding funding things through other funding sources. We will be setting out in the normal way such things as future rail network enhancement programme funding. I am happy to continue the conversation with the hon. Member about the further benefits we can bring to the York area. One benefit of NPR in particular will be to work with David Skaith, the Mayor of York and North Yorkshire, on the masterplan for York station and the massive brownfield regeneration opportunity—one of the largest in Europe—that lies directly next to that station.</w:t>
      </w:r>
    </w:p>
    <w:p/>
    <w:p>
      <w:r>
        <w:rPr>
          <w:b/>
          <w:color w:val="1A4A6E"/>
          <w:sz w:val="22"/>
        </w:rPr>
        <w:t>Speaker</w:t>
      </w:r>
    </w:p>
    <w:p>
      <w:r>
        <w:rPr>
          <w:sz w:val="22"/>
        </w:rPr>
        <w:t>Order. I want to help everybody. Those Members whose constituencies are involved in this programme are the ones who I want to get in. We have got three statements. I know this statement matters, especially to the north, so we have got to get the people in. Please, if we can help each other, that would be useful.</w:t>
      </w:r>
    </w:p>
    <w:p/>
    <w:p>
      <w:r>
        <w:rPr>
          <w:b/>
          <w:color w:val="1A4A6E"/>
          <w:sz w:val="22"/>
        </w:rPr>
        <w:t>Jim McMahon (Lab/Co-op)</w:t>
      </w:r>
    </w:p>
    <w:p>
      <w:r>
        <w:rPr>
          <w:sz w:val="22"/>
        </w:rPr>
        <w:t>This statement is welcome. The north of England has been held back for far too long, with our people and economy not being allowed to realise their full potential. The commitment to properly review the Manchester Piccadilly underground proposal alongside the Mayor of Greater Manchester is also welcome. Without that scheme, it leaves one route in and one route out, with trains forced to turn back on to the network. It is slower, second rate and not something the north can support. First, can we have more detail on the Manchester airport local contribution and how we will ensure it is fair and at a level that can be raised locally? Secondly, can we have a clearer idea on the timescales for the Birmingham to Manchester line?</w:t>
      </w:r>
    </w:p>
    <w:p/>
    <w:p>
      <w:r>
        <w:rPr>
          <w:b/>
          <w:color w:val="1A4A6E"/>
          <w:sz w:val="22"/>
        </w:rPr>
        <w:t>Heidi Alexander</w:t>
      </w:r>
    </w:p>
    <w:p>
      <w:r>
        <w:rPr>
          <w:sz w:val="22"/>
        </w:rPr>
        <w:t>I can assure my hon. Friend that we will be having detailed conversations with local partners, including Manchester airport, and we will ensure that any contribution is fair and locally agreed. It is important that organisations that will benefit directly from the improvement of rail links make a contribution, and I look forward to those discussions happening in the coming months and years. He asks about the timing for the Manchester to Birmingham element of the route. I have been clear that the priority for investment is the three stages of Northern Powerhouse Rail. The improvements to Birmingham to Manchester would come after those schemes have completed construction in the 2040s.</w:t>
      </w:r>
    </w:p>
    <w:p/>
    <w:p>
      <w:r>
        <w:rPr>
          <w:b/>
          <w:color w:val="1A4A6E"/>
          <w:sz w:val="22"/>
        </w:rPr>
        <w:t>Martin Vickers (Con)</w:t>
      </w:r>
    </w:p>
    <w:p>
      <w:r>
        <w:rPr>
          <w:sz w:val="22"/>
        </w:rPr>
        <w:t>Sadly, we have heard all this before. I admit that some of the last Government’s ambitious proposals have not come to fruition, but the Labour Government are now finding that it is easy to criticise. I do not recall that the criticism coming from Labour Members when we were in power was, “Don’t worry, by 2050 we can solve the problem.” They were saying that they had immediate answers. I suggest that, instead of these ambitious proposals, the Secretary of State announces something that she can deliver. If she shook her petty cash tin, she could find the few thousand pounds she would need to extend the King’s Cross to Lincoln service through to Grimsby and Cleethorpes, and so boost the local economy there—</w:t>
      </w:r>
    </w:p>
    <w:p/>
    <w:p>
      <w:r>
        <w:rPr>
          <w:b/>
          <w:color w:val="1A4A6E"/>
          <w:sz w:val="22"/>
        </w:rPr>
        <w:t>Speaker</w:t>
      </w:r>
    </w:p>
    <w:p>
      <w:r>
        <w:rPr>
          <w:sz w:val="22"/>
        </w:rPr>
        <w:t>Order. Come on! The hon. Member seems to be making a statement—there is not even a question in there. Secretary of State, I am sure you can rustle up a quick answer.</w:t>
      </w:r>
    </w:p>
    <w:p/>
    <w:p>
      <w:r>
        <w:rPr>
          <w:b/>
          <w:color w:val="1A4A6E"/>
          <w:sz w:val="22"/>
        </w:rPr>
        <w:t>Heidi Alexander</w:t>
      </w:r>
    </w:p>
    <w:p>
      <w:r>
        <w:rPr>
          <w:sz w:val="22"/>
        </w:rPr>
        <w:t>I will ask the Rail Minister to write to the hon. Gentleman and update him on the particular scheme that he is advocating.</w:t>
      </w:r>
    </w:p>
    <w:p/>
    <w:p>
      <w:r>
        <w:rPr>
          <w:b/>
          <w:color w:val="1A4A6E"/>
          <w:sz w:val="22"/>
        </w:rPr>
        <w:t>Sharon Hodgson (Lab)</w:t>
      </w:r>
    </w:p>
    <w:p>
      <w:r>
        <w:rPr>
          <w:sz w:val="22"/>
        </w:rPr>
        <w:t>I welcome this fantastic announcement, particularly regarding the Leamside line, which runs from Pelaw in Gateshead through my constituency in Washington and on to Ferryhill in County Durham, and it is the line that will finally bring the metro to Washington, which I have campaigned on since I first stood to be an MP back in 2005. This investment will be transformative for my constituents and the whole north-east, so although we are still a little way off spades in the ground, does the Secretary of State agree that this truly is the difference that a Labour Government—together with Kim McGuinness, our Labour Mayor of the North East—make?</w:t>
      </w:r>
    </w:p>
    <w:p/>
    <w:p>
      <w:r>
        <w:rPr>
          <w:b/>
          <w:color w:val="1A4A6E"/>
          <w:sz w:val="22"/>
        </w:rPr>
        <w:t>Heidi Alexander</w:t>
      </w:r>
    </w:p>
    <w:p>
      <w:r>
        <w:rPr>
          <w:sz w:val="22"/>
        </w:rPr>
        <w:t>May I just pay tribute once again to my hon. Friend for campaigning for the Leamside line over a long time? I recall her excitement when we announced the extension of the Tyne and Wear metro to Washington as part of the spending review, and I look forward to working with her further as we look at the business case for reopening the Leamside line, which closed many decades ago.</w:t>
      </w:r>
    </w:p>
    <w:p/>
    <w:p>
      <w:r>
        <w:rPr>
          <w:b/>
          <w:color w:val="1A4A6E"/>
          <w:sz w:val="22"/>
        </w:rPr>
        <w:t>Lisa Smart (LD)</w:t>
      </w:r>
    </w:p>
    <w:p>
      <w:r>
        <w:rPr>
          <w:sz w:val="22"/>
        </w:rPr>
        <w:t>Safe, reliable and affordable railways are vital for economic growth in communities like mine. I welcome the Secretary of State’s statement, because for too long we have not seen that investment in our northern communities. For too long, our infrastructure has been neglected and, as a result, our northern communities have not been able to fulfil their potential. I will build on what some Greater Manchester colleagues have been asking about Manchester Piccadilly. Some of the enabling work around Ardwick and Ashburys would unlock improved services to communities like mine on the Rose Hill line, or maybe even a tram-train to Marple. How can the Secretary of State ensure that communities like mine can feed in, so that this project reaches its full potential and gets a 10 out of 10, rather than a mediocre “meh”?</w:t>
      </w:r>
    </w:p>
    <w:p/>
    <w:p>
      <w:r>
        <w:rPr>
          <w:b/>
          <w:color w:val="1A4A6E"/>
          <w:sz w:val="22"/>
        </w:rPr>
        <w:t>Heidi Alexander</w:t>
      </w:r>
    </w:p>
    <w:p>
      <w:r>
        <w:rPr>
          <w:sz w:val="22"/>
        </w:rPr>
        <w:t>One reason we have taken our time to work with the local mayors is so that we can properly ensure that the improvements to inter-city connections that will be delivered through NPR can be integrated with local improvements. Mayors in the north of England have had a multibillion-pound settlement through transport for city regions funding. To unlock regeneration in many of the towns and cities with untapped potential, we need to that integration right.</w:t>
      </w:r>
    </w:p>
    <w:p/>
    <w:p>
      <w:r>
        <w:rPr>
          <w:b/>
          <w:color w:val="1A4A6E"/>
          <w:sz w:val="22"/>
        </w:rPr>
        <w:t>Imran Hussain (Lab)</w:t>
      </w:r>
    </w:p>
    <w:p>
      <w:r>
        <w:rPr>
          <w:sz w:val="22"/>
        </w:rPr>
        <w:t>I strongly welcome this statement, which recognises that Bradford, one of the largest and youngest cities, cannot be left behind any longer. I, along with my colleagues Madam Deputy Speaker—my hon. Friend the Member for Bradford South (Judith Cummins)—and the leader of Bradford council, have campaigned for more than a decade for a new station and better connectivity. We cannot have Bradford waiting another two decades. Can the Secretary of State confirm that the new station and that connectivity will be part of phase 1 of this programme?</w:t>
      </w:r>
    </w:p>
    <w:p/>
    <w:p>
      <w:r>
        <w:rPr>
          <w:b/>
          <w:color w:val="1A4A6E"/>
          <w:sz w:val="22"/>
        </w:rPr>
        <w:t>Heidi Alexander</w:t>
      </w:r>
    </w:p>
    <w:p>
      <w:r>
        <w:rPr>
          <w:sz w:val="22"/>
        </w:rPr>
        <w:t>My hon. Friend has championed the station in Bradford enormously over recent years, and I can assure him that we will press forward with the work that is already under way with the council on a business case for the station. We will reach decisions by the summer of this year. We have made funding available to then move forward into detailed design, pending those decisions.</w:t>
      </w:r>
    </w:p>
    <w:p/>
    <w:p>
      <w:r>
        <w:rPr>
          <w:b/>
          <w:color w:val="1A4A6E"/>
          <w:sz w:val="22"/>
        </w:rPr>
        <w:t>Sarah Pochin (Reform)</w:t>
      </w:r>
    </w:p>
    <w:p>
      <w:r>
        <w:rPr>
          <w:sz w:val="22"/>
        </w:rPr>
        <w:t>As a north-west MP, I of course welcome all efforts to improve connectivity across the north for my constituents, but the devil is always in the detail. I have looked at the Liverpool to Manchester proposals, and the journey would actually be 20 minutes slower than it is currently. The Secretary of State also talked about improving access to Manchester airport, but the link stops a mile outside the airport, and people have to take a bus from there. Will the Secretary of State assure the House that she will review the points that I have made?</w:t>
      </w:r>
    </w:p>
    <w:p/>
    <w:p>
      <w:r>
        <w:rPr>
          <w:b/>
          <w:color w:val="1A4A6E"/>
          <w:sz w:val="22"/>
        </w:rPr>
        <w:t>Heidi Alexander</w:t>
      </w:r>
    </w:p>
    <w:p>
      <w:r>
        <w:rPr>
          <w:sz w:val="22"/>
        </w:rPr>
        <w:t>I was interested to hear the hon. Lady’s contribution. She claimed that she supports anything that improves the public transport network in the north of England, but in September last year Reform came out with a clear objection to the Northern Powerhouse Rail scheme, telling the public that they should just accept their lot and be grateful. I look forward to hearing from her colleagues in future whether they have reversed their position on Northern Powerhouse Rail and finally seen the light.</w:t>
      </w:r>
    </w:p>
    <w:p/>
    <w:p>
      <w:r>
        <w:rPr>
          <w:b/>
          <w:color w:val="1A4A6E"/>
          <w:sz w:val="22"/>
        </w:rPr>
        <w:t>Graham Stringer (Lab)</w:t>
      </w:r>
    </w:p>
    <w:p>
      <w:r>
        <w:rPr>
          <w:sz w:val="22"/>
        </w:rPr>
        <w:t>I appreciate the Secretary of State’s recognition of the lack of investment that there has been in the north of England, but it is not as though there has not been jam to go around. While there has been almost zero new investment in the north, in the south we have seen Javelin trains, the Jubilee line extension, Thameslink, the Elizabeth line and all the expenditure on HS2. Given that all that money has weighed down the south, and given that a crucial part of this scheme—I pay tribute to the Secretary of State for recognising this—is the underground station at Manchester Piccadilly, does she think it fair for local contributions to be expected for that, when most of the other schemes have been paid for through direct taxation? Why should the north not be treated in the same way as the south? Is it fair for local taxpayers to have to pay for what is part of the national infrastructure?</w:t>
      </w:r>
    </w:p>
    <w:p/>
    <w:p>
      <w:r>
        <w:rPr>
          <w:b/>
          <w:color w:val="1A4A6E"/>
          <w:sz w:val="22"/>
        </w:rPr>
        <w:t>Heidi Alexander</w:t>
      </w:r>
    </w:p>
    <w:p>
      <w:r>
        <w:rPr>
          <w:sz w:val="22"/>
        </w:rPr>
        <w:t>I agree with my hon. Friend that the public in the north of England have had to put up with a second-rate transport system for far too long. We are determined to right that historic wrong, invest in the necessary upgrades, and get spades in the ground. I would just observe that when it came to Crossrail and the delivery of the Elizabeth line, there was a local contribution through a business rates retention scheme, and other investments in the capital have involved enterprise zones and land value capture. Those are some of the ideas that we would like to discuss with northern mayors.</w:t>
      </w:r>
    </w:p>
    <w:p/>
    <w:p>
      <w:r>
        <w:rPr>
          <w:b/>
          <w:color w:val="1A4A6E"/>
          <w:sz w:val="22"/>
        </w:rPr>
        <w:t>Ann Davies (PC)</w:t>
      </w:r>
    </w:p>
    <w:p>
      <w:r>
        <w:rPr>
          <w:sz w:val="22"/>
        </w:rPr>
        <w:t>Today’s announcement directly affects Wales, given that it is footing the Bill for the Northern Powerhouse Rail project, along with HS2 and the Oxford-Cambridge railway—although I have to say that I am delighted for my northern friends. The price tag now owed to Wales amounts to about £6 billion, yet the Government expect us to be satisfied with £445 million over 10 years. How much longer does the Secretary of State think this farce can go on? Is it not time that rail is devolved so that funding can be directed back to the people of Wales, instead of to anything that is classified as an England and Wales project?</w:t>
      </w:r>
    </w:p>
    <w:p/>
    <w:p>
      <w:r>
        <w:rPr>
          <w:b/>
          <w:color w:val="1A4A6E"/>
          <w:sz w:val="22"/>
        </w:rPr>
        <w:t>Heidi Alexander</w:t>
      </w:r>
    </w:p>
    <w:p>
      <w:r>
        <w:rPr>
          <w:sz w:val="22"/>
        </w:rPr>
        <w:t>The £445 million investment that was announced in the spending review is historic, and we recognise that there has been under-investment in Welsh infrastructure. However, this is really significant investment that will deliver new stations, faster journeys and better services for passengers, as well as connecting people to jobs and driving economic growth.</w:t>
      </w:r>
    </w:p>
    <w:p/>
    <w:p>
      <w:r>
        <w:rPr>
          <w:b/>
          <w:color w:val="1A4A6E"/>
          <w:sz w:val="22"/>
        </w:rPr>
        <w:t>Clive Betts (Lab)</w:t>
      </w:r>
    </w:p>
    <w:p>
      <w:r>
        <w:rPr>
          <w:sz w:val="22"/>
        </w:rPr>
        <w:t>I thank the Secretary of State for the improvements announced to the Sheffield-Leeds line and for some of the improvements to the Sheffield-Manchester line, although I agree with my right hon. Friend the Member for Manchester Central (Lucy Powell) that we need a through route to Manchester airport as well.</w:t>
      </w:r>
    </w:p>
    <w:p>
      <w:r>
        <w:rPr>
          <w:sz w:val="22"/>
        </w:rPr>
        <w:t>I particularly want to ask the Secretary of State about the tram-train project. She and the Mayor Oliver Coppard have committed to working on the business case for that project, and my hon. Friend the Member for Penistone and Stocksbridge (Dr Tidball) has been fighting for it as well. Germany has been running tram-trains for 40 years, and the one pilot scheme in this country, involving a service between Sheffield and Rotherham, has been a success. Can the Secretary of State now see the development of tram-trains generating growth, housing and jobs in Sheffield as a precursor to rolling them out across the country, which would benefit a lot more areas?</w:t>
      </w:r>
    </w:p>
    <w:p/>
    <w:p>
      <w:r>
        <w:rPr>
          <w:b/>
          <w:color w:val="1A4A6E"/>
          <w:sz w:val="22"/>
        </w:rPr>
        <w:t>Heidi Alexander</w:t>
      </w:r>
    </w:p>
    <w:p>
      <w:r>
        <w:rPr>
          <w:sz w:val="22"/>
        </w:rPr>
        <w:t>My hon. Friend and I have been speaking about the issue of tram-trains in recent months, and I have also had more recent conversations with the Mayor of South Yorkshire about his aspirations in that regard. I look forward to working closely with him to ensure that we integrate properly the benefits that will be brought through Northern Powerhouse Rail, including schemes that my hon. Friend wants to be promoted in the South Yorkshire combined authority area.</w:t>
      </w:r>
    </w:p>
    <w:p/>
    <w:p>
      <w:r>
        <w:rPr>
          <w:b/>
          <w:color w:val="1A4A6E"/>
          <w:sz w:val="22"/>
        </w:rPr>
        <w:t>Bill Esterson (Lab)</w:t>
      </w:r>
    </w:p>
    <w:p>
      <w:r>
        <w:rPr>
          <w:sz w:val="22"/>
        </w:rPr>
        <w:t>My constituents stand to benefit enormously from the improvements in capacity and connectivity for Manchester airport and, indeed, Birmingham. The Secretary of State talked about growth in her statement. Does she agree that one of the big benefits will be a reduction in congestion on the roads and the pollution that it produces? That is massively important, in relation to NPR and to the Birmingham to Manchester—and, I would add, Liverpool—part of the link in the north-west. The big difference we are seeing with this announcement is that the Secretary of State has set out an outline plan; in the dozens of announcements that were made by the Conservative Government from 2014 onwards, we never heard of such a plan.</w:t>
      </w:r>
    </w:p>
    <w:p/>
    <w:p>
      <w:r>
        <w:rPr>
          <w:b/>
          <w:color w:val="1A4A6E"/>
          <w:sz w:val="22"/>
        </w:rPr>
        <w:t>Heidi Alexander</w:t>
      </w:r>
    </w:p>
    <w:p>
      <w:r>
        <w:rPr>
          <w:sz w:val="22"/>
        </w:rPr>
        <w:t>My hon. Friend is entirely right. A reliable, affordable, frequent public transport service, including the new rail line between Liverpool and Manchester, will enable and encourage more people to leave the car at home and make their journeys in a more sustainable way. It strikes me as ludicrous that at the moment it takes an hour and 25 minutes to travel on a direct train from Liverpool to Manchester airport—a journey of less than 30 miles—when it is possible to travel from Paddington to Reading, a journey of similar length, in 22 minutes.</w:t>
      </w:r>
    </w:p>
    <w:p/>
    <w:p>
      <w:r>
        <w:rPr>
          <w:b/>
          <w:color w:val="1A4A6E"/>
          <w:sz w:val="22"/>
        </w:rPr>
        <w:t>Mark Sewards (Lab)</w:t>
      </w:r>
    </w:p>
    <w:p>
      <w:r>
        <w:rPr>
          <w:sz w:val="22"/>
        </w:rPr>
        <w:t>As chair of the all-party parliamentary group for Yorkshire and Northern Lincolnshire, I absolutely welcome the news that phase 1 of the Northern Powerhouse Rail project prioritises Yorkshire. It will generate growth and opportunities for people in my region, and it is a development for which members of the APPG, on both sides of the House, have long campaigned. With my city of Leeds in mind, may I ask when my residents will benefit from the phase 1 investment? May I also ask whether the Secretary of State agrees that we should accelerate the delivery of the West Yorkshire tram project, so that my constituents can benefit from both better railways and a mass transit system?</w:t>
      </w:r>
    </w:p>
    <w:p/>
    <w:p>
      <w:r>
        <w:rPr>
          <w:b/>
          <w:color w:val="1A4A6E"/>
          <w:sz w:val="22"/>
        </w:rPr>
        <w:t>Heidi Alexander</w:t>
      </w:r>
    </w:p>
    <w:p>
      <w:r>
        <w:rPr>
          <w:sz w:val="22"/>
        </w:rPr>
        <w:t>The improvements for Leeds and the surrounding area that we have announced today are in addition to the existing improvement plans for Leeds station. The Government are considering Leeds South Bank as a potential location for a new town in an existing city, and I am very aware that Leeds is now known as the northern square mile because its attractiveness to financial services. I am working closely with Mayor Tracy Brabin to ensure that we deliver the mass transit system. I believe that Leeds is the largest city in western Europe without such a system, and we have to put that right.</w:t>
      </w:r>
    </w:p>
    <w:p/>
    <w:p>
      <w:r>
        <w:rPr>
          <w:b/>
          <w:color w:val="1A4A6E"/>
          <w:sz w:val="22"/>
        </w:rPr>
        <w:t>Alex Sobel (Lab/Co-op)</w:t>
      </w:r>
    </w:p>
    <w:p>
      <w:r>
        <w:rPr>
          <w:sz w:val="22"/>
        </w:rPr>
        <w:t>I warmly welcome the news today that we will finally get Northern Powerhouse Rail, and the news that it is starting in Yorkshire is historic. The world’s oldest continuously working railway, Middleton railway, has operated since 1758, and the lines that are to be improved will be just metres away from it. That railway helped to kick-start the industrial revolution, and this project could kick-start a new revolution for the north of England. Is the Secretary of State working with the Ministry of Housing, Communities and Local Government to look at housing growth, at jobs growth and at maximising the benefits of Northern Powerhouse Rail in the same way as our Victorian forebears?</w:t>
      </w:r>
    </w:p>
    <w:p/>
    <w:p>
      <w:r>
        <w:rPr>
          <w:b/>
          <w:color w:val="1A4A6E"/>
          <w:sz w:val="22"/>
        </w:rPr>
        <w:t>Heidi Alexander</w:t>
      </w:r>
    </w:p>
    <w:p>
      <w:r>
        <w:rPr>
          <w:sz w:val="22"/>
        </w:rPr>
        <w:t>Very much so, and if we were able to bring productivity in the north up to the average level, the UK economy would grow by about £40 billion a year. This is not just about trains or tracks; it is about leveraging in private investment, new jobs, new homes, city centre regeneration and breathing life back into our town centres. I look forward to working further with my hon. Friend on that.</w:t>
      </w:r>
    </w:p>
    <w:p/>
    <w:p>
      <w:r>
        <w:rPr>
          <w:b/>
          <w:color w:val="1A4A6E"/>
          <w:sz w:val="22"/>
        </w:rPr>
        <w:t>Jo White (Lab)</w:t>
      </w:r>
    </w:p>
    <w:p>
      <w:r>
        <w:rPr>
          <w:sz w:val="22"/>
        </w:rPr>
        <w:t>As the Secretary of State said, this is evidence that cross-Government working is in action, with the Treasury, the Department for Transport and the MHCLG setting the case, and establishing confidence that the north is open for business as the place to invest, to build and to live. We have a Government who have the self-assurance to shift away from the well-trodden path of growth traditionally centred on London and the south. The record is clear: the Tories under-invested in the north time and again, and Reform has already opposed everything that Northern Powerhouse Rail stands for—</w:t>
      </w:r>
    </w:p>
    <w:p/>
    <w:p>
      <w:r>
        <w:rPr>
          <w:b/>
          <w:color w:val="1A4A6E"/>
          <w:sz w:val="22"/>
        </w:rPr>
        <w:t>Sarah Pochin</w:t>
      </w:r>
    </w:p>
    <w:p>
      <w:r>
        <w:rPr>
          <w:sz w:val="22"/>
        </w:rPr>
        <w:t>No, we haven’t. That’s a lie! [ Interruption. ]</w:t>
      </w:r>
    </w:p>
    <w:p/>
    <w:p>
      <w:r>
        <w:rPr>
          <w:b/>
          <w:color w:val="1A4A6E"/>
          <w:sz w:val="22"/>
        </w:rPr>
        <w:t>Madam Deputy Speaker</w:t>
      </w:r>
    </w:p>
    <w:p>
      <w:r>
        <w:rPr>
          <w:sz w:val="22"/>
        </w:rPr>
        <w:t>Order. That was so loud.</w:t>
      </w:r>
    </w:p>
    <w:p/>
    <w:p>
      <w:r>
        <w:rPr>
          <w:b/>
          <w:color w:val="1A4A6E"/>
          <w:sz w:val="22"/>
        </w:rPr>
        <w:t>Hon. Members</w:t>
      </w:r>
    </w:p>
    <w:p>
      <w:r>
        <w:rPr>
          <w:sz w:val="22"/>
        </w:rPr>
        <w:t>Withdraw!</w:t>
      </w:r>
    </w:p>
    <w:p/>
    <w:p>
      <w:r>
        <w:rPr>
          <w:b/>
          <w:color w:val="1A4A6E"/>
          <w:sz w:val="22"/>
        </w:rPr>
        <w:t>Madam Deputy Speaker</w:t>
      </w:r>
    </w:p>
    <w:p>
      <w:r>
        <w:rPr>
          <w:sz w:val="22"/>
        </w:rPr>
        <w:t>I would welcome the Member withdrawing that.</w:t>
      </w:r>
    </w:p>
    <w:p/>
    <w:p>
      <w:r>
        <w:rPr>
          <w:b/>
          <w:color w:val="1A4A6E"/>
          <w:sz w:val="22"/>
        </w:rPr>
        <w:t>Sarah Pochin</w:t>
      </w:r>
    </w:p>
    <w:p>
      <w:r>
        <w:rPr>
          <w:sz w:val="22"/>
        </w:rPr>
        <w:t>Yes, I do withdraw that. I am sorry. I apologise. However— [ Interruption. ]</w:t>
      </w:r>
    </w:p>
    <w:p/>
    <w:p>
      <w:r>
        <w:rPr>
          <w:b/>
          <w:color w:val="1A4A6E"/>
          <w:sz w:val="22"/>
        </w:rPr>
        <w:t>Madam Deputy Speaker</w:t>
      </w:r>
    </w:p>
    <w:p>
      <w:r>
        <w:rPr>
          <w:sz w:val="22"/>
        </w:rPr>
        <w:t>Order.</w:t>
      </w:r>
    </w:p>
    <w:p/>
    <w:p>
      <w:r>
        <w:rPr>
          <w:b/>
          <w:color w:val="1A4A6E"/>
          <w:sz w:val="22"/>
        </w:rPr>
        <w:t>Jo White</w:t>
      </w:r>
    </w:p>
    <w:p>
      <w:r>
        <w:rPr>
          <w:sz w:val="22"/>
        </w:rPr>
        <w:t>Reform’s betrayal of the north must never be forgotten.</w:t>
      </w:r>
    </w:p>
    <w:p>
      <w:r>
        <w:rPr>
          <w:sz w:val="22"/>
        </w:rPr>
        <w:t>For this to work, we need our council leaders and mayors to play their part. For constituencies such as Bassetlaw, Bolsover, North East Derbyshire and Chesterfield, our East Midlands Mayor must be part of the dialogue on the investment strategy for transport planning and connectivity. We all want to open our doors to businesses on the back of this, so will the Secretary of State ensure that Mayor Claire Ward has a place at the table?</w:t>
      </w:r>
    </w:p>
    <w:p/>
    <w:p>
      <w:r>
        <w:rPr>
          <w:b/>
          <w:color w:val="1A4A6E"/>
          <w:sz w:val="22"/>
        </w:rPr>
        <w:t>Heidi Alexander</w:t>
      </w:r>
    </w:p>
    <w:p>
      <w:r>
        <w:rPr>
          <w:sz w:val="22"/>
        </w:rPr>
        <w:t>I work closely with Claire Ward, and I have enormous respect her work in the east midlands.</w:t>
      </w:r>
    </w:p>
    <w:p>
      <w:r>
        <w:rPr>
          <w:sz w:val="22"/>
        </w:rPr>
        <w:t>I recognise my hon. Friend’s point about Reform’s position on rail investment in the north of England. She had to deal with some chuntering from the other side, and I would just observe that the hon. Member for Runcorn and Helsby (Sarah Pochin) may like to google what one of her colleagues said back in September, when he was absolutely unequivocal that he would not back Northern Powerhouse Rail and that he would not back better public transport in the north. This Labour Government have exactly the opposite ambition.</w:t>
      </w:r>
    </w:p>
    <w:p/>
    <w:p>
      <w:r>
        <w:rPr>
          <w:b/>
          <w:color w:val="1A4A6E"/>
          <w:sz w:val="22"/>
        </w:rPr>
        <w:t>Anna Dixon (Lab)</w:t>
      </w:r>
    </w:p>
    <w:p>
      <w:r>
        <w:rPr>
          <w:sz w:val="22"/>
        </w:rPr>
        <w:t>As a member of the Public Accounts Committee, which did an inquiry into HS2, I must warmly welcome the Secretary of State taking such a disciplined and clear approach to ensuring that this scheme is delivered, and delivered on time and with value for money, as the trans-Pennine upgrade was. As a Bradford MP, I would like—with others, I am sure—to join in thanking her for backing Northern Powerhouse Rail, but particularly for backing Bradford. The new station and the improved link to Leeds will make a massive difference not only to the city of Bradford, but to the wider district. Will the Secretary of State assure me that the transport investments by this Labour Government will deliver not only better connectivity, but jobs and new homes to the whole of Bradford district?</w:t>
      </w:r>
    </w:p>
    <w:p/>
    <w:p>
      <w:r>
        <w:rPr>
          <w:b/>
          <w:color w:val="1A4A6E"/>
          <w:sz w:val="22"/>
        </w:rPr>
        <w:t>Heidi Alexander</w:t>
      </w:r>
    </w:p>
    <w:p>
      <w:r>
        <w:rPr>
          <w:sz w:val="22"/>
        </w:rPr>
        <w:t>One of the things we have to achieve through Northern Powerhouse Rail is making sure that young people growing up in towns and smaller cities around the big conurbations can easily access the high-quality jobs in places such as Leeds, Manchester and Newcastle. I assure my hon. Friend that this Government’s approach is about investing in skills, investing in transport and investing in opportunities for the future.</w:t>
      </w:r>
    </w:p>
    <w:p/>
    <w:p>
      <w:r>
        <w:rPr>
          <w:b/>
          <w:color w:val="1A4A6E"/>
          <w:sz w:val="22"/>
        </w:rPr>
        <w:t>Laurence Turner (Lab)</w:t>
      </w:r>
    </w:p>
    <w:p>
      <w:r>
        <w:rPr>
          <w:sz w:val="22"/>
        </w:rPr>
        <w:t>A little more than two years have passed since the last Prime Minister chaotically took the axe to HS2 north and east of Birmingham, and the mayor at the time, Andy Street, failed the test of leadership and failed to stand up for our region. There is an obvious link between the east-west connections the Secretary of State has been talking about, and the south to north connections along the west coast main line. Will she and her Ministers meet and engage with west midlands MPs about the capacity issue she has set out, and can we not lose sight of the importance of the west midlands to east midlands connection, which is as slow as the connections in the north?</w:t>
      </w:r>
    </w:p>
    <w:p/>
    <w:p>
      <w:r>
        <w:rPr>
          <w:b/>
          <w:color w:val="1A4A6E"/>
          <w:sz w:val="22"/>
        </w:rPr>
        <w:t>Heidi Alexander</w:t>
      </w:r>
    </w:p>
    <w:p>
      <w:r>
        <w:rPr>
          <w:sz w:val="22"/>
        </w:rPr>
        <w:t>I would be very happy to meet my hon. Friend and other Members to discuss this matter further. I would also like to pay tribute to Mayor Richard Parker for working collaboratively with us in the west midlands, alongside Claire Ward in the east midlands, to make sure that we can improve not only inter-city connections, but the connections within big cities that are so important.</w:t>
      </w:r>
    </w:p>
    <w:p/>
    <w:p>
      <w:r>
        <w:rPr>
          <w:b/>
          <w:color w:val="1A4A6E"/>
          <w:sz w:val="22"/>
        </w:rPr>
        <w:t>Marie Tidball (Lab)</w:t>
      </w:r>
    </w:p>
    <w:p>
      <w:r>
        <w:rPr>
          <w:sz w:val="22"/>
        </w:rPr>
        <w:t>I welcome the Secretary of State’s announcement confirming the biggest investment in rail connectivity in a generation, including £7.5 million for the South Yorkshire mayoral combined authority to kick-start plans to extend the South Yorkshire Supertram, including looking at a tram-train extension to Stocksbridge via Oughtibridge, Wharncliffe Side and Deepcar in my constituency. Does my right hon. Friend agree that this tram-train extension will build on the Government’s commitment today to finally give Yorkshire the transport network our communities deserve?</w:t>
      </w:r>
    </w:p>
    <w:p/>
    <w:p>
      <w:r>
        <w:rPr>
          <w:b/>
          <w:color w:val="1A4A6E"/>
          <w:sz w:val="22"/>
        </w:rPr>
        <w:t>Heidi Alexander</w:t>
      </w:r>
    </w:p>
    <w:p>
      <w:r>
        <w:rPr>
          <w:sz w:val="22"/>
        </w:rPr>
        <w:t>We are committed to giving everyone in Yorkshire the transport networks they deserve. As I said in response to my hon. Friend the Member for Sheffield South East (Mr Betts), we want to work with Mayor Oliver Coppard to explore further the potential of tram-train. I know she has been a fearsome advocate for the Penistone line in her constituency, and further engagement is going on with Kirklees council on that issue.</w:t>
      </w:r>
    </w:p>
    <w:p/>
    <w:p>
      <w:r>
        <w:rPr>
          <w:b/>
          <w:color w:val="1A4A6E"/>
          <w:sz w:val="22"/>
        </w:rPr>
        <w:t>Abtisam Mohamed (Lab)</w:t>
      </w:r>
    </w:p>
    <w:p>
      <w:r>
        <w:rPr>
          <w:sz w:val="22"/>
        </w:rPr>
        <w:t>Like my Sheffield colleagues, I strongly welcome the Government commitment to upgrading our Sheffield station and putting in place faster and more frequent trains to Leeds and Manchester. This will increase our city centre regeneration, and will be of strong benefit to our universities and students who commute into the city. Will the Minister meet me and other South Yorkshire MPs to discuss timescales and to ensure that our infrastructure plans match the economic ambitions for growth and regeneration in Sheffield?</w:t>
      </w:r>
    </w:p>
    <w:p/>
    <w:p>
      <w:r>
        <w:rPr>
          <w:b/>
          <w:color w:val="1A4A6E"/>
          <w:sz w:val="22"/>
        </w:rPr>
        <w:t>Heidi Alexander</w:t>
      </w:r>
    </w:p>
    <w:p>
      <w:r>
        <w:rPr>
          <w:sz w:val="22"/>
        </w:rPr>
        <w:t>I will certainly ask the Rail Minister to meet my hon. Friend and her colleagues. I do think that two fast services an hour between the key cities of Leeds and Sheffield is simply not good enough. We are committed to improving those services and to providing the capacity that is required at Sheffield station, and I look forward to discussing that further.</w:t>
      </w:r>
    </w:p>
    <w:p/>
    <w:p>
      <w:r>
        <w:rPr>
          <w:b/>
          <w:color w:val="1A4A6E"/>
          <w:sz w:val="22"/>
        </w:rPr>
        <w:t>Navendu Mishra (Lab)</w:t>
      </w:r>
    </w:p>
    <w:p>
      <w:r>
        <w:rPr>
          <w:sz w:val="22"/>
        </w:rPr>
        <w:t>This announcement is excellent news for northern towns and cities. Manchester airport is a large employer in my constituency, but since covid we have sadly lost direct connectivity from Stockport station into Manchester airport, so I think it is important to restore some of the pre-covid timetables. Can I also encourage the Secretary of State to look at the Access for All scheme? Unfortunately, it is far too slow, and far too many train stations do not have disabled access. To make rail better for everyone, we need to make it friendly for people with mobility issues.</w:t>
      </w:r>
    </w:p>
    <w:p/>
    <w:p>
      <w:r>
        <w:rPr>
          <w:b/>
          <w:color w:val="1A4A6E"/>
          <w:sz w:val="22"/>
        </w:rPr>
        <w:t>Heidi Alexander</w:t>
      </w:r>
    </w:p>
    <w:p>
      <w:r>
        <w:rPr>
          <w:sz w:val="22"/>
        </w:rPr>
        <w:t>I agree with my hon. Friend about the importance of accessibility at rail stations, and I note the case he makes about Manchester airport. I would point out that, in addition to the new line between Liverpool and Manchester via the airport, which I have announced today, over £100 million of funding is going into Manchester airport station at the moment to lengthen the platform, so longer trains and more frequent services can call there. That investment is happening now.</w:t>
      </w:r>
    </w:p>
    <w:p/>
    <w:p>
      <w:r>
        <w:rPr>
          <w:b/>
          <w:color w:val="1A4A6E"/>
          <w:sz w:val="22"/>
        </w:rPr>
        <w:t>Madam Deputy Speaker</w:t>
      </w:r>
    </w:p>
    <w:p>
      <w:r>
        <w:rPr>
          <w:sz w:val="22"/>
        </w:rPr>
        <w:t>Order. Before I call the next speaker, I ask Members to keep their questions short. Otherwise we will not be able to get everybody in, so please help each other out.</w:t>
      </w:r>
    </w:p>
    <w:p/>
    <w:p>
      <w:r>
        <w:rPr>
          <w:b/>
          <w:color w:val="1A4A6E"/>
          <w:sz w:val="22"/>
        </w:rPr>
        <w:t>Connor Naismith (Lab)</w:t>
      </w:r>
    </w:p>
    <w:p>
      <w:r>
        <w:rPr>
          <w:sz w:val="22"/>
        </w:rPr>
        <w:t>Can I begin by expressing my sincere and enthusiastic thanks to the Secretary of State for today’s announcements? I have been campaigning, and some would say badgering Ministers, throughout my entire time in this place to address capacity challenges on the west coast main line arising from the steaming pile of mess left for this Government on HS2. I welcome the announcement that the Government intend to build a new rail line between Birmingham and Manchester, but following 14 years of mismanagement of projects such as this, how can the Secretary of State assure me and my constituents that these projects will actually be delivered, and how will they be insulated against the backwards, anti-growth, populist forces that we know would reverse these plans in a heartbeat?</w:t>
      </w:r>
    </w:p>
    <w:p/>
    <w:p>
      <w:r>
        <w:rPr>
          <w:b/>
          <w:color w:val="1A4A6E"/>
          <w:sz w:val="22"/>
        </w:rPr>
        <w:t>Heidi Alexander</w:t>
      </w:r>
    </w:p>
    <w:p>
      <w:r>
        <w:rPr>
          <w:sz w:val="22"/>
        </w:rPr>
        <w:t>We are going to give the public the confidence that when it comes to rail infrastructure, we are spending taxpayers’ money wisely. We will learn from the mistakes of HS2 and make sure we do the work properly to start off with, so we are not wasting taxpayers’ money in the way that the previous Government did with their oversight of HS2.</w:t>
      </w:r>
    </w:p>
    <w:p/>
    <w:p>
      <w:r>
        <w:rPr>
          <w:b/>
          <w:color w:val="1A4A6E"/>
          <w:sz w:val="22"/>
        </w:rPr>
        <w:t>Luke Charters (Lab)</w:t>
      </w:r>
    </w:p>
    <w:p>
      <w:r>
        <w:rPr>
          <w:sz w:val="22"/>
        </w:rPr>
        <w:t>By my reckoning, York is the biggest winner of this new rail revolution. The new Haxby/York North station; the York station masterplan upgrade; the trans-Pennine route upgrade; and the fantastic NPR new connections—which does my right hon. Friend think delivers the most for my constituents?</w:t>
      </w:r>
    </w:p>
    <w:p/>
    <w:p>
      <w:r>
        <w:rPr>
          <w:b/>
          <w:color w:val="1A4A6E"/>
          <w:sz w:val="22"/>
        </w:rPr>
        <w:t>Heidi Alexander</w:t>
      </w:r>
    </w:p>
    <w:p>
      <w:r>
        <w:rPr>
          <w:sz w:val="22"/>
        </w:rPr>
        <w:t>I am not entirely sure how to answer that question, Madam Deputy Speaker. My hon. Friend has been a fearsome advocate for his constituents, and for improving public transport in York and the surrounding areas. I was delighted that we could confirm at the spending review that we were going to progress Haxby station in his constituency. I look forward to working with him further to unlock the potential in the city and region as a result of today’s proposals.</w:t>
      </w:r>
    </w:p>
    <w:p/>
    <w:p>
      <w:r>
        <w:rPr>
          <w:b/>
          <w:color w:val="1A4A6E"/>
          <w:sz w:val="22"/>
        </w:rPr>
        <w:t>Elsie Blundell (Lab)</w:t>
      </w:r>
    </w:p>
    <w:p>
      <w:r>
        <w:rPr>
          <w:sz w:val="22"/>
        </w:rPr>
        <w:t>I welcome today’s announcement, which will unleash the potential of our northern regions and open the door to opportunities that have historically been denied to my constituents and so many across the north. Does my right hon. Friend agree with me that bold and ambitious schemes such as Northern Powerhouse Rail will silence the north’s detractors—not that many are in their places today—from the Tories, who left our rail network in the north of England on the brink of collapse, and Reform, who do nothing but talk down the promise of our proud and pioneering region?</w:t>
      </w:r>
    </w:p>
    <w:p/>
    <w:p>
      <w:r>
        <w:rPr>
          <w:b/>
          <w:color w:val="1A4A6E"/>
          <w:sz w:val="22"/>
        </w:rPr>
        <w:t>Heidi Alexander</w:t>
      </w:r>
    </w:p>
    <w:p>
      <w:r>
        <w:rPr>
          <w:sz w:val="22"/>
        </w:rPr>
        <w:t>I could not have put it better myself. My hon. Friend is right that the public want us to be ambitious for the north and to make sure that the benefits of economic growth are spread fairly across the country. That is precisely what our announcements today on Northern Powerhouse Rail will do.</w:t>
      </w:r>
    </w:p>
    <w:p/>
    <w:p>
      <w:r>
        <w:rPr>
          <w:b/>
          <w:color w:val="1A4A6E"/>
          <w:sz w:val="22"/>
        </w:rPr>
        <w:t>Dave Robertson (Lab)</w:t>
      </w:r>
    </w:p>
    <w:p>
      <w:r>
        <w:rPr>
          <w:sz w:val="22"/>
        </w:rPr>
        <w:t>For 17 long years, constituents across Lichfield, Burntwood and the villages have had to deal with the complete failure of HS2 Ltd while Ministers were asleep at the wheel. The chaotic Conservative cancellation of the scheme did nothing to alleviate those problems and instead replaced them with uncertainty on uncertainty on uncertainty. Unfortunately, all today’s statement does is confirm that that uncertainty will continue for at least another two decades. Can the Secretary of State confirm to me that HS2 Ltd, which is so hated by my constituents, will have absolutely no part in any rail infrastructure project north of Handsacre, that she will urgently ensure that me and other Staffordshire MPs have an opportunity to meet the Rail Minister, and that we can commit to the quick completion of the Handsacre to Manchester leg of HS2, with a view to releasing as much safeguarded land as possible as quickly as possible, so that constituents across my constituency, Staffordshire and further north do not have to continue to deal with the problems they have faced for so long?</w:t>
      </w:r>
    </w:p>
    <w:p/>
    <w:p>
      <w:r>
        <w:rPr>
          <w:b/>
          <w:color w:val="1A4A6E"/>
          <w:sz w:val="22"/>
        </w:rPr>
        <w:t>Heidi Alexander</w:t>
      </w:r>
    </w:p>
    <w:p>
      <w:r>
        <w:rPr>
          <w:sz w:val="22"/>
        </w:rPr>
        <w:t>I will ensure that the Rail Minister meets my hon. Friend and regional colleagues. In taking the right long-term strategic decision about providing more capacity on the west coast main line, I recognise that some people will be dealing with more uncertainty today. I want to work with him and HS2 to make sure that we treat those people with the respect they deserve and that we seek to minimise the disruption to people’s lives as far as possible.</w:t>
      </w:r>
    </w:p>
    <w:p/>
    <w:p>
      <w:r>
        <w:rPr>
          <w:b/>
          <w:color w:val="1A4A6E"/>
          <w:sz w:val="22"/>
        </w:rPr>
        <w:t>Shaun Davies (Lab)</w:t>
      </w:r>
    </w:p>
    <w:p>
      <w:r>
        <w:rPr>
          <w:sz w:val="22"/>
        </w:rPr>
        <w:t>Under the previous Conservative Government, Telford became one of the largest towns in the country without a direct link into London, we have a trainline into Birmingham and mid-Wales that is overcrowded, and private operators, who are falling over themselves to provide a solution, are being blocked by the Office of Road and Rail. I welcome today’s announcements, particularly around the links between Birmingham and Manchester, but will the Secretary of State or the Rail Minister meet me to explore all options to get Telford connected to the capital?</w:t>
      </w:r>
    </w:p>
    <w:p/>
    <w:p>
      <w:r>
        <w:rPr>
          <w:b/>
          <w:color w:val="1A4A6E"/>
          <w:sz w:val="22"/>
        </w:rPr>
        <w:t>Heidi Alexander</w:t>
      </w:r>
    </w:p>
    <w:p>
      <w:r>
        <w:rPr>
          <w:sz w:val="22"/>
        </w:rPr>
        <w:t>I would be very happy to organise a meeting between my hon. Friend and the Rail Minister. He refers to some of the congestion challenges on the west coast main line with regard to train paths and putting on new services. That is why we have taken this long-term strategic decision today, recognising that we will have to address congestion and capacity challenges in that part of the rail network. As I say, I will be happy to organise that meeting for him.</w:t>
      </w:r>
    </w:p>
    <w:p/>
    <w:p>
      <w:r>
        <w:rPr>
          <w:b/>
          <w:color w:val="1A4A6E"/>
          <w:sz w:val="22"/>
        </w:rPr>
        <w:t>Harpreet Uppal (Lab)</w:t>
      </w:r>
    </w:p>
    <w:p>
      <w:r>
        <w:rPr>
          <w:sz w:val="22"/>
        </w:rPr>
        <w:t>Madam Deputy Speaker, like you, I am a proud northerner. For too long, we have had to face challenges of under-investment in the north, so this is good news, particularly for Yorkshire. The plans for Northern Powerhouse Rail, alongside the upgrades to the trans-Pennine route, which are on time and on budget, will be a game changer for our communities and our economy. Will the Secretary of State outline how they will support regeneration and communities in northern towns such as Huddersfield, and how NPR will build on and connect to the trans-Pennine route upgrade?</w:t>
      </w:r>
    </w:p>
    <w:p/>
    <w:p>
      <w:r>
        <w:rPr>
          <w:b/>
          <w:color w:val="1A4A6E"/>
          <w:sz w:val="22"/>
        </w:rPr>
        <w:t>Heidi Alexander</w:t>
      </w:r>
    </w:p>
    <w:p>
      <w:r>
        <w:rPr>
          <w:sz w:val="22"/>
        </w:rPr>
        <w:t>Phase 3 of the plans we have announced today will deliver improvements above and beyond the work that is happening at the moment with the trans-Pennine route upgrade. My hon. Friend is right to highlight the success of that programme in being on time and on budget—very different from the mega-project of HS2. I am very keen that we emulate the successes of the trans-Pennine route upgrade through Northern Powerhouse Rail. Of course, it also provides great opportunities to the thousands of people who are currently employed on the trans-Pennine route upgrade, who can get jobs working on the Northern Powerhouse Rail programme in future.</w:t>
      </w:r>
    </w:p>
    <w:p/>
    <w:p>
      <w:r>
        <w:rPr>
          <w:b/>
          <w:color w:val="1A4A6E"/>
          <w:sz w:val="22"/>
        </w:rPr>
        <w:t>Gill German (Lab)</w:t>
      </w:r>
    </w:p>
    <w:p>
      <w:r>
        <w:rPr>
          <w:sz w:val="22"/>
        </w:rPr>
        <w:t>This is brilliant news today, not just for the north of England but for north Wales too. With investment already in place for the north Wales main line, it will give us better connectivity for tourism, employment and leisure to our great northern cities and beyond. Does the Secretary of State agree with me that we must continue to work together cross-border to give my constituents the seamless transport system that they deserve?</w:t>
      </w:r>
    </w:p>
    <w:p/>
    <w:p>
      <w:r>
        <w:rPr>
          <w:b/>
          <w:color w:val="1A4A6E"/>
          <w:sz w:val="22"/>
        </w:rPr>
        <w:t>Heidi Alexander</w:t>
      </w:r>
    </w:p>
    <w:p>
      <w:r>
        <w:rPr>
          <w:sz w:val="22"/>
        </w:rPr>
        <w:t>I do agree with my hon. Friend. I have a very close working relationship with Ken Skates, the Welsh Cabinet Secretary for Transport and North Wales. He and I are working on how best to prioritise the record £445 million the Government committed at the spending review to improve Welsh rail infrastructure. I am always happy to talk to my hon. Friend about her ideas on what more we can do to improve the experience of the travelling public in Wales.</w:t>
      </w:r>
    </w:p>
    <w:p/>
    <w:p>
      <w:r>
        <w:rPr>
          <w:b/>
          <w:color w:val="1A4A6E"/>
          <w:sz w:val="22"/>
        </w:rPr>
        <w:t>Josh Fenton-Glynn (Lab)</w:t>
      </w:r>
    </w:p>
    <w:p>
      <w:r>
        <w:rPr>
          <w:sz w:val="22"/>
        </w:rPr>
        <w:t>As a Yorkshire MP, I could not be more proud of the fact that it is a Labour Government who are delivering this change. I urge the Secretary of State to look again at the Calder Valley line. It needs electrification, perhaps as part of phase 3, which was promised by the Conservative party in 2015 but then dropped after the election. Could she please look at that again?</w:t>
      </w:r>
    </w:p>
    <w:p/>
    <w:p>
      <w:r>
        <w:rPr>
          <w:b/>
          <w:color w:val="1A4A6E"/>
          <w:sz w:val="22"/>
        </w:rPr>
        <w:t>Heidi Alexander</w:t>
      </w:r>
    </w:p>
    <w:p>
      <w:r>
        <w:rPr>
          <w:sz w:val="22"/>
        </w:rPr>
        <w:t>I am grateful to my hon. Friend for raising the Calder Valley line and the importance of further electrification of the network. If I may, and in the interests of time, I will ask the Rail Minister to write to my hon. Friend with further information on that, but I appreciate that it will be important for his constituency.</w:t>
      </w:r>
    </w:p>
    <w:p/>
    <w:p>
      <w:r>
        <w:rPr>
          <w:b/>
          <w:color w:val="1A4A6E"/>
          <w:sz w:val="22"/>
        </w:rPr>
        <w:t>Sarah Russell (Lab)</w:t>
      </w:r>
    </w:p>
    <w:p>
      <w:r>
        <w:rPr>
          <w:sz w:val="22"/>
        </w:rPr>
        <w:t>Northern Powerhouse Rail will be great for economic growth across the north and that will very much benefit my constituency. My constituency is geographically located in such a way that it should be great for travel to London, Liverpool and Manchester. Sadly, at the moment it is usually terrible for travelling to any of them. Will the Minister please meet me to talk about accessibility at Sandbach station, the quality and regularity of services across all those areas, and how we can make Northern Powerhouse Rail deliver for Cheshire?</w:t>
      </w:r>
    </w:p>
    <w:p/>
    <w:p>
      <w:r>
        <w:rPr>
          <w:b/>
          <w:color w:val="1A4A6E"/>
          <w:sz w:val="22"/>
        </w:rPr>
        <w:t>Heidi Alexander</w:t>
      </w:r>
    </w:p>
    <w:p>
      <w:r>
        <w:rPr>
          <w:sz w:val="22"/>
        </w:rPr>
        <w:t>I am grateful to my hon. Friend for that contribution and appreciate how important it is to improve the quality of rail services to all the destinations she mentioned. Some benefits of the plans we are proposing today are, for example, that in parts of Yorkshire—I appreciate that that is a different part of the country—we could see enhanced services to London. I would be happy to have a meeting with regional colleagues to discuss the specific issues she has raised.</w:t>
      </w:r>
    </w:p>
    <w:p/>
    <w:p>
      <w:r>
        <w:rPr>
          <w:b/>
          <w:color w:val="1A4A6E"/>
          <w:sz w:val="22"/>
        </w:rPr>
        <w:t>Leigh Ingham (Lab)</w:t>
      </w:r>
    </w:p>
    <w:p>
      <w:r>
        <w:rPr>
          <w:sz w:val="22"/>
        </w:rPr>
        <w:t>I understand why the Secretary of State has today taken the sensible long-term decision on the future capacity needs on the west coast main line, but for residents in Stafford, Eccleshall and the villages, who have had 17 years of worrying, it means more years of worrying for them. Can she assure me that she will listen to the concerns of businesses and nearby residents when making decisions about land powers, and will she meet me and other impacted Staffordshire MPs to discuss this matter further?</w:t>
      </w:r>
    </w:p>
    <w:p/>
    <w:p>
      <w:r>
        <w:rPr>
          <w:b/>
          <w:color w:val="1A4A6E"/>
          <w:sz w:val="22"/>
        </w:rPr>
        <w:t>Heidi Alexander</w:t>
      </w:r>
    </w:p>
    <w:p>
      <w:r>
        <w:rPr>
          <w:sz w:val="22"/>
        </w:rPr>
        <w:t>I thank my hon. Friend for her question and for the measured way she has put it. I know that the issue is close to the heart of her constituents, and I know that the Rail Minister is very keen to engage further with her and other affected Members on this issue. I can assure her that he will be in touch shortly to discuss the issues and a way forward.</w:t>
      </w:r>
    </w:p>
    <w:p/>
    <w:p>
      <w:r>
        <w:rPr>
          <w:b/>
          <w:color w:val="1A4A6E"/>
          <w:sz w:val="22"/>
        </w:rPr>
        <w:t>Adam Jogee (Lab)</w:t>
      </w:r>
    </w:p>
    <w:p>
      <w:r>
        <w:rPr>
          <w:sz w:val="22"/>
        </w:rPr>
        <w:t>I welcome the Secretary of State’s commitment to improving connections to Manchester airport, and I hope she will support my calls for a direct line between Stoke-on-Trent railway station, which serves most of my constituents, and Manchester airport. As the Secretary of State has heard from my hon. Friends the Members for Stafford (Leigh Ingham) and for Lichfield (Dave Robertson), although we welcome the intent and ambition of this statement, a number of Staffordshire MPs have concerns and questions about the impact locally. I have heard from countless people in Newcastle-under-Lyme about their experience of the disgraceful and failed HS2 project; people in my constituency want clarity, to be heard and to know that there will be no repeat of the distress and destruction they were forced to live with. I am grateful to the Secretary of State for offering us a meeting with the Rail Minister, but we would benefit hugely from a meeting with the Secretary of State herself as soon as possible.</w:t>
      </w:r>
    </w:p>
    <w:p/>
    <w:p>
      <w:r>
        <w:rPr>
          <w:b/>
          <w:color w:val="1A4A6E"/>
          <w:sz w:val="22"/>
        </w:rPr>
        <w:t>Heidi Alexander</w:t>
      </w:r>
    </w:p>
    <w:p>
      <w:r>
        <w:rPr>
          <w:sz w:val="22"/>
        </w:rPr>
        <w:t>I would be very happy to join the meeting I have already committed to on behalf of the Rail Minister; I think that would be appropriate, given the breadth of issues that have been raised today. On the issue of a direct service from Stoke to Manchester airport, I know that West Midlands Railway is considering the feasibility of amending its Stafford to Crewe service.</w:t>
      </w:r>
    </w:p>
    <w:p/>
    <w:p>
      <w:r>
        <w:rPr>
          <w:b/>
          <w:color w:val="1A4A6E"/>
          <w:sz w:val="22"/>
        </w:rPr>
        <w:t>Kirith Entwistle (Lab)</w:t>
      </w:r>
    </w:p>
    <w:p>
      <w:r>
        <w:rPr>
          <w:sz w:val="22"/>
        </w:rPr>
        <w:t>I welcome the fact that we are delivering Northern Powerhouse Rail—promised by the Tories, abandoned by the Tories and now delivered by this Labour Government. It will make a big difference to my constituents. However, it would be remiss of me not to take this opportunity to put on the record my ask that the Secretary of State work with the Mayor of Greater Manchester on extending the tramline to Bolton North East and ensuring better services on both Northern and Avanti West Coast.</w:t>
      </w:r>
    </w:p>
    <w:p/>
    <w:p>
      <w:r>
        <w:rPr>
          <w:b/>
          <w:color w:val="1A4A6E"/>
          <w:sz w:val="22"/>
        </w:rPr>
        <w:t>Heidi Alexander</w:t>
      </w:r>
    </w:p>
    <w:p>
      <w:r>
        <w:rPr>
          <w:sz w:val="22"/>
        </w:rPr>
        <w:t>I know that we need to improve the performance on both the Avanti West Coast and Northern routes; the Rail Minister and I are seized of the importance of doing that. I assure my hon. Friend that I will continue to work with the Mayor of Greater Manchester to ensure that the inter-city improvements we have announced today are properly integrated with the local mass transit improvements that she is advocating.</w:t>
      </w:r>
    </w:p>
    <w:p/>
    <w:p>
      <w:r>
        <w:rPr>
          <w:b/>
          <w:color w:val="1A4A6E"/>
          <w:sz w:val="22"/>
        </w:rPr>
        <w:t>Jonathan Davies (Lab)</w:t>
      </w:r>
    </w:p>
    <w:p>
      <w:r>
        <w:rPr>
          <w:sz w:val="22"/>
        </w:rPr>
        <w:t>I very much welcome this generational investment, which will benefit not just rail in the north of England but the whole country through economic growth and regeneration. I particularly welcome the investment going to Sheffield, which is a city used by my constituents not just as a destination but as a connection to elsewhere. Bearing Sheffield in mind, I invite the Minister not to lose sight of the benefits of electrifying the midland main line south of Sheffield—it remains unelectrified down to South Wigston—which would drive significant growth for people in Mid Derbyshire and benefit the country as a whole.</w:t>
      </w:r>
    </w:p>
    <w:p/>
    <w:p>
      <w:r>
        <w:rPr>
          <w:b/>
          <w:color w:val="1A4A6E"/>
          <w:sz w:val="22"/>
        </w:rPr>
        <w:t>Heidi Alexander</w:t>
      </w:r>
    </w:p>
    <w:p>
      <w:r>
        <w:rPr>
          <w:sz w:val="22"/>
        </w:rPr>
        <w:t>We had to take some difficult decisions on electrification as part of the spending review this year, but we continue to keep the potential of full electrification of the midland main line under review as part of our plans to decarbonise the railways.</w:t>
      </w:r>
    </w:p>
    <w:p/>
    <w:p>
      <w:r>
        <w:rPr>
          <w:b/>
          <w:color w:val="1A4A6E"/>
          <w:sz w:val="22"/>
        </w:rPr>
        <w:t>Allison Gardner (Lab)</w:t>
      </w:r>
    </w:p>
    <w:p>
      <w:r>
        <w:rPr>
          <w:sz w:val="22"/>
        </w:rPr>
        <w:t>I welcome the Government’s announcement today on Northern Powerhouse Rail. However, in Staffordshire and Stoke-on-Trent we are still in stasis, with legacy issues such as the HS2 compound at Yarnfield, which is costing millions. I ask the Secretary of State for clarity on plans for our railway services in Staffordshire and Stoke-on-Trent and for HS2 legacy issues such as the Yarnfield compound.</w:t>
      </w:r>
    </w:p>
    <w:p/>
    <w:p>
      <w:r>
        <w:rPr>
          <w:b/>
          <w:color w:val="1A4A6E"/>
          <w:sz w:val="22"/>
        </w:rPr>
        <w:t>Heidi Alexander</w:t>
      </w:r>
    </w:p>
    <w:p>
      <w:r>
        <w:rPr>
          <w:sz w:val="22"/>
        </w:rPr>
        <w:t>I am grateful to my hon. Friend for raising the issue of the Yarnfield compound; I am not sure that she and I have actually spoken about it directly before. If she could write to me with more detail, I would be happy to come back to her to let her and her constituents know what more we can do to provide certainty on the way forward.</w:t>
      </w:r>
    </w:p>
    <w:p/>
    <w:p>
      <w:r>
        <w:rPr>
          <w:b/>
          <w:color w:val="1A4A6E"/>
          <w:sz w:val="22"/>
        </w:rPr>
        <w:t>Andrew Cooper (Lab)</w:t>
      </w:r>
    </w:p>
    <w:p>
      <w:r>
        <w:rPr>
          <w:sz w:val="22"/>
        </w:rPr>
        <w:t>Our region, from our big cities to our small towns, is ambitious for our future. We are hungry to play our part in our country’s economic recovery and have been impatient for the Government to see our potential after so many years of undelivered promises. Today’s announcement to invest in NPR shows that this Government will meet that ambition head-on.</w:t>
      </w:r>
    </w:p>
    <w:p>
      <w:r>
        <w:rPr>
          <w:sz w:val="22"/>
        </w:rPr>
        <w:t>The previous Government issued an instruction to the HS2 Phase 2b hybrid Bill Committee to remove the Mid Cheshire sections of the route from the Bill. Can my right hon. Friend confirm whether this Government intend to retain or withdraw this instruction? If they intend to withdraw it, will she write to me with details of the status of any undertakings and assurances made by HS2 to my councils and constituents as part of the petitioning process, which would not be delivered for more than a quarter of a century and by an organisation that may, by then, no longer exist?</w:t>
      </w:r>
    </w:p>
    <w:p/>
    <w:p>
      <w:r>
        <w:rPr>
          <w:b/>
          <w:color w:val="1A4A6E"/>
          <w:sz w:val="22"/>
        </w:rPr>
        <w:t>Heidi Alexander</w:t>
      </w:r>
    </w:p>
    <w:p>
      <w:r>
        <w:rPr>
          <w:sz w:val="22"/>
        </w:rPr>
        <w:t>I understand the importance of these issues to my hon. Friend and his constituents. I have instructed officials today to resume work on the adapted hybrid Bill. If I may, given the detailed nature of his question, I will respond to him in writing to ensure that I get the information correct.</w:t>
      </w:r>
    </w:p>
    <w:p/>
    <w:p>
      <w:r>
        <w:rPr>
          <w:b/>
          <w:color w:val="1A4A6E"/>
          <w:sz w:val="22"/>
        </w:rPr>
        <w:t>Lola McEvoy (Lab)</w:t>
      </w:r>
    </w:p>
    <w:p>
      <w:r>
        <w:rPr>
          <w:sz w:val="22"/>
        </w:rPr>
        <w:t>We on the Labour Benches are from the north and fight for the north, and this Labour Government will deliver the economic justice that we deserve in the north. As the Secretary of State will agree, I am sure, Darlington is the home of the railways, with our proud industrial history of British rail manufacturing. Will she outline how this investment and this plan will deliver for British rail manufacturing in my constituency and the rest of the north?</w:t>
      </w:r>
    </w:p>
    <w:p/>
    <w:p>
      <w:r>
        <w:rPr>
          <w:b/>
          <w:color w:val="1A4A6E"/>
          <w:sz w:val="22"/>
        </w:rPr>
        <w:t>Heidi Alexander</w:t>
      </w:r>
    </w:p>
    <w:p>
      <w:r>
        <w:rPr>
          <w:sz w:val="22"/>
        </w:rPr>
        <w:t>I am left under no illusions that my hon. Friend is from the north and will fight for the north. Having enjoyed a very hospitable evening with her in Darlington at the Hitachi rail manufacturing plant, I know how critical that employer is to her region. I am pleased that today’s announcement is not only an investment in rail infrastructure, but a downpayment on that manufacturing base and its future in order to realise the full economic potential of the region.</w:t>
      </w:r>
    </w:p>
    <w:p/>
    <w:p>
      <w:r>
        <w:rPr>
          <w:b/>
          <w:color w:val="1A4A6E"/>
          <w:sz w:val="22"/>
        </w:rPr>
        <w:t>James Naish (Lab)</w:t>
      </w:r>
    </w:p>
    <w:p>
      <w:r>
        <w:rPr>
          <w:sz w:val="22"/>
        </w:rPr>
        <w:t>Over the past five years, per-head transport spend in the east midlands has fallen to just 54% of the UK average—the lowest of any region or nation. Rail funding is even more unequal, at £175 per head in 2023-24, which is barely 40% of the English average. With the Tories scrapping the east midlands leg in October 2023, HS2 will not be coming to my constituency, so while I welcome the ambition and scale of today’s announcement, I ask the Secretary of State to look once more at electrification of the midland main line, which will have an immediate economic impact and can be delivered in this Parliament.</w:t>
      </w:r>
    </w:p>
    <w:p/>
    <w:p>
      <w:r>
        <w:rPr>
          <w:b/>
          <w:color w:val="1A4A6E"/>
          <w:sz w:val="22"/>
        </w:rPr>
        <w:t>Heidi Alexander</w:t>
      </w:r>
    </w:p>
    <w:p>
      <w:r>
        <w:rPr>
          <w:sz w:val="22"/>
        </w:rPr>
        <w:t>As I said to my hon. Friend the Member for Mid Derbyshire (Jonathan Davies), we are keeping this matter under review. We had to take the difficult decision not to fund it in the spending review. That is not to say that the constituents of my hon. Friend the Member for Rushcliffe (James Naish) are not benefiting from improvements on the railway—I know that the Minister for Local Transport is particularly excited about the new fleet of East Midlands Railway trains, which are providing a much better passenger experience for my hon. Friend’s constituents. We are determined to keep building on those sorts of improvements.</w:t>
      </w:r>
    </w:p>
    <w:p/>
    <w:p>
      <w:r>
        <w:rPr>
          <w:b/>
          <w:color w:val="1A4A6E"/>
          <w:sz w:val="22"/>
        </w:rPr>
        <w:t>Sarah Pochin (Reform)</w:t>
      </w:r>
    </w:p>
    <w:p>
      <w:r>
        <w:rPr>
          <w:sz w:val="22"/>
        </w:rPr>
        <w:t>On a point of order, Madam Deputy Speaker. I believe that the Secretary of State has inadvertently misled the House on Reform’s voting record. We have always supported more transport in the north. I ask your advice on how we can correct the record.</w:t>
      </w:r>
    </w:p>
    <w:p/>
    <w:p>
      <w:r>
        <w:rPr>
          <w:b/>
          <w:color w:val="1A4A6E"/>
          <w:sz w:val="22"/>
        </w:rPr>
        <w:t>Madam Deputy Speaker</w:t>
      </w:r>
    </w:p>
    <w:p>
      <w:r>
        <w:rPr>
          <w:sz w:val="22"/>
        </w:rPr>
        <w:t>I am grateful to the hon. Member for letting the Chair know that she wished to raise this matter. However, the Chair is not responsible for how the Secretary of State answered her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