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and Infrastructure Bill</w:t>
      </w:r>
    </w:p>
    <w:p>
      <w:r>
        <w:rPr>
          <w:sz w:val="20"/>
        </w:rPr>
        <w:t>13 November 2025  ·  Commons  ·  Debate</w:t>
      </w:r>
    </w:p>
    <w:p>
      <w:r>
        <w:rPr>
          <w:b/>
        </w:rPr>
        <w:t xml:space="preserve">Policy areas: </w:t>
      </w:r>
      <w:r>
        <w:rPr>
          <w:sz w:val="20"/>
        </w:rPr>
        <w:t>Economy, Energy, Housing and planning, Transport</w:t>
      </w:r>
    </w:p>
    <w:p>
      <w:r>
        <w:rPr>
          <w:b/>
        </w:rPr>
        <w:t xml:space="preserve">Topics: </w:t>
      </w:r>
      <w:r>
        <w:rPr>
          <w:sz w:val="20"/>
        </w:rPr>
        <w:t>economic growth, housing delivery, nationally significant infrastructure projects, onshore wind deployment, planning and infrastructure bill</w:t>
      </w:r>
    </w:p>
    <w:p>
      <w:r>
        <w:rPr>
          <w:b/>
        </w:rPr>
        <w:t xml:space="preserve">Source: </w:t>
      </w:r>
      <w:r>
        <w:rPr>
          <w:sz w:val="20"/>
        </w:rPr>
        <w:t>https://hansard.parliament.uk/Commons/2025-11-13/debates/974BDD57-DE27-4726-A89D-D8734F2F55BD/PlanningAndInfrastructureBill</w:t>
      </w:r>
    </w:p>
    <w:p/>
    <w:p>
      <w:r>
        <w:rPr>
          <w:b/>
          <w:color w:val="1A4A6E"/>
          <w:sz w:val="22"/>
        </w:rPr>
        <w:t>Madam Deputy Speaker</w:t>
      </w:r>
    </w:p>
    <w:p>
      <w:r>
        <w:rPr>
          <w:sz w:val="22"/>
        </w:rPr>
        <w:t>We now come to King’s consent. Do we have a Privy Counsellor present?</w:t>
      </w:r>
    </w:p>
    <w:p/>
    <w:p>
      <w:r>
        <w:rPr>
          <w:b/>
          <w:color w:val="1A4A6E"/>
          <w:sz w:val="22"/>
        </w:rPr>
        <w:t>John McDonnell (Lab)</w:t>
      </w:r>
    </w:p>
    <w:p>
      <w:r>
        <w:rPr>
          <w:sz w:val="22"/>
        </w:rPr>
        <w:t>indicated assent.</w:t>
      </w:r>
    </w:p>
    <w:p>
      <w:r>
        <w:rPr>
          <w:sz w:val="22"/>
        </w:rPr>
        <w:t>King’s consent signified.</w:t>
      </w:r>
    </w:p>
    <w:p/>
    <w:p>
      <w:r>
        <w:rPr>
          <w:b/>
          <w:color w:val="1A4A6E"/>
          <w:sz w:val="22"/>
        </w:rPr>
        <w:t>Madam Deputy Speaker</w:t>
      </w:r>
    </w:p>
    <w:p>
      <w:r>
        <w:rPr>
          <w:sz w:val="22"/>
        </w:rPr>
        <w:t>I inform the House that nothing in the Lords amendments engages Commons financial privilege.</w:t>
      </w:r>
    </w:p>
    <w:p>
      <w:r>
        <w:rPr>
          <w:sz w:val="22"/>
        </w:rPr>
        <w:t>Clause 2</w:t>
      </w:r>
    </w:p>
    <w:p>
      <w:r>
        <w:rPr>
          <w:sz w:val="22"/>
        </w:rPr>
        <w:t>National policy statements: parliamentary requirements</w:t>
      </w:r>
    </w:p>
    <w:p/>
    <w:p>
      <w:r>
        <w:rPr>
          <w:b/>
          <w:color w:val="1A4A6E"/>
          <w:sz w:val="22"/>
        </w:rPr>
        <w:t>Matthew Pennycook (The Minister for Housing and Planning)</w:t>
      </w:r>
    </w:p>
    <w:p>
      <w:r>
        <w:rPr>
          <w:sz w:val="22"/>
        </w:rPr>
        <w:t>I beg to move, That this House disagrees with Lords amendment 1.</w:t>
      </w:r>
    </w:p>
    <w:p/>
    <w:p>
      <w:r>
        <w:rPr>
          <w:b/>
          <w:color w:val="1A4A6E"/>
          <w:sz w:val="22"/>
        </w:rPr>
        <w:t>Madam Deputy Speaker</w:t>
      </w:r>
    </w:p>
    <w:p>
      <w:r>
        <w:rPr>
          <w:sz w:val="22"/>
        </w:rPr>
        <w:t>With this it will be convenient to discuss the following:</w:t>
      </w:r>
    </w:p>
    <w:p>
      <w:r>
        <w:rPr>
          <w:sz w:val="22"/>
        </w:rPr>
        <w:t>Lords amendment 2, and Government amendment (a) to Lords amendment 2.</w:t>
      </w:r>
    </w:p>
    <w:p>
      <w:r>
        <w:rPr>
          <w:sz w:val="22"/>
        </w:rPr>
        <w:t>Lords amendment 3, and Government motion to disagree.</w:t>
      </w:r>
    </w:p>
    <w:p>
      <w:r>
        <w:rPr>
          <w:sz w:val="22"/>
        </w:rPr>
        <w:t>Lords amendment 31, Government motion to disagree, and Government amendments (a) and (b) in lieu.</w:t>
      </w:r>
    </w:p>
    <w:p>
      <w:r>
        <w:rPr>
          <w:sz w:val="22"/>
        </w:rPr>
        <w:t>Lords amendment 32, and Government motion to disagree.</w:t>
      </w:r>
    </w:p>
    <w:p>
      <w:r>
        <w:rPr>
          <w:sz w:val="22"/>
        </w:rPr>
        <w:t>Lords amendment 33, and Government motion to disagree.</w:t>
      </w:r>
    </w:p>
    <w:p>
      <w:r>
        <w:rPr>
          <w:sz w:val="22"/>
        </w:rPr>
        <w:t>Lords amendment 37, and Government motion to disagree.</w:t>
      </w:r>
    </w:p>
    <w:p>
      <w:r>
        <w:rPr>
          <w:sz w:val="22"/>
        </w:rPr>
        <w:t>Lords amendment 38, and Government motion to disagree.</w:t>
      </w:r>
    </w:p>
    <w:p>
      <w:r>
        <w:rPr>
          <w:sz w:val="22"/>
        </w:rPr>
        <w:t>Lords amendment 39, and Government motion to disagree.</w:t>
      </w:r>
    </w:p>
    <w:p>
      <w:r>
        <w:rPr>
          <w:sz w:val="22"/>
        </w:rPr>
        <w:t>Lords amendment 40, and Government motion to disagree.</w:t>
      </w:r>
    </w:p>
    <w:p>
      <w:r>
        <w:rPr>
          <w:sz w:val="22"/>
        </w:rPr>
        <w:t>Lords amendments 4 to 30, 34 to 36, and 41 to 117.</w:t>
      </w:r>
    </w:p>
    <w:p/>
    <w:p>
      <w:r>
        <w:rPr>
          <w:b/>
          <w:color w:val="1A4A6E"/>
          <w:sz w:val="22"/>
        </w:rPr>
        <w:t>Matthew Pennycook</w:t>
      </w:r>
    </w:p>
    <w:p>
      <w:r>
        <w:rPr>
          <w:sz w:val="22"/>
        </w:rPr>
        <w:t>Sustained economic growth is the only route to delivering the improved prosperity our country needs and the higher living standards working people deserve. That is why it has always been this Government’s No. 1 mission. This landmark Bill, which will speed up and streamline the delivery of new homes and critical infrastructure, is integral to the success of that mission, and it will play a vital part in delivering the Government’s plan for change milestones of building 1.5 million safe and decent homes in England and fast-tracking 150 planning decisions on major economic infrastructure projects by the end of this Parliament. The Government are therefore determined to ensure that the Bill receives Royal Assent as soon as possible, and I am pleased that the House has an opportunity today to renew its commitment to this vital legislation and express its firm opposition to attempts to undermine its core principles.</w:t>
      </w:r>
    </w:p>
    <w:p>
      <w:r>
        <w:rPr>
          <w:sz w:val="22"/>
        </w:rPr>
        <w:t>Before I turn to the amendments before us, let me put on record once again my heartfelt thanks to Baroness Taylor for her prodigious efforts in guiding the Bill through the other place, and my gratitude to peers collectively for the comprehensive and rigorous scrutiny to which they subjected it. The Government made a number of important changes to the Bill in the other place, with a view to ensuring that it will work as intended, that its full potential in respect of unlocking economic growth is realised, and to provide further reassurance that a number of its key provisions will achieve the beneficial outcomes that we expect. In the interests of time, I will update the House briefly on the two most significant areas of change.</w:t>
      </w:r>
    </w:p>
    <w:p>
      <w:r>
        <w:rPr>
          <w:sz w:val="22"/>
        </w:rPr>
        <w:t>The first concerns the package of measures we introduced last month to maximise the growth potential of the Bill. As hon. Members will be aware, the Bill’s impact assessment estimates that it could benefit the UK economy by up to £7.5 billion over the next 10 years. That is an assessment, it should be noted, that was made prior to the incorporation into the Bill of several important pro-growth measures, including the removal of the statutory requirement to consult as part of the pre-application stage for nationally significant infrastructure project applications—a change that could result in cost savings of over £1 billion across the pipeline of projects in this Parliament. The package introduced last month further bolsters the growth impact of the Bill. It included provisions that further streamline the consenting of reservoirs, clarify Natural England’s strategic advisory role, and facilitate the deployment of up to three additional gigawatts of onshore wind and secure the billions of pounds’ worth of investment into UK services that come with that.</w:t>
      </w:r>
    </w:p>
    <w:p>
      <w:r>
        <w:rPr>
          <w:sz w:val="22"/>
        </w:rPr>
        <w:t>The second area of change concerns the package of amendments we tabled in July in respect of part 3 of the Bill, which directly addressed a range of issues that were highlighted in the advice the Government received from the Office for Environmental Protection on the new nature restoration fund. They provided for a number of additional safeguards, strengthened and made more explicit those that were already in the Bill on its introduction, and further clarified how the NRF will operate going forward. I emphasise that none of the changes made will affect the process by which house builders interact with an environmental delivery plan, namely by paying a levy to discharge specific environmental obligations through it, and nor do they undermine the strategic approach that underpins the model.</w:t>
      </w:r>
    </w:p>
    <w:p/>
    <w:p>
      <w:r>
        <w:rPr>
          <w:b/>
          <w:color w:val="1A4A6E"/>
          <w:sz w:val="22"/>
        </w:rPr>
        <w:t>Sir Edward Leigh (Con)</w:t>
      </w:r>
    </w:p>
    <w:p>
      <w:r>
        <w:rPr>
          <w:sz w:val="22"/>
        </w:rPr>
        <w:t>The housing market is absolutely flat and we desperately need to build more housing. What is stopping all this new building, people moving and creating a healthy housing market? It is the appalling stamp duty that everybody acknowledges is the worst tax. The Minister is not the Chancellor, but will he approach his right hon. Friend the Chancellor of the Exchequer on the autumn statement and see whether she can steal our clothes and promise to abolish stamp duty?</w:t>
      </w:r>
    </w:p>
    <w:p/>
    <w:p>
      <w:r>
        <w:rPr>
          <w:b/>
          <w:color w:val="1A4A6E"/>
          <w:sz w:val="22"/>
        </w:rPr>
        <w:t>Matthew Pennycook</w:t>
      </w:r>
    </w:p>
    <w:p>
      <w:r>
        <w:rPr>
          <w:sz w:val="22"/>
        </w:rPr>
        <w:t>The Chancellor will set out her decisions on the Budget in fairly short order and the right hon. Gentleman will have to wait for that. I am going to be quite strict in sticking to the contents of the Bill and what is in scope, rather than ranging more widely, as he tempts me to do.</w:t>
      </w:r>
    </w:p>
    <w:p>
      <w:r>
        <w:rPr>
          <w:sz w:val="22"/>
        </w:rPr>
        <w:t>The amendments we tabled in the summer package provided greater confidence that the NRF delivers the improved outcomes for nature that are at the core of the model. I take the opportunity to thank all the hon. Members who engaged in constructive discussions with the Government about the NRF during Commons stages, not least my hon. Friend the Member for Basingstoke (Luke Murphy) for his thoughtful participation in Committee, which helped shape my thinking about the package of amendments in question.</w:t>
      </w:r>
    </w:p>
    <w:p>
      <w:r>
        <w:rPr>
          <w:sz w:val="22"/>
        </w:rPr>
        <w:t>I should also make clear that the Government tabled further technical amendments in the other place to ensure that the NRF works effectively across borders, as well as ensuring it is able to operate in the marine environment. Those amendments also ensure that the NRF can be used to support the impact of development on Ramsar sites. In addition, the Government supported an amendment tabled by Lord Banner in the other place to ensure that the NRF can accommodate the development processes associated with large strategic housing sites that are phased.</w:t>
      </w:r>
    </w:p>
    <w:p>
      <w:r>
        <w:rPr>
          <w:sz w:val="22"/>
        </w:rPr>
        <w:t>Turning to the amendments made by peers in the other place, I want to make clear that the Government welcomed the scrutiny and challenge provided, and that we are willing to make sensible concessions in some areas. However, I am afraid that most of the amendments sent back to this place seek to undermine the core principles of the Bill, and for that reason we cannot accept them. Let me make clear precisely why, in each instance where that is the case.</w:t>
      </w:r>
    </w:p>
    <w:p>
      <w:r>
        <w:rPr>
          <w:sz w:val="22"/>
        </w:rPr>
        <w:t>Lords amendment 1 would prevent the removal of existing parliamentary requirements that serve to delay material policy amendments to national policy statements. In short, it is a wrecking amendment designed to frustrate the Government’s intention to streamline the process for incorporating into NPSs changes that have already received public and parliamentary scrutiny. Let me emphasise once again that the intent of clause 2 is not to erode parliamentary scrutiny; it is simply about ensuring that scrutiny is proportionate to the four categories of changes the clause covers. That said, I have always recognised the sincere arguments made by various hon. and right hon. Members, as well as by noble Lords, about the importance of transparency and parliamentary scrutiny in respect of NPSs. That is precisely why I provided the Chair of the Liaison Committee, my hon. Friend the Member for Hackney South and Shoreditch (Dame Meg Hillier) with a number of assurances on Report.</w:t>
      </w:r>
    </w:p>
    <w:p>
      <w:r>
        <w:rPr>
          <w:sz w:val="22"/>
        </w:rPr>
        <w:t>For the purposes of clarity, let me repeat those assurances. When the Government of the day intend to make a reflective amendment to an NPS, a statement will be laid before Parliament announcing a review and the relevant Select Committee will be written to. Ministers will make themselves available to speak to that Committee and we will take into account the views of any Select Committee report published during the consultation period. Importantly, the NPS as amended must be laid in Parliament for 21 days, during which time this House may resolve that the amendment should not be proceeded with. In other words, Parliament retains the ultimate say over whether a change should be enacted.</w:t>
      </w:r>
    </w:p>
    <w:p>
      <w:r>
        <w:rPr>
          <w:sz w:val="22"/>
        </w:rPr>
        <w:t>To assuage further the concerns that some hon. Members might have about a reduction in scrutiny as a result of the clause, I am happy to provide a further commitment today: when a statement is laid in Parliament announcing a review, it will include how the proposed change or changes fall within the four categories of changes to which clause 2 applies. I cannot, however, accept Lords amendment 1 for the reasons I have set out, and I urge the House to reject it.</w:t>
      </w:r>
    </w:p>
    <w:p>
      <w:r>
        <w:rPr>
          <w:sz w:val="22"/>
        </w:rPr>
        <w:t>Turning next to Lords amendments 2 and 3, Lords amendment 2 enables faster consenting of major water infrastructure projects. Crucially, it allows third party providers, appointed by water undertakers, to apply to deliver such projects through the streamlined development consent order route.</w:t>
      </w:r>
    </w:p>
    <w:p/>
    <w:p>
      <w:r>
        <w:rPr>
          <w:b/>
          <w:color w:val="1A4A6E"/>
          <w:sz w:val="22"/>
        </w:rPr>
        <w:t>Ruth Cadbury (Lab)</w:t>
      </w:r>
    </w:p>
    <w:p>
      <w:r>
        <w:rPr>
          <w:sz w:val="22"/>
        </w:rPr>
        <w:t>Apologies, but I want to go back to the point the Minister was making about Lords amendment 1. As Chair of the Transport Committee, I am slightly concerned that we will get less opportunity and time to scrutinise major infrastructure projects. Had these proposals been law when High Speed 2 was first being considered, instead of a hybrid Bill, it is likely that HS2 would have come under them, and the third runway at Heathrow, plus the national infrastructure network, will do so. Does he not agree that this House and its Committees should have sufficient chance, not just to wait for the Minister’s convenience—</w:t>
      </w:r>
    </w:p>
    <w:p/>
    <w:p>
      <w:r>
        <w:rPr>
          <w:b/>
          <w:color w:val="1A4A6E"/>
          <w:sz w:val="22"/>
        </w:rPr>
        <w:t>Madam Deputy Speaker</w:t>
      </w:r>
    </w:p>
    <w:p>
      <w:r>
        <w:rPr>
          <w:sz w:val="22"/>
        </w:rPr>
        <w:t>Order. The hon. Lady will know that that is a very long intervention.</w:t>
      </w:r>
    </w:p>
    <w:p/>
    <w:p>
      <w:r>
        <w:rPr>
          <w:b/>
          <w:color w:val="1A4A6E"/>
          <w:sz w:val="22"/>
        </w:rPr>
        <w:t>Matthew Pennycook</w:t>
      </w:r>
    </w:p>
    <w:p>
      <w:r>
        <w:rPr>
          <w:sz w:val="22"/>
        </w:rPr>
        <w:t>I recognise the point my hon. Friend makes, but I do not agree that the change will mean Select Committees do not have the opportunity to feed their views into Government. As I said, what we are trying to do with the clause is ensure that the scrutiny provided is proportionate to the changes being made. These are, in most cases, minor and reflective changes. They do not entail the full amendment of a national policy statement; that would have to come via the normal route. I hope my comments on what we expect of Minister’s attendance at Select Committees and in other areas provides her with reassurance.</w:t>
      </w:r>
    </w:p>
    <w:p/>
    <w:p>
      <w:r>
        <w:rPr>
          <w:b/>
          <w:color w:val="1A4A6E"/>
          <w:sz w:val="22"/>
        </w:rPr>
        <w:t>Ruth Cadbury</w:t>
      </w:r>
    </w:p>
    <w:p>
      <w:r>
        <w:rPr>
          <w:sz w:val="22"/>
        </w:rPr>
        <w:t>Will the Minister give way on that point?</w:t>
      </w:r>
    </w:p>
    <w:p/>
    <w:p>
      <w:r>
        <w:rPr>
          <w:b/>
          <w:color w:val="1A4A6E"/>
          <w:sz w:val="22"/>
        </w:rPr>
        <w:t>Matthew Pennycook</w:t>
      </w:r>
    </w:p>
    <w:p>
      <w:r>
        <w:rPr>
          <w:sz w:val="22"/>
        </w:rPr>
        <w:t>No, I will not give way again. I will make some progress on the next set of amendments, which I need to get to, as I know many Members wish to speak.</w:t>
      </w:r>
    </w:p>
    <w:p>
      <w:r>
        <w:rPr>
          <w:sz w:val="22"/>
        </w:rPr>
        <w:t>As I was saying on Lords amendment 2, the Government support the intent of the amendment. However, subsections (7) and (8) of the new clause would require consents for listed buildings, conservation areas and archaeological sites to be obtained separately from the application for development consent for dams or reservoirs. We cannot support those subsections.</w:t>
      </w:r>
    </w:p>
    <w:p>
      <w:r>
        <w:rPr>
          <w:sz w:val="22"/>
        </w:rPr>
        <w:t>Lords amendment 3 is also problematic. It introduces additional notification and representation processes into the nationally significant infrastructure project regime when 20 or more residences are to be demolished in constructing dam or reservoir projects, despite such matters already being addressed by the Planning Act 2008. Both amendments are contrary to the intention of the NSIP regime, which introduced a streamlined “one- stop shop” approach to obtaining consents. It is the Government’s considered view that the regime already provides ample opportunity for those issues to be considered before the relevant Secretary of State makes their decision. Numerous adequate heritage safeguards and opportunities for communities and interested parties to have their say about dam and reservoir projects are already in place.</w:t>
      </w:r>
    </w:p>
    <w:p>
      <w:r>
        <w:rPr>
          <w:sz w:val="22"/>
        </w:rPr>
        <w:t>In respect of heritage concerns in particular, the national policy statement for water resources contains explicit policy on preserving the historical environment. When deciding whether to grant consent, the Secretary of State is under a statutory duty to have regard to the desirability of preserving a listed building, conservation area or scheduled monument where applications affect these assets. In respect of the demolition of homes, again, the Planning Act already provides sufficient safeguards for the compulsory acquisition of land. For those reasons, I urge the House to support an amendment to remove subsections (7) and (8) from Lords amendment 2 and to reject Lords amendment 3 in its entirety.</w:t>
      </w:r>
    </w:p>
    <w:p>
      <w:r>
        <w:rPr>
          <w:sz w:val="22"/>
        </w:rPr>
        <w:t>Turning to Lords amendment 31, as I mentioned earlier in my remarks, the Government are willing to make sensible concessions in some areas. The right hon. and learned Member for Kenilworth and Southam (Sir Jeremy Wright), who is not in his place, made a strong case on Report for greater accessibility requirements for electric vehicle charge points. As he knows, I made a personal commitment to him to give further consideration to the arguments he made. The objective he sought is echoed in Lords amendment 31, which seeks to amend the Automated and Electric Vehicles Act 2018 to enable the mandating of accessibility requirements for public charge points through regulations.</w:t>
      </w:r>
    </w:p>
    <w:p>
      <w:r>
        <w:rPr>
          <w:sz w:val="22"/>
        </w:rPr>
        <w:t>As the House will know, the Government are already working closely with the sector to update the current accessibility standards for public charge points. However, I have been convinced that we should use the Bill to provide further certainty in respect of this matter, and we have therefore tabled an amendment in lieu that is faithful to the original amendment agreed in the other place, with some minor changes designed to ensure that the powers cover all relevant aspects of accessibility for public charge points and that requirements can be placed on all relevant parties that play a role in delivering them. The Government will of course consult before producing and laying the relevant regulations. The Department for Transport looks forward to working with both the Scottish and Welsh Governments on these matters. On that basis, I hope the House will support our amendment in lieu.</w:t>
      </w:r>
    </w:p>
    <w:p>
      <w:r>
        <w:rPr>
          <w:sz w:val="22"/>
        </w:rPr>
        <w:t>Lords amendment 32 would require the Government to publish an assessment of the impact of current regulation on low-hazard reservoirs and to set out proposals for deregulation of such reservoirs within six months of enactment. An assessment of the impact of current reservoir safety regulation has already been published on the Department for Environment, Food and Rural Affairs’ science search website. Furthermore, the Government already intend to set out proposals for the deregulation of low-hazard reservoirs within six months of the Bill receiving Royal Assent. I also commit to clarifying planning practice guidance for the permitted development right that grants planning permission for the development of on-farm reservoirs, giving clarity to farmers about when this permitted development right can be used. Given that the Government have fulfilled one aspect of the amendment already, and I have committed to fulfilling the rest today, we are clear that there is no need to legislate on the matter. I therefore urge the House to reject this amendment.</w:t>
      </w:r>
    </w:p>
    <w:p>
      <w:r>
        <w:rPr>
          <w:sz w:val="22"/>
        </w:rPr>
        <w:t>Lords amendment 33 seeks to make the first set of regulations for the national scheme of delegation subject to the affirmative procedure. I draw the House’s attention to the fact that the Delegated Powers and Regulatory Reform Committee did not raise concerns about the use of the negative procedure in respect of these regulations. We have already consulted on detailed proposals to help inform the regulations, and the clause itself imposes a duty on the Secretary of State to consult again on the draft regulations before they are brought into force. This consultation duty will apply not only to the first set of regulations, but for any subsequent changes to those regulations. In the light of the two rounds of consultation planned before those regulations are laid, I urge the House to reject this amendment.</w:t>
      </w:r>
    </w:p>
    <w:p/>
    <w:p>
      <w:r>
        <w:rPr>
          <w:b/>
          <w:color w:val="1A4A6E"/>
          <w:sz w:val="22"/>
        </w:rPr>
        <w:t>Florence Eshalomi (Lab/Co-op)</w:t>
      </w:r>
    </w:p>
    <w:p>
      <w:r>
        <w:rPr>
          <w:sz w:val="22"/>
        </w:rPr>
        <w:t>Just this week at the Housing, Communities and Local Government Committee, the new Secretary of State outlined that the Government will not be urging national development management policies to be non-statutory. That almost seems at odds with the Government’s direction of travel, which is towards speeding up the national scheme of delegation. Will the Minister explain why the Government are taking the approach of making the guidance non-statutory?</w:t>
      </w:r>
    </w:p>
    <w:p/>
    <w:p>
      <w:r>
        <w:rPr>
          <w:b/>
          <w:color w:val="1A4A6E"/>
          <w:sz w:val="22"/>
        </w:rPr>
        <w:t>Matthew Pennycook</w:t>
      </w:r>
    </w:p>
    <w:p>
      <w:r>
        <w:rPr>
          <w:sz w:val="22"/>
        </w:rPr>
        <w:t>I am afraid that my hon. Friend is conflating two entirely separate issues. We are committed to introducing a new suite of national policies for development management. We will consult on those before the end of the year. The Secretary of State provided a bit more detail at the Select Committee the other day. This particular amendment—Lords amendment 33—refers to the powers in the Bill to bring forward a national scheme of delegation, and I am making it clear that the sufficient consultation already built into the system does not require it to be taken forward via the affirmative procedure. I hope that reassures her.</w:t>
      </w:r>
    </w:p>
    <w:p>
      <w:r>
        <w:rPr>
          <w:sz w:val="22"/>
        </w:rPr>
        <w:t>Lords amendment 37 would exempt assets of community value from the permitted development right for demolition under part 11 of the general permitted development order. I have reflected on this amendment and agree with the intention of further protecting these important assets. We are already strengthening the protection given to them through the English Devolution and Community Empowerment Bill, and we think there are justifiable arguments for removing demolition of ACVs from permitted development rights. However, PDRs are established via secondary legislation, and it would not be appropriate to use this Bill to change particular development rights without consultation. As such, while we cannot support this exact amendment, I am happy to make a commitment today that we will consult on this change to the permitted development right for demolition at the first available opportunity. We hope that with this assurance, and a view to future opportunity for consultation on the matter, the House will reject Lords amendment 37.</w:t>
      </w:r>
    </w:p>
    <w:p>
      <w:r>
        <w:rPr>
          <w:sz w:val="22"/>
        </w:rPr>
        <w:t>Lords amendment 38 would require a spatial development strategy to list chalk streams in the strategy area, outline measures to protect them from environmental harm, and impose responsibility on strategic planning authorities to protect and enhance chalk stream environments. While I appreciate fully the positive intent of the amendment and reiterate the Government’s firm commitment to restoring and improving the nation’s chalk streams, I do not believe that it is a necessary or advisable means of protecting those vital ecosystems.</w:t>
      </w:r>
    </w:p>
    <w:p>
      <w:r>
        <w:rPr>
          <w:sz w:val="22"/>
        </w:rPr>
        <w:t>While strategic planning authorities will be expected to work closely with arm’s length bodies like the Environment Agency, they themselves will not have responsibility for regulatory systems governing water abstraction or pollution in catchment areas. The SDSs that they will be required to produce will be high-level frameworks for housing growth and infrastructure investment; they will not allocate specific sites. Importantly, as locally-led spatial exercises, local nature recovery strategies, drawing on river basin management plans, will be able to map out chalk streams and identify measures to enhance and improve them, and SDSs will already be required to take account of any local nature recovery strategy that relates to the strategy area. SDSs will also obviously be tested by an independent examiner against those requirements.</w:t>
      </w:r>
    </w:p>
    <w:p>
      <w:r>
        <w:rPr>
          <w:sz w:val="22"/>
        </w:rPr>
        <w:t>It remains the Government’s view that the protection and enhancement of chalk streams through the planning system is best achieved through the proper application of national planning policy. As I made clear on Report in the Commons, the measures in the Bill will not weaken existing protections enjoyed by those precious habitats, which are already recognised by decision makers in the planning system as valued landscapes and sites of biodiversity value that should be identified and safeguarded through local plans.</w:t>
      </w:r>
    </w:p>
    <w:p>
      <w:r>
        <w:rPr>
          <w:sz w:val="22"/>
        </w:rPr>
        <w:t>That said, we have been giving this matter careful consideration given the strength of feeling expressed by the Commons on Report, and in the context of ongoing reforms to national planning policy. I am happy to make it clear to the House that I am minded to include explicit recognition of chalk streams in the new suite of national policies for decision making, which I referred to in response to the question from my hon. Friend the Member for Vauxhall and Camberwell Green (Florence Eshalomi)—and, as I said, we intend to consult on those before the end of this year. On the basis of that assurance, I urge hon. Members to reject Lords amendment 38.</w:t>
      </w:r>
    </w:p>
    <w:p>
      <w:r>
        <w:rPr>
          <w:sz w:val="22"/>
        </w:rPr>
        <w:t>Lords amendment 39 seeks to prioritise development on brownfield land, increase urban densities and minimise travel distances. The Government have a brownfield-first approach to development. Through the revisions made to the NPPF on 12 December 2024, we broadened the definition of brownfield land, set a strengthened expectation that applications on brownfield land will be approved, and made it clear that plans should promote an uplift in density in urban areas.</w:t>
      </w:r>
    </w:p>
    <w:p>
      <w:r>
        <w:rPr>
          <w:sz w:val="22"/>
        </w:rPr>
        <w:t>In September last year, the Government published a brownfield passport working paper, inviting views on how we might further prioritise and fast-track building on previously used urban land. Again, we intend to take forward those proposals in the new suite of national policies for decision making that I referred to a moment ago.</w:t>
      </w:r>
    </w:p>
    <w:p/>
    <w:p>
      <w:r>
        <w:rPr>
          <w:b/>
          <w:color w:val="1A4A6E"/>
          <w:sz w:val="22"/>
        </w:rPr>
        <w:t>Greg Smith (Con)</w:t>
      </w:r>
    </w:p>
    <w:p>
      <w:r>
        <w:rPr>
          <w:sz w:val="22"/>
        </w:rPr>
        <w:t>The Minister is addressing the brownfield-first approach inherent to the amendment. He opened his remarks by mentioning the Government’s target of building 1.5 million homes. The Campaign to Protect Rural England, a very respected independent charity, has identified enough brownfield land in England alone for 1.4 million homes, so why do the Government persist in rejecting their Lordships’ amendments on this matter, against the advice of the CPRE?</w:t>
      </w:r>
    </w:p>
    <w:p/>
    <w:p>
      <w:r>
        <w:rPr>
          <w:b/>
          <w:color w:val="1A4A6E"/>
          <w:sz w:val="22"/>
        </w:rPr>
        <w:t>Matthew Pennycook</w:t>
      </w:r>
    </w:p>
    <w:p>
      <w:r>
        <w:rPr>
          <w:sz w:val="22"/>
        </w:rPr>
        <w:t>I will come to why we cannot accept Lords amendment 39. I respectfully disagree with the CPRE on this matter—and on a number of others, as it happens. There is not enough land on brownfield registers—certainly not enough that is in the right location or viable to meet housing need across England. That is why we have a brownfield-first, not brownfield-only, approach to development.</w:t>
      </w:r>
    </w:p>
    <w:p>
      <w:r>
        <w:rPr>
          <w:sz w:val="22"/>
        </w:rPr>
        <w:t>Brownfield land is diverse and may not always be suitable. That is why consideration of brownfield land is more appropriately dealt with at the local level, through policy, where a balance of considerations can be weighed up. A legislative requirement for increasing densities does not allow for the consideration of local issues or circumstances, and would risk opening up the possibility of legal challenges to any or every spatial development strategy, which I am sure was not their noble Lords’ intent. On that basis, I urge the House to reject Lords amendment 39.</w:t>
      </w:r>
    </w:p>
    <w:p/>
    <w:p>
      <w:r>
        <w:rPr>
          <w:b/>
          <w:color w:val="1A4A6E"/>
          <w:sz w:val="22"/>
        </w:rPr>
        <w:t>Clive Efford (Lab)</w:t>
      </w:r>
    </w:p>
    <w:p>
      <w:r>
        <w:rPr>
          <w:sz w:val="22"/>
        </w:rPr>
        <w:t>I am grateful to my hon. Friend and constituency neighbour for giving way. He is talking about local pressures for housing delivery and the brownfield-first approach. As he will know, a number of sports grounds in my constituency are increasingly subject to interest from would-be developers. Can he confirm that these proposals will include protections for much-needed sports grounds so that they are not open to that sort of speculative development?</w:t>
      </w:r>
    </w:p>
    <w:p/>
    <w:p>
      <w:r>
        <w:rPr>
          <w:b/>
          <w:color w:val="1A4A6E"/>
          <w:sz w:val="22"/>
        </w:rPr>
        <w:t>Matthew Pennycook</w:t>
      </w:r>
    </w:p>
    <w:p>
      <w:r>
        <w:rPr>
          <w:sz w:val="22"/>
        </w:rPr>
        <w:t>I thank my hon. Friend and constituency neighbour for that question—it is an apt and fair one. Such protections are already in place in the national planning policy framework. I am more than happy to have a conversation with him about the matter he refers to, but nothing in the Bill specifically targets the release of sports fields for development and the protections in national policy still apply.</w:t>
      </w:r>
    </w:p>
    <w:p>
      <w:r>
        <w:rPr>
          <w:sz w:val="22"/>
        </w:rPr>
        <w:t>Finally, Lords amendment 40 seeks to restrict the environmental impacts that could be addressed through an environmental delivery plan. Before I explain why the Government cannot accept the amendment, let me remind the House of why part 3 of the Bill is so important. The current approach to discharging environmental obligations too often delays and deters development, and places unnecessary burdens on house builders and local authorities. It requires house builders to pay for localised and often costly mitigation measures, only to maintain the environmental status quo. By not taking a holistic view across larger geographies, mitigation measures often fail to secure the best outcomes for the environment. In short, as we have consistently argued, when it comes to development and the environment, the status quo too often sees sustainable house building, and nature recovery and restoration, stall.</w:t>
      </w:r>
    </w:p>
    <w:p>
      <w:r>
        <w:rPr>
          <w:sz w:val="22"/>
        </w:rPr>
        <w:t>The nature restoration fund will end that sub-optimal arrangement. By facilitating a more strategic approach to the discharge of environmental obligations, and enabling the use of funding from development to deliver environmental improvements at a scale that will have the greatest impact in driving the recovery of protected sites and species, it will streamline the delivery of new homes and infrastructure, and result in the more efficient delivery of improved environmental outcomes.</w:t>
      </w:r>
    </w:p>
    <w:p/>
    <w:p>
      <w:r>
        <w:rPr>
          <w:b/>
          <w:color w:val="1A4A6E"/>
          <w:sz w:val="22"/>
        </w:rPr>
        <w:t>Jon Trickett (Lab)</w:t>
      </w:r>
    </w:p>
    <w:p>
      <w:r>
        <w:rPr>
          <w:sz w:val="22"/>
        </w:rPr>
        <w:t>The Minister is a very thoughtful individual, and he has a wide view of what is happening in the country. Housing is imperative, but in my constituency there was a proposal for 3,000 houses on what was effectively virgin land, and we established that the habitat of 32 rare and protected species would be irrevocably damaged. Does he agree that biodiversity has to be a central plank of the Government’s intentions, and will he assure the House that, if Lords amendment 40 is disagreed to, future Governments—who might be less caring about the environment—will not be able to use the law to damage habitats such as those I am describing?</w:t>
      </w:r>
    </w:p>
    <w:p/>
    <w:p>
      <w:r>
        <w:rPr>
          <w:b/>
          <w:color w:val="1A4A6E"/>
          <w:sz w:val="22"/>
        </w:rPr>
        <w:t>Matthew Pennycook</w:t>
      </w:r>
    </w:p>
    <w:p>
      <w:r>
        <w:rPr>
          <w:sz w:val="22"/>
        </w:rPr>
        <w:t>I am sure my hon. Friend will appreciate that I cannot comment on individual planning applications, but the Government have been consistently clear that meeting our ambitious development targets need not and should not come at the expense of the environment. Part 3 unlocks a win-win for nature and the economy. Although I cannot commit future Governments to anything, we are confident that the nature restoration fund and environmental delivery plans that part 3 facilitates will result in the delivery of more homes and infrastructure in a more timely manner, as well as improved environmental outcomes.</w:t>
      </w:r>
    </w:p>
    <w:p>
      <w:r>
        <w:rPr>
          <w:sz w:val="22"/>
        </w:rPr>
        <w:t>In respect of Lords amendment 40, I would simply say that there is no convincing rationale for arbitrarily limiting the application of EDPs to strategic landscape matters and thereby preventing their use in supporting the recovery of protected sites and species where appropriate. I remind hon. Members that the Bill is now explicit that the Secretary of State can only approve an EDP where the effect of the conservation measures will materially outweigh the negative effect of development on the conservation status of each identified environmental feature. Moreover, both Natural England and the Secretary of State will have to take account of the best available scientific evidence when preparing, amending or revoking an EDP, and EDPs will be subject to robust scrutiny.</w:t>
      </w:r>
    </w:p>
    <w:p>
      <w:r>
        <w:rPr>
          <w:sz w:val="22"/>
        </w:rPr>
        <w:t>On Third Reading in the other place, we amended the Bill to allow the Government to bring forward regulations setting out how EDPs would prioritise addressing the negative effect of developments. Lords amendment 40 would undermine one of the core principles of the Bill —namely, that the alternative approach provided for by the NRF can apply to both sites and species. For that reason, I urge the House to reject the amendment.</w:t>
      </w:r>
    </w:p>
    <w:p/>
    <w:p>
      <w:r>
        <w:rPr>
          <w:b/>
          <w:color w:val="1A4A6E"/>
          <w:sz w:val="22"/>
        </w:rPr>
        <w:t>Toby Perkins (Lab)</w:t>
      </w:r>
    </w:p>
    <w:p>
      <w:r>
        <w:rPr>
          <w:sz w:val="22"/>
        </w:rPr>
        <w:t>Will the Minister give way?</w:t>
      </w:r>
    </w:p>
    <w:p/>
    <w:p>
      <w:r>
        <w:rPr>
          <w:b/>
          <w:color w:val="1A4A6E"/>
          <w:sz w:val="22"/>
        </w:rPr>
        <w:t>Matthew Pennycook</w:t>
      </w:r>
    </w:p>
    <w:p>
      <w:r>
        <w:rPr>
          <w:sz w:val="22"/>
        </w:rPr>
        <w:t>I will not, I am afraid, as I am bringing my remarks to a close, but I am happy to respond to any points when winding up the debate.</w:t>
      </w:r>
    </w:p>
    <w:p>
      <w:r>
        <w:rPr>
          <w:sz w:val="22"/>
        </w:rPr>
        <w:t>I appreciate the leave you have given me, Madam Deputy Speaker, to set out the Government’s position on the large number of amendments before us. I urge the House to support the Government’s position, and I look forward to the remainder of the debate.</w:t>
      </w:r>
    </w:p>
    <w:p/>
    <w:p>
      <w:r>
        <w:rPr>
          <w:b/>
          <w:color w:val="1A4A6E"/>
          <w:sz w:val="22"/>
        </w:rPr>
        <w:t>Madam Deputy Speaker</w:t>
      </w:r>
    </w:p>
    <w:p>
      <w:r>
        <w:rPr>
          <w:sz w:val="22"/>
        </w:rPr>
        <w:t>I call the shadow Minister.</w:t>
      </w:r>
    </w:p>
    <w:p/>
    <w:p>
      <w:r>
        <w:rPr>
          <w:b/>
          <w:color w:val="1A4A6E"/>
          <w:sz w:val="22"/>
        </w:rPr>
        <w:t>David Simmonds (Con)</w:t>
      </w:r>
    </w:p>
    <w:p>
      <w:r>
        <w:rPr>
          <w:sz w:val="22"/>
        </w:rPr>
        <w:t>The Opposition join the Minister in thanking our colleagues in the other place for their sterling work. I also thank my hon. Friend the Member for Hamble Valley (Paul Holmes), who has been our shadow Minister and contributed enormously to the debate in Committee.</w:t>
      </w:r>
    </w:p>
    <w:p>
      <w:r>
        <w:rPr>
          <w:sz w:val="22"/>
        </w:rPr>
        <w:t>I welcome the Minister back to the Dispatch Box for a further discussion on planning and infrastructure, and congratulate him on being the last man standing from the Ministry of Housing, Communities and Local Government team that was appointed in Labour’s golden summer of 2024. As he surveys the bombed-out wreckage of that ministerial team and knows that he is the only one not to have succumbed to friendly fire, I am sure that he shares my sense of disappointment that, after a year of debate and discussion, we have not made the progress that the British people expect from us in the delivery of planning and infrastructure.</w:t>
      </w:r>
    </w:p>
    <w:p>
      <w:r>
        <w:rPr>
          <w:sz w:val="22"/>
        </w:rPr>
        <w:t>The Opposition have three fairly simply tests to apply to the amendments and the Bill as a whole. First, does this deliver the required reform of our administrative state—the planning process, statutory undertakers, decision makers and all those who play a part—to ensure the swift delivery of infrastructure? Secondly, does this create the necessary incentives for host communities to support and embrace the opportunities that development offers? Thirdly—and most critically, we think, having undertaken many planning reforms during our time in office—does this get the market building the 1.5 million new homes that already have planning permission? The entirety of the Government’s target already has consent, with no further loss of green belt or environmental impacts.</w:t>
      </w:r>
    </w:p>
    <w:p/>
    <w:p>
      <w:r>
        <w:rPr>
          <w:b/>
          <w:color w:val="1A4A6E"/>
          <w:sz w:val="22"/>
        </w:rPr>
        <w:t>Perkins</w:t>
      </w:r>
    </w:p>
    <w:p>
      <w:r>
        <w:rPr>
          <w:sz w:val="22"/>
        </w:rPr>
        <w:t>Many people are concerned about this issue, which the shadow Minister’s party also faced when in government. Why does he think that developments do not get built despite their planning applications getting approval?</w:t>
      </w:r>
    </w:p>
    <w:p/>
    <w:p>
      <w:r>
        <w:rPr>
          <w:b/>
          <w:color w:val="1A4A6E"/>
          <w:sz w:val="22"/>
        </w:rPr>
        <w:t>David Simmonds</w:t>
      </w:r>
    </w:p>
    <w:p>
      <w:r>
        <w:rPr>
          <w:sz w:val="22"/>
        </w:rPr>
        <w:t>I am going to develop my answer to that, because that is the question we face as a country. We set ourselves a target in the last Parliament of delivering 1 million homes, and we fell just short of that, but when this Government set out their commitment to net zero, I do not think they intended 23 of the 33 London boroughs to have net zero new housing starts, according to a new Bidwells report on the housing market in London. They did not anticipate a 20% reduction in completions of new homes. They did not anticipate a 55.9% drop in the number of new housing starts here in our capital city or a Labour mayor delivering 4.9% of the target set for him by this Government, despite record levels of funding. The context, as we saw today, of growth in our country falling to just 0.1%, is a significant clue to the answer to the hon. Gentleman’s question.</w:t>
      </w:r>
    </w:p>
    <w:p>
      <w:r>
        <w:rPr>
          <w:sz w:val="22"/>
        </w:rPr>
        <w:t>When we assess this Bill and these amendments against those tests, it is clear that whatever lofty ambitions some may have, this Bill fails in the eyes of the Office for Budget Responsibility, because it does not generate the level of growth and contribution that the Government promised. That is reflected in the hasty implementation of large-scale amendments in the Lords that were not even contemplated at the Commons stages. It fails in the eyes of homebuyers—the many people who aspire to get on the property ladder for the first time. It fails in the eyes of our farmers, who were hoping it would make it easier to create the infrastructure that would make our farming and food sector more efficient. It fails in the eyes of the developers, who are talking about packing up and taking their investment abroad because the UK market is so poor at the moment. It fails in the eyes of the builders, who see no measures in the Bill to address the shortfalls they all face.</w:t>
      </w:r>
    </w:p>
    <w:p>
      <w:r>
        <w:rPr>
          <w:sz w:val="22"/>
        </w:rPr>
        <w:t>It fails in the eyes of the travelling public, who have watched this Government cancel projects such as the expansion of the A12, which was set to support the delivery of thousands more homes. And it fails in the eyes of lovers of nature, because for all that has been said, there is still a grave lack of clarity about how the measures in the Bill will support the ambitions we all have to balance the delivery of new homes and infra- structure with the needs of a nature-depleted country, to protect the natural environment that we all cherish. The Government signalled before they even embarked on this legislation that their intention was to reduce green-belt protections, which raises the suspicion that this is not a holistic agenda; it is about making it as easy and cheap as possible to build on the green belt, without the strategic underpinning that delivers the homes and infrastructure that our nation needs.</w:t>
      </w:r>
    </w:p>
    <w:p/>
    <w:p>
      <w:r>
        <w:rPr>
          <w:b/>
          <w:color w:val="1A4A6E"/>
          <w:sz w:val="22"/>
        </w:rPr>
        <w:t>Perkins</w:t>
      </w:r>
    </w:p>
    <w:p>
      <w:r>
        <w:rPr>
          <w:sz w:val="22"/>
        </w:rPr>
        <w:t>The hon. Gentleman has not actually answered my question. He is talking about the policies of the last 15 months, but the problem he is alluding to of developers sitting there with planning permission and not building has been going on for 15 years or more. Can he be realistic about what his solution is to get developers to build the developments they have planning permission for?</w:t>
      </w:r>
    </w:p>
    <w:p/>
    <w:p>
      <w:r>
        <w:rPr>
          <w:b/>
          <w:color w:val="1A4A6E"/>
          <w:sz w:val="22"/>
        </w:rPr>
        <w:t>David Simmonds</w:t>
      </w:r>
    </w:p>
    <w:p>
      <w:r>
        <w:rPr>
          <w:sz w:val="22"/>
        </w:rPr>
        <w:t>As the Leader of the Opposition said at Prime Minister’s questions, we would not start from here—we would not have made the mistakes this Government have made, which have led to the crash in house building that I outlined.</w:t>
      </w:r>
    </w:p>
    <w:p/>
    <w:p>
      <w:r>
        <w:rPr>
          <w:b/>
          <w:color w:val="1A4A6E"/>
          <w:sz w:val="22"/>
        </w:rPr>
        <w:t>Gideon Amos (LD)</w:t>
      </w:r>
    </w:p>
    <w:p>
      <w:r>
        <w:rPr>
          <w:sz w:val="22"/>
        </w:rPr>
        <w:t>I would like to assist the hon. Gentleman. Is the answer not a “use it or lose it” planning permission, whereby a developer loses the permission or the land if they do not build on it?</w:t>
      </w:r>
    </w:p>
    <w:p/>
    <w:p>
      <w:r>
        <w:rPr>
          <w:b/>
          <w:color w:val="1A4A6E"/>
          <w:sz w:val="22"/>
        </w:rPr>
        <w:t>David Simmonds</w:t>
      </w:r>
    </w:p>
    <w:p>
      <w:r>
        <w:rPr>
          <w:sz w:val="22"/>
        </w:rPr>
        <w:t>We spent a good amount of time debating that issue in Committee. “Use it or lose it” planning consent is one option. Application of council tax at different stages of delivery is another. We could also take a different approach to section 106, to the community infrastructure levy or to the way that local authorities interact with the housing market. All those measures that we either considered in government or have been debating—none of which has been taken up —have the potential to ensure that more of the homes that have planning consent get delivered.</w:t>
      </w:r>
    </w:p>
    <w:p/>
    <w:p>
      <w:r>
        <w:rPr>
          <w:b/>
          <w:color w:val="1A4A6E"/>
          <w:sz w:val="22"/>
        </w:rPr>
        <w:t>Sir Desmond Swayne (Con)</w:t>
      </w:r>
    </w:p>
    <w:p>
      <w:r>
        <w:rPr>
          <w:sz w:val="22"/>
        </w:rPr>
        <w:t>Is not the principal difficulty that so many housing developments have now become unprofitable, and that is why they are not being proceeded with? It is the costs that have been loaded on builders in the last 15 months.</w:t>
      </w:r>
    </w:p>
    <w:p/>
    <w:p>
      <w:r>
        <w:rPr>
          <w:b/>
          <w:color w:val="1A4A6E"/>
          <w:sz w:val="22"/>
        </w:rPr>
        <w:t>David Simmonds</w:t>
      </w:r>
    </w:p>
    <w:p>
      <w:r>
        <w:rPr>
          <w:sz w:val="22"/>
        </w:rPr>
        <w:t>My right hon. Friend tempts me to fast-forward to a point that will arise later on.</w:t>
      </w:r>
    </w:p>
    <w:p>
      <w:r>
        <w:rPr>
          <w:sz w:val="22"/>
        </w:rPr>
        <w:t>When the Chancellor of the Exchequer said at the end of her Budget statement last year that she was wiping the slate clean, and from here on in it was on them, she was absolutely right. If we look at the impact that the measures taken have had on the deliverability of housing and infrastructure, and the rising costs of government driven by the colossal borrowing spree that has been embarked upon by this Chancellor, there is no question. A Government who have borrowed £100 billion this financial year alone are not in a position to talk about a businesslike approach to delivering housing and infrastructure.</w:t>
      </w:r>
    </w:p>
    <w:p>
      <w:r>
        <w:rPr>
          <w:sz w:val="22"/>
        </w:rPr>
        <w:t>The Opposition share the concern that the hon. Member for Brentford and Isleworth (Ruth Cadbury) set out in her intervention, highlighted in Lords amendment 1. Ongoing accountability is crucial. We know there will be trade-offs, whether it is on Heathrow—an issue that affects her constituents and mine—or High Speed 2, which has been very much debated, the delivery of new cross-Thames infrastructure to the east of London, new ports, new airports or new roads. There is a significant parliamentary interest in all those issues, and that process provides an opportunity to explain to the public where those trade-offs sit.</w:t>
      </w:r>
    </w:p>
    <w:p>
      <w:r>
        <w:rPr>
          <w:sz w:val="22"/>
        </w:rPr>
        <w:t>On heritage sites and reservoirs, the Lords have done some excellent work. I am grateful to the Minister and the Government for their willingness to embrace the debate about electric vehicle charging, and I know noble Lords have been extremely keen to support the work being done to deliver that net zero agenda. However, so many elements of the Bill incorporate a tendency to centralisation. The lack of community-level accountability and lack of ability for local residents to have their say about what is happening in their area—for example, on assets of community value—remains a fundamental concern. If we want those communities to embrace development and new homes, they need to be able to see the benefits and opportunities that a development will bring to their lives.</w:t>
      </w:r>
    </w:p>
    <w:p>
      <w:r>
        <w:rPr>
          <w:sz w:val="22"/>
        </w:rPr>
        <w:t>Another issue covered in the Lords amendments is chalk streams. I declare for the record that the River Colne, which borders my constituency, is a chalk stream, the majority of which are in southern England. Given the work done by my party in government, we are determined to ensure that there is an appropriate level of protection enshrined in legislation. We would choose to develop brownfield first. We seek the swifter redevelopment of brownfield sites, including here in our capital city, rather than intruding on the green belt, which is critical for nature, is important for the health of human beings and for leisure and is often a site of sports facilities and agriculture, supporting the lives of our communities. That is another area where, sadly, this legislation falls far short.</w:t>
      </w:r>
    </w:p>
    <w:p>
      <w:r>
        <w:rPr>
          <w:sz w:val="22"/>
        </w:rPr>
        <w:t>It is clear that this Government have a heavyweight majority. Through the measures that are being implemented, the Government are using that majority to deliver a left hook of reducing community voice and community say in planning applications. They are following that with a right hook of reducing protections on the green belt and building on virgin land—as we heard from the hon. Member for Normanton and Hemsworth (Jon Trickett), who is no longer in his place—rather than previously developed land being recycled. That is followed by the uppercut of wholesale top-down council reorganisation, and then a jab demanding that local plans the length and breadth of the country be changed through the national planning policy framework changes, without there being remotely the capacity at the Planning Inspectorate to deal with those in a timely manner.</w:t>
      </w:r>
    </w:p>
    <w:p>
      <w:r>
        <w:rPr>
          <w:sz w:val="22"/>
        </w:rPr>
        <w:t>A number of Members have said, “Why is this happening, and what do you think needs to be done to address it?” The knockout blow to our housing market in the last 12 months has been delivered by the massive hike in national insurance introduced by this Government, which is leading developers, builders, the whole supply chain and local authorities to fear that they will have to throw in the towel, because it is simply not possible, under such a business-unfriendly Government, to deliver homes and infrastructure that require a pro-business environment.</w:t>
      </w:r>
    </w:p>
    <w:p>
      <w:r>
        <w:rPr>
          <w:sz w:val="22"/>
        </w:rPr>
        <w:t>As the Bill proceeds, pummelling our first-time buyers, hammering our homeowners, bashing our builders, and duffing up our developers, on behalf of the Opposition I simply say this to the Minister: there is an opportunity this afternoon to begin to change course, and to signal that he believes, and we believe, that a different course of action is possible that will deliver the homes and infrastructure that the British people expect. I always enjoy meeting the Minister across the Dispatch Box, and I always keep my spare Conservative party membership form handy just in case he should ever need it—his high standards of professionalism suggest that one day he will make the journey to the dark side. Minister, take the opportunity to say to your colleagues that it is time to add to so many poor U-turns, a good U-turn. Let us get on with the job of delivering the homes and infra- structure that the British people need.</w:t>
      </w:r>
    </w:p>
    <w:p/>
    <w:p>
      <w:r>
        <w:rPr>
          <w:b/>
          <w:color w:val="1A4A6E"/>
          <w:sz w:val="22"/>
        </w:rPr>
        <w:t>Madam Deputy Speaker</w:t>
      </w:r>
    </w:p>
    <w:p>
      <w:r>
        <w:rPr>
          <w:sz w:val="22"/>
        </w:rPr>
        <w:t>I call the Chair of the Housing, Communities and Local Government Committee.</w:t>
      </w:r>
    </w:p>
    <w:p/>
    <w:p>
      <w:r>
        <w:rPr>
          <w:b/>
          <w:color w:val="1A4A6E"/>
          <w:sz w:val="22"/>
        </w:rPr>
        <w:t>Florence Eshalomi (Lab/Co-op)</w:t>
      </w:r>
    </w:p>
    <w:p>
      <w:r>
        <w:rPr>
          <w:sz w:val="22"/>
        </w:rPr>
        <w:t>I pay tribute to those in the other place for their work in getting us to this stage. I am conscious of time—it is a Thursday, and many Members want to speak—so I will not go into great depth on the amendments. However, I welcome the changes that the Government have made in the other place, and the work of Ministers to reach a compromise to get the Bill on to the statute book as soon as possible. I particularly welcome the series of pragmatic Government amendments on environmental delivery plans. It is critical to ensure that any system to protect our environment is robust, and the measures outlined by the Government will go some way to quelling some of the fears outlined not just in the other place but by Members across this House on Report. I also welcome reforms to address water supply and encourage the building of badly needed reservoirs, as well as measures to ensure that developers have extra time to commence work when a court grants a judicial review. That sensible and proportional approach will ensure that permissions do not expire through no fault of the developer, and avoid any unnecessary repetition of the whole planning process.</w:t>
      </w:r>
    </w:p>
    <w:p>
      <w:r>
        <w:rPr>
          <w:sz w:val="22"/>
        </w:rPr>
        <w:t>As Chair of the Housing, Communities and Local Government Committee, I wish to touch on two points that relate to the scrutiny we have in this place for planning and infrastructure. The first relates to Lords amendment 1, which is identical to amendment 83, tabled by my hon. Friend the Member for Hackney South and Shoreditch (Dame Meg Hillier) on Report. As the Minister said then, this is</w:t>
      </w:r>
    </w:p>
    <w:p>
      <w:r>
        <w:rPr>
          <w:sz w:val="22"/>
        </w:rPr>
        <w:t>“about ensuring that scrutiny is proportionate to the changes being made,”. —[ Official Report , 9 June 2025; Vol. 768, c. 756.]</w:t>
      </w:r>
    </w:p>
    <w:p>
      <w:r>
        <w:rPr>
          <w:sz w:val="22"/>
        </w:rPr>
        <w:t>However, we must be honest and say that even amendments to statements can have a massive impact on our communities up and down the country. Sometimes that impact is even bigger than that of Bills, which are subject to the full weight of parliamentary scrutiny.</w:t>
      </w:r>
    </w:p>
    <w:p>
      <w:r>
        <w:rPr>
          <w:sz w:val="22"/>
        </w:rPr>
        <w:t>I understand the point that the Minister made in Committee, which is that the system has led to unacceptable delays, sometimes for several months. I also know as much as anyone that just because a Committee recommends something to Ministers, it is far from a guarantee that the Government will change their policy. However, it is important that this change is not used to ride through significant changes without Committees having the chance to carry out proper scrutiny into how the measure will impact the lives of people up and down the country. It must also not be used to bypass scrutiny when a statement is amended so much over time as to become a de facto new statement. That is part of the role that we were elected to carry out by this House, and it is something that helps give confidence to the whole House that we have properly considered the statements before us. I heard the Minister indicate earlier that the Government will not accept Lords amendment 1, but I gently ask whether he can assure the House that Committees will still be included in the process of amending statements, and that they will not be sidelined when we engage proactively and in a timely manner with that process.</w:t>
      </w:r>
    </w:p>
    <w:p>
      <w:r>
        <w:rPr>
          <w:sz w:val="22"/>
        </w:rPr>
        <w:t>The introduction of this Bill is long awaited, after years of failing to unblock a broken planning system and to build on the scale that we desperately need. Research from Crisis found that nearly 300,000 families and individuals have ended up without a home of their own, while previous Governments failed to act, and as we know, some children do not even have a room in which to learn to walk or crawl. In reality that will not end overnight; it will end only when we have a system that consistently builds the affordable and social homes that we desperately need.</w:t>
      </w:r>
    </w:p>
    <w:p/>
    <w:p>
      <w:r>
        <w:rPr>
          <w:b/>
          <w:color w:val="1A4A6E"/>
          <w:sz w:val="22"/>
        </w:rPr>
        <w:t>Chris Vince (Lab/Co-op)</w:t>
      </w:r>
    </w:p>
    <w:p>
      <w:r>
        <w:rPr>
          <w:sz w:val="22"/>
        </w:rPr>
        <w:t>I am not on the Housing, Communities and Local Government Committee, but I can tell from hon. Friend’s passion that she is an excellent Chair. The use of temporary accommodation, which we have discussed before, costs local councils millions of pounds every year. Does she hope that the Bill, and the fast tracking of social and affordable housing that she talks of, will help to tackle that issue and bring down bills for local councils?</w:t>
      </w:r>
    </w:p>
    <w:p/>
    <w:p>
      <w:r>
        <w:rPr>
          <w:b/>
          <w:color w:val="1A4A6E"/>
          <w:sz w:val="22"/>
        </w:rPr>
        <w:t>Florence Eshalomi</w:t>
      </w:r>
    </w:p>
    <w:p>
      <w:r>
        <w:rPr>
          <w:sz w:val="22"/>
        </w:rPr>
        <w:t>My hon. Friend is a proud advocate of highlighting that issue, which we constantly raise with the Minister. This is about ensuring that our councils are part of the building process, and the new social and affordable homes package—the £39 billion—will help to ensure that we build those homes. It is good to see that package. The prospectus was announced last week, and bids will be coming in from February 2026—build, baby, build!</w:t>
      </w:r>
    </w:p>
    <w:p/>
    <w:p>
      <w:r>
        <w:rPr>
          <w:b/>
          <w:color w:val="1A4A6E"/>
          <w:sz w:val="22"/>
        </w:rPr>
        <w:t>Madam Deputy Speaker</w:t>
      </w:r>
    </w:p>
    <w:p>
      <w:r>
        <w:rPr>
          <w:sz w:val="22"/>
        </w:rPr>
        <w:t>I call the Liberal Democrat spokesperson, Gideon Amos.</w:t>
      </w:r>
    </w:p>
    <w:p/>
    <w:p>
      <w:r>
        <w:rPr>
          <w:b/>
          <w:color w:val="1A4A6E"/>
          <w:sz w:val="22"/>
        </w:rPr>
        <w:t>Gideon Amos</w:t>
      </w:r>
    </w:p>
    <w:p>
      <w:r>
        <w:rPr>
          <w:sz w:val="22"/>
        </w:rPr>
        <w:t>The Liberal Democrats welcome a number of the changes made to the Bill in the other place, but it is disappointing that my noble Friend Baroness Pinnock’s proposal, which was aimed at ensuring that all unsafe residential blocks are fully remediated, and my noble Friend Lord Foster’s proposal on curbing the proliferation of betting shops were not adopted in the other place, where unfortunately the Conservatives were unwilling to support them. It is also disappointing that having removed all pre-application regulations for nationally significant infrastructure projects, the Government have not seen fit to plug the gap with a standard requirement to ensure that communities are properly consulted, as we proposed in Committee. Simply sweeping away consultation requirements is not acceptable.</w:t>
      </w:r>
    </w:p>
    <w:p>
      <w:r>
        <w:rPr>
          <w:sz w:val="22"/>
        </w:rPr>
        <w:t>That said, today we are here to debate those amendments that made it through from the other place, and I want first to acknowledge where the Government have listened and made welcome improvements and concessions. Lords amendment 53, a concession secured by my noble Friend Baroness Parminter, imposes a duty on the Secretary of State to make regulations setting out how Natural England should prioritise different approaches to addressing the negative impacts of development on environmental features, which we argued for in this House. I hope that when the regulations are brought forward, the Government will see the sense of referring to the mitigation hierarchy as the accepted standard approach. I remain confused as to why those words were not included in the amendments. We will continue to push the Government to recognise the mitigation hierarchy as a key environmental principle and development that should be enshrined in environmental delivery plans.</w:t>
      </w:r>
    </w:p>
    <w:p>
      <w:r>
        <w:rPr>
          <w:sz w:val="22"/>
        </w:rPr>
        <w:t>I am also pleased to see Lords amendment 29, and that the Government have listened to the points by Historic England and Heritage Alliance that I raised in Committee. That means that heritage protections remain in transport and works projects. However, there remain amendments that the Government wish to reject that we strongly believe the House should accept, particularly with regard to nature and environmental protection, and the role of communities and their local councillors. Lords amendment 40 would limit the application of environmental delivery plans to issues where approaches at a strategic landscape scale will be effective. I am sure colleagues have received many emails about that amendment from constituents, and for good reason. Indeed, the amendment is essential because it ensures that EDPs are used where they can deliver environmental benefits and address problems effectively on a strategic scale.</w:t>
      </w:r>
    </w:p>
    <w:p>
      <w:r>
        <w:rPr>
          <w:sz w:val="22"/>
        </w:rPr>
        <w:t>In Somerset and my Taunton and Wellington constituency, we see only too well the massive issues caused by phosphates, and an EDP approach for phosphates would genuinely be welcome. That problem operates at a catchment or regional level, and site-by-site solutions are not enough. Protected species and biodiversity are rooted in their habitats, and in particular place and sites, and a simple strategic approach is not enough. We cannot save a protected species from going extinct in one location by creating a habitat hundreds of miles away and expect the same outcome.</w:t>
      </w:r>
    </w:p>
    <w:p/>
    <w:p>
      <w:r>
        <w:rPr>
          <w:b/>
          <w:color w:val="1A4A6E"/>
          <w:sz w:val="22"/>
        </w:rPr>
        <w:t>Matthew Pennycook</w:t>
      </w:r>
    </w:p>
    <w:p>
      <w:r>
        <w:rPr>
          <w:sz w:val="22"/>
        </w:rPr>
        <w:t>May I draw the hon. Gentleman’s attention to district-level licensing schemes for great crested newts, as an example of where a strategic approach can benefit a species population? I am not sure it stands—has he reflected on the situation where the type of intervention that underpins EDPs is already in existence and is having benefits for nature?</w:t>
      </w:r>
    </w:p>
    <w:p/>
    <w:p>
      <w:r>
        <w:rPr>
          <w:b/>
          <w:color w:val="1A4A6E"/>
          <w:sz w:val="22"/>
        </w:rPr>
        <w:t>Gideon Amos</w:t>
      </w:r>
    </w:p>
    <w:p>
      <w:r>
        <w:rPr>
          <w:sz w:val="22"/>
        </w:rPr>
        <w:t>I accept what the Minister is saying and that elements of species protection may require strategic approaches. However, the fundamental point for the Liberal Democrats is that if the Government made a commitment to stronger protections within EDPs from the outset, in terms of the mitigation hierarchy and the protection of species on site, then we would be more open to supporting their position, but they have not made that commitment, so we cannot give our support and Lords amendment 40 needs to remain.</w:t>
      </w:r>
    </w:p>
    <w:p>
      <w:r>
        <w:rPr>
          <w:sz w:val="22"/>
        </w:rPr>
        <w:t>Lords amendment 38, proposed by the Bishop of Norwich and supported by Liberal Democrat peers, is equally important. It would ensure that the new spatial development strategies include protections for our incredibly rare and valuable chalk streams. Shockingly, there is currently a lack of protection for these rare and incredible habitats. Around 85% of the world’s chalk streams are in England. They are as rare globally as rainforests, and yet they do not have the required designation as irreplaceable habitats. [ Interruption. ] I do not know where that voice came from, but I am happy to give way.</w:t>
      </w:r>
    </w:p>
    <w:p/>
    <w:p>
      <w:r>
        <w:rPr>
          <w:b/>
          <w:color w:val="1A4A6E"/>
          <w:sz w:val="22"/>
        </w:rPr>
        <w:t>Edward Morello (LD)</w:t>
      </w:r>
    </w:p>
    <w:p>
      <w:r>
        <w:rPr>
          <w:sz w:val="22"/>
        </w:rPr>
        <w:t>rose —</w:t>
      </w:r>
    </w:p>
    <w:p/>
    <w:p>
      <w:r>
        <w:rPr>
          <w:b/>
          <w:color w:val="1A4A6E"/>
          <w:sz w:val="22"/>
        </w:rPr>
        <w:t>Gideon Amos</w:t>
      </w:r>
    </w:p>
    <w:p>
      <w:r>
        <w:rPr>
          <w:sz w:val="22"/>
        </w:rPr>
        <w:t>Ah, over there.</w:t>
      </w:r>
    </w:p>
    <w:p/>
    <w:p>
      <w:r>
        <w:rPr>
          <w:b/>
          <w:color w:val="1A4A6E"/>
          <w:sz w:val="22"/>
        </w:rPr>
        <w:t>Edward Morello</w:t>
      </w:r>
    </w:p>
    <w:p>
      <w:r>
        <w:rPr>
          <w:sz w:val="22"/>
        </w:rPr>
        <w:t>I thank my hon. Friend for giving way. He will know that West Dorset is home to a number of our rare and precious chalk streams, including the Frome and the Wraxall brook. Does he agree with me that a system similar to the Blue Flag status that we have for beaches would be a relatively cheap and easy way for the Government to provide environmental protections for our chalk streams?</w:t>
      </w:r>
    </w:p>
    <w:p/>
    <w:p>
      <w:r>
        <w:rPr>
          <w:b/>
          <w:color w:val="1A4A6E"/>
          <w:sz w:val="22"/>
        </w:rPr>
        <w:t>Gideon Amos</w:t>
      </w:r>
    </w:p>
    <w:p>
      <w:r>
        <w:rPr>
          <w:sz w:val="22"/>
        </w:rPr>
        <w:t>I agree with my hon. Friend, who does an excellent job championing the chalk streams in his constituency. A public-facing, recognised standard for chalk streams, similar to those that we have for other environmental designations, would be incredibly welcome.</w:t>
      </w:r>
    </w:p>
    <w:p/>
    <w:p>
      <w:r>
        <w:rPr>
          <w:b/>
          <w:color w:val="1A4A6E"/>
          <w:sz w:val="22"/>
        </w:rPr>
        <w:t>Charlotte Cane (LD)</w:t>
      </w:r>
    </w:p>
    <w:p>
      <w:r>
        <w:rPr>
          <w:sz w:val="22"/>
        </w:rPr>
        <w:t>I also have a chalk stream in my constituency, the River Snail. Does my hon. Friend agree that it is important that we give these chalk streams statutory protection through measures such as those set out in Lords amendment 38, rather than relying on national planning frameworks that can be changed without referring back to this place?</w:t>
      </w:r>
    </w:p>
    <w:p/>
    <w:p>
      <w:r>
        <w:rPr>
          <w:b/>
          <w:color w:val="1A4A6E"/>
          <w:sz w:val="22"/>
        </w:rPr>
        <w:t>Gideon Amos</w:t>
      </w:r>
    </w:p>
    <w:p>
      <w:r>
        <w:rPr>
          <w:sz w:val="22"/>
        </w:rPr>
        <w:t>My hon. Friend is absolutely right. Proper statutory protection for the internationally valuable resource that is our chalk streams is long overdue. I welcome the Minister’s words in his opening remarks, but until we see those designations we will continue to advocate for proper statutory protection for chalk streams. We urge the Minister to go further on that.</w:t>
      </w:r>
    </w:p>
    <w:p>
      <w:r>
        <w:rPr>
          <w:sz w:val="22"/>
        </w:rPr>
        <w:t>I now turn to the amendments on democratic and parliamentary accountability. The Bill does not just tinker at the edges but fundamentally concentrates power into the hands of Secretaries of State. Lords amendment 33 would ensure that if and when the Government implement their proposed regulations to remove powers from local planning committees and councillors, they must come to this House under the affirmative resolution procedure.</w:t>
      </w:r>
    </w:p>
    <w:p>
      <w:r>
        <w:rPr>
          <w:sz w:val="22"/>
        </w:rPr>
        <w:t>Clause 51 gives unlimited power to all future Secretaries of State to remove any and all decisions from planning committees—there is no limit imposed on that power. The very least that the Government should be willing to accept is a commitment to meaningful parliamentary oversight when they bring forward the regulations to remove powers from planning committees. No amount of consultation on a national scheme of delegation will change the extraordinary power in clause 51 and what it takes away from local planning committees, locally elected councillors and local communities. Lords amendment 33 offers only a small safeguard against that centralisation. For such powers to not even be affirmed by Parliament would make a mockery of the democratic process.</w:t>
      </w:r>
    </w:p>
    <w:p>
      <w:r>
        <w:rPr>
          <w:sz w:val="22"/>
        </w:rPr>
        <w:t>Similarly, Lords amendment 1 would ensure that the Government continue to be fully accountable to Parliament on their changes to national policy statements. NPSs govern the biggest projects in the land, from Hinkley Point to Sizewell, from rail freight terminals to the largest solar and wind farms in the world, and transmission lines. It is the fact NPSs are approved by Parliament that provides them with the efficacy they have in guiding decisions on such projects. In the Commons, we proposed a compromise that case law could, for example, be reflected without parliamentary processes, but policy changes on matters as significant as future plans for nuclear power stations should remain fully subject to the decisions of Parliament. We therefore oppose the Government’s attempt to remove scrutiny of national policy statements.</w:t>
      </w:r>
    </w:p>
    <w:p>
      <w:r>
        <w:rPr>
          <w:sz w:val="22"/>
        </w:rPr>
        <w:t>Amendments 2 and 3 are about protections for reservoirs, and we oppose the Government’s attempt to remove those provisions. We also oppose the Government’s intention to remove protections for assets of community value. We remain concerned about proposals for badger shooting on building sites, which remain unamended in schedule 4.</w:t>
      </w:r>
    </w:p>
    <w:p>
      <w:r>
        <w:rPr>
          <w:sz w:val="22"/>
        </w:rPr>
        <w:t>The Liberal Democrats have set out our proposals for housing and planning. Our programme for public housing, which is far more ambitious than the Government’s, is for 150,000 publicly-funded and genuinely affordable social and council rent homes per year for local people, not the 20,000 that the Government have established as their target. It is a mistake to pit development against nature and communities. On Second Reading, only the Liberal Democrats voted to stop the damaging effects on nature this Bill could have. The Government have made some changes, which we welcome, but the amendments that remain before us today could be accommodated. They are essential to ensuring that the people and nature affected by building the homes and infrastructure that we need are heard and have their place in shaping that development. We must not give up—the Liberal Democrats will not give up—on ensuring that nature and people are protected in the rush to build the homes that we need.</w:t>
      </w:r>
    </w:p>
    <w:p/>
    <w:p>
      <w:r>
        <w:rPr>
          <w:b/>
          <w:color w:val="1A4A6E"/>
          <w:sz w:val="22"/>
        </w:rPr>
        <w:t>Neil Duncan-Jordan (Lab)</w:t>
      </w:r>
    </w:p>
    <w:p>
      <w:r>
        <w:rPr>
          <w:sz w:val="22"/>
        </w:rPr>
        <w:t>This Bill has sparked a keen interest among my constituents. It is important to recognise that people who live in Poole want to protect the environment and the benefits that living in a nature-rich part of the country gives them. I welcome some of the changes made to the Bill in the other place, many of which reflect points raised by me and others on Report, including the need for a stronger overall improvement test to ensure that changes to environmental protections do not hand developers a licence to trash nature.</w:t>
      </w:r>
    </w:p>
    <w:p>
      <w:r>
        <w:rPr>
          <w:sz w:val="22"/>
        </w:rPr>
        <w:t>As we know, Britain is already one of the most nature-depleted countries in the world. We have lost half of our biodiversity, one in six species is at risk of extinction and only 14% of our habitats are in good condition. That is why I urge the Government to accept amendment 40 to safeguard vulnerable habitats and species from harmful developments.</w:t>
      </w:r>
    </w:p>
    <w:p>
      <w:r>
        <w:rPr>
          <w:sz w:val="22"/>
        </w:rPr>
        <w:t>The proposed environmental delivery plans would form part of a framework for nature recovery, allowing developers to pay into a restoration fund to offset environmental harm. That may work for nutrient neutrality, water and air quality, but it simply is not suited to the complex realities of natural habitats or declining species. We risk a situation where destruction comes before detection, with new habitats created too late to replace what has been lost. That means species losing their homes, leading to wholesale extinctions. Developers of years gone by might have got their way with a brown envelope or two, but we cannot buy back lost biodiversity.</w:t>
      </w:r>
    </w:p>
    <w:p/>
    <w:p>
      <w:r>
        <w:rPr>
          <w:b/>
          <w:color w:val="1A4A6E"/>
          <w:sz w:val="22"/>
        </w:rPr>
        <w:t>Mike Reader (Lab)</w:t>
      </w:r>
    </w:p>
    <w:p>
      <w:r>
        <w:rPr>
          <w:sz w:val="22"/>
        </w:rPr>
        <w:t>I am sure that my hon. Friend has considered the results of the Corry review, which recognises that we have such complex nature legislation in the UK that it makes it incredibly difficult to build. Does he agree that Lords amendment 40 makes it even more complicated for people to build the homes that we desperately need?</w:t>
      </w:r>
    </w:p>
    <w:p/>
    <w:p>
      <w:r>
        <w:rPr>
          <w:b/>
          <w:color w:val="1A4A6E"/>
          <w:sz w:val="22"/>
        </w:rPr>
        <w:t>Neil Duncan-Jordan</w:t>
      </w:r>
    </w:p>
    <w:p>
      <w:r>
        <w:rPr>
          <w:sz w:val="22"/>
        </w:rPr>
        <w:t>As several hon. Members have already mentioned, we have to find the correct balance between building the houses that we so desperately need and protecting our vulnerable nature and the habitats that we want to preserve.</w:t>
      </w:r>
    </w:p>
    <w:p>
      <w:r>
        <w:rPr>
          <w:sz w:val="22"/>
        </w:rPr>
        <w:t>The Wildlife and Countryside Link states that</w:t>
      </w:r>
    </w:p>
    <w:p>
      <w:r>
        <w:rPr>
          <w:sz w:val="22"/>
        </w:rPr>
        <w:t>“some species cannot be traded away for mitigation elsewhere. Once local populations are destroyed, they are unlikely ever to return.”</w:t>
      </w:r>
    </w:p>
    <w:p>
      <w:r>
        <w:rPr>
          <w:sz w:val="22"/>
        </w:rPr>
        <w:t>If we want the Bill to be a genuine win-win for development and for nature, and to keep our manifesto pledge to reverse nature’s decline, environmental delivery plans must be limited to where there is clear evidence they can actually work.</w:t>
      </w:r>
    </w:p>
    <w:p/>
    <w:p>
      <w:r>
        <w:rPr>
          <w:b/>
          <w:color w:val="1A4A6E"/>
          <w:sz w:val="22"/>
        </w:rPr>
        <w:t>Perkins</w:t>
      </w:r>
    </w:p>
    <w:p>
      <w:r>
        <w:rPr>
          <w:sz w:val="22"/>
        </w:rPr>
        <w:t>My hon. Friend is right that there are examples of where species should not be able to be moved, but Lords amendment 40 does not relate to some cases but to all cases, and it sets out in statute that species should never be moved. Does he agree that the Government’s approach, which will prevent species from being moved in many cases, is better than setting in statute something that could block so many opportunities?</w:t>
      </w:r>
    </w:p>
    <w:p/>
    <w:p>
      <w:r>
        <w:rPr>
          <w:b/>
          <w:color w:val="1A4A6E"/>
          <w:sz w:val="22"/>
        </w:rPr>
        <w:t>Neil Duncan-Jordan</w:t>
      </w:r>
    </w:p>
    <w:p>
      <w:r>
        <w:rPr>
          <w:sz w:val="22"/>
        </w:rPr>
        <w:t>I was about to come to that very point, and how serious people feel this issue is. The Wildlife Trusts have nearly 1 million members. The Royal Society for the Protection of Birds has more than 1 million members, and the National Trust has more than 5 million members. There is a massive base of people in this country who care deeply about nature. If we get this wrong, the risk is not just environmental, but political. People will not take it kindly if their local chalk stream is degraded, for example.</w:t>
      </w:r>
    </w:p>
    <w:p/>
    <w:p>
      <w:r>
        <w:rPr>
          <w:b/>
          <w:color w:val="1A4A6E"/>
          <w:sz w:val="22"/>
        </w:rPr>
        <w:t>Alex Brewer (LD)</w:t>
      </w:r>
    </w:p>
    <w:p>
      <w:r>
        <w:rPr>
          <w:sz w:val="22"/>
        </w:rPr>
        <w:t>As I am sure the hon. Member knows, chalk streams are among the rarest habitats in the world. This is not the first time I have mentioned them in this Chamber. Only 11 of the more than 200 chalk streams are protected, and even those 11 are in decline. The problems are over-abstraction, significant pollution and inappropriate development caused by poor planning. Does he agree that protecting these habitats through this Bill is essential, not optional?</w:t>
      </w:r>
    </w:p>
    <w:p/>
    <w:p>
      <w:r>
        <w:rPr>
          <w:b/>
          <w:color w:val="1A4A6E"/>
          <w:sz w:val="22"/>
        </w:rPr>
        <w:t>Neil Duncan-Jordan</w:t>
      </w:r>
    </w:p>
    <w:p>
      <w:r>
        <w:rPr>
          <w:sz w:val="22"/>
        </w:rPr>
        <w:t>Absolutely. Because of the nature of the constituency I represent, I know that chalk streams are extremely important and should be protected. They are our national inheritance, and we are their custodians. I really hope that the Government will take further steps to align this Bill with a fairer and greener future for everyone.</w:t>
      </w:r>
    </w:p>
    <w:p/>
    <w:p>
      <w:r>
        <w:rPr>
          <w:b/>
          <w:color w:val="1A4A6E"/>
          <w:sz w:val="22"/>
        </w:rPr>
        <w:t>David Mundell (Con)</w:t>
      </w:r>
    </w:p>
    <w:p>
      <w:r>
        <w:rPr>
          <w:sz w:val="22"/>
        </w:rPr>
        <w:t>I will speak to Lords amendment 28, which was introduced in the other place but relates specifically to my constituency. The Eskdalemuir seismic array, which is near the village of Eskdalemuir in my constituency, is a seismological monitoring station established to detect seismic signals from nuclear explosions. To a generation that grew up following the end of the cold war, the facility may seem to be little more than a historical curiosity, but it continues to be a vital asset in global monitoring, in scientific research, and, crucially, in helping to keep the United Kingdom compliant with its international obligations under the comprehensive nuclear test ban treaty.</w:t>
      </w:r>
    </w:p>
    <w:p>
      <w:r>
        <w:rPr>
          <w:sz w:val="22"/>
        </w:rPr>
        <w:t>The Eskdalemuir seismic array has been operating since 1962, making it one of the longest-operating steerable seismic arrays in the world. The facility is geographically remote, in a low seismic noise environment, and highly calibrated and sensitive, enabling the detection of even small seismic signals at a vast distance. Over recent years, its seismometers have picked up the sonic boom from Russian jets in UK airspace, and have detected underground nuclear tests in North Korea. On one occasion, it was able to detect signals generated by the detonation of around 100 tonnes of conventional explosives in Kazakhstan. All that is clear evidence of the unique nature of the site and its capabilities.</w:t>
      </w:r>
    </w:p>
    <w:p>
      <w:r>
        <w:rPr>
          <w:sz w:val="22"/>
        </w:rPr>
        <w:t>Some might wonder what the site has to do with the Bill. What could the Bill’s impact be on the maintenance of this vital scientific facility, which is crucial to our national defence and our undertakings under international treaties? In many rural constituencies in Scotland, the march of large-scale wind farm developments continues, encouraged by the Scottish Government. The forces acting on wind turbines cause vibration in the turbine—vibrations that can travel underground for many kilometres, with obvious consequences for facilities that require seismological quiet for their effective operation.</w:t>
      </w:r>
    </w:p>
    <w:p>
      <w:r>
        <w:rPr>
          <w:sz w:val="22"/>
        </w:rPr>
        <w:t>As some Members may know, the desire of wind farm developers to push the boundaries of where their infrastructure can be located, and the boundaries of the guidance against which their applications are assessed, has led to challenges to the Ministry of Defence. A previous attempt by a developer to site a wind farm at Little Hartfell, which is in the consultation zone of the Eskdalemuir seismological monitoring station, led to judicial review proceedings against the MOD. On that occasion, the challenge did not dispute that the MOD is entitled to devise and enforce a policy to protect the array from interference with its detection capabilities—it concerned the way that proposed developments were prioritised—but the lesson is clear: developers will seek to push the boundaries of where and how their developments may be sited. Ministers must be aware of that, and willing to take measures to protect against that, where issues of national defence are at stake.</w:t>
      </w:r>
    </w:p>
    <w:p>
      <w:r>
        <w:rPr>
          <w:sz w:val="22"/>
        </w:rPr>
        <w:t>The key consideration is this: in a dangerous and difficult world, we must not water down our defence systems or let down our allies to squeeze out what, in a national context, is a small amount of extra electricity. The UK Government should robustly refuse to entertain novel technologies within the 15 km exclusion zone proposed by the Eskdalemuir working group, which would replace the existing 10 km zone. That should also apply to those applications already in the planning system that were submitted by developers who continued to pursue their projects aggressively, with full knowledge that work was ongoing to review the exclusion zone. Our national defence must come first. I am sure that most people would agree that this is an area where an abundance of caution is well justified. It would be concerning if Ministers and the MOD were pressured into going too far in the name of net zero.</w:t>
      </w:r>
    </w:p>
    <w:p>
      <w:r>
        <w:rPr>
          <w:sz w:val="22"/>
        </w:rPr>
        <w:t>I am not necessarily objective, because I am the Member of Parliament with the largest number of wind turbines in their constituency, either consented or built. I believe that industrial-scale wind farms are bad generally for the locality, but there need to be specific rules around them when national security is in question, and we have to protect our credibility with our international partners.</w:t>
      </w:r>
    </w:p>
    <w:p>
      <w:r>
        <w:rPr>
          <w:sz w:val="22"/>
        </w:rPr>
        <w:t>Any loosening of the rules on infrastructure developments around facilities like the Eskdalemuir seismic array, or passing up the opportunity to reinforce existing rules, would send entirely the wrong message, both to potential developers eager to exploit new opportunities to construct even more wind farms, and to our international partners, who rely on our ability to contribute to our own defence and our collective defence. Lords amendment 28 is an opportunity to underscore the protection needed for facilities like the Eskdalemuir seismic array, and I want this Government take those protections forward.</w:t>
      </w:r>
    </w:p>
    <w:p/>
    <w:p>
      <w:r>
        <w:rPr>
          <w:b/>
          <w:color w:val="1A4A6E"/>
          <w:sz w:val="22"/>
        </w:rPr>
        <w:t>Dame Meg Hillier (Lab/Co-op)</w:t>
      </w:r>
    </w:p>
    <w:p>
      <w:r>
        <w:rPr>
          <w:sz w:val="22"/>
        </w:rPr>
        <w:t>I add my thanks to those in the other place for the work that they have done on this Bill, and particularly on Lords amendment 1, which I will explain my thinking on in more detail.</w:t>
      </w:r>
    </w:p>
    <w:p>
      <w:r>
        <w:rPr>
          <w:sz w:val="22"/>
        </w:rPr>
        <w:t>I stand to speak on this issue because of the importance of scrutiny of Government policy by the Select Committees of this House. While this House has an important scrutiny task, and Bill Committees have their job to do, there is a valuable role for Select Committees in scrutiny because of the depth of knowledge of the Committee teams, which are made up of Members, experienced expert staff, and Clerks. That depth of knowledge can be very helpful to Ministers and Governments, who can get useful input as policy is developed, and Select Committees have a particular role in relation to national policy statements.</w:t>
      </w:r>
    </w:p>
    <w:p>
      <w:r>
        <w:rPr>
          <w:sz w:val="22"/>
        </w:rPr>
        <w:t>More widely, I say to Members on the Treasury Benches that although I massively appreciate the work that the Minister has done to ensure that we lean into this issue —which I will touch on in a moment—Governments of whatever party need to be mindful when they are pushing legislation forward. We get elected with an agenda and, quite rightly, we are impatient to push things through, but we need to be mindful of the importance of parliamentary scrutiny. We diminish that at our peril, because we risk a slippery slope. One day, a mad, bad or dangerous Government—do not tempt me on that, given the past 14 years—could misuse the system. We need to stress-test what is being proposed by the Government of the day in the light of that important fact.</w:t>
      </w:r>
    </w:p>
    <w:p>
      <w:r>
        <w:rPr>
          <w:sz w:val="22"/>
        </w:rPr>
        <w:t>We have 13 national policy statements covering types of national infrastructure. I do not need to go into detail on that, but they include energy, transport, waste water and waste. The normal process has been that these statements are laid before the House, and Select Committees are involved. For time reasons, I will not go through the technical detail of how that works, but basically, Select Committees have an important role to play in scrutinising any changes to national policy statements. The Government are concerned that this can take too long, and have decided, as the Minister has explained, to introduce a new reflective amendment procedure. Under that procedure, the Government would not be subject to the existing statutory obligation to respond to a resolution of either House, or to recommendations from a Committee of either House, regarding the proposed changes.</w:t>
      </w:r>
    </w:p>
    <w:p>
      <w:r>
        <w:rPr>
          <w:sz w:val="22"/>
        </w:rPr>
        <w:t>The key question is: what is proposed to replace the existing procedure? As the Minister has said, there will continue to be a public consultation on reflective amendments —the smaller category of amendments that might be introduced. The Minister will need to write to the relevant Select Committee, and Ministers must make themselves available to appear before the relevant Committee to explain why the proposed changes to the NPS mean that the reflective amendment route is appropriate. The Minister and I have been discussing this for months—I have been speaking on behalf of those on the Committee corridor—and I thank him very much for his time.</w:t>
      </w:r>
    </w:p>
    <w:p>
      <w:r>
        <w:rPr>
          <w:sz w:val="22"/>
        </w:rPr>
        <w:t>On Report, the Minister said at the Dispatch Box that Ministers would appear in front of Select Committees</w:t>
      </w:r>
    </w:p>
    <w:p>
      <w:r>
        <w:rPr>
          <w:sz w:val="22"/>
        </w:rPr>
        <w:t>“as far as is practicable”. —[ Official Report , 9 June 2025; Vol. 768, c. 757.]</w:t>
      </w:r>
    </w:p>
    <w:p>
      <w:r>
        <w:rPr>
          <w:sz w:val="22"/>
        </w:rPr>
        <w:t>I raised with him the concern that although “practicable” may be a legal term, it does not really work for Select Committees, because there is a question about what it means. The Minister could be on holiday, or could be visiting a constituency somewhere else in the country, and it might not be practicable for them to appear before a Select Committee. I have been a Minister, and it is right that Ministers should be accountable to this House. That should be a priority; it is the job of a Minister to steer legislation through the House, politically and practically. I know that the Minister has been looking closely at whether he can give us a reassurance that Ministers will be expected to appear before a Select Committee if required to do so, not just as far as is practicable.</w:t>
      </w:r>
    </w:p>
    <w:p>
      <w:r>
        <w:rPr>
          <w:sz w:val="22"/>
        </w:rPr>
        <w:t>Under the new approach, an amended national policy statement will be laid before Parliament for 21 sitting days—I am glad that the Minister has been clear that it will be sitting days, not days during a recess period; that is critical—and the Government will respond to any Committee reports during that time. However, they no longer have a statutory obligation to respond. I hope that the Minister can reassure me further, at the Dispatch Box, that they would be expected to do so.</w:t>
      </w:r>
    </w:p>
    <w:p>
      <w:r>
        <w:rPr>
          <w:sz w:val="22"/>
        </w:rPr>
        <w:t>Speaking on behalf of the Committee corridor, we are very clear that we would play our part in ensuring that these matters were turned around within a proper timeframe, and there would not be unnecessary delays. There is a great team of people behind our Select Committees. If you were not in the Chair, Madam Deputy Speaker, I would say that I am privileged to work with probably the best set of Chairs of Select Committees that we have ever had, but that would cut you out, and you did important work that set the tone for us all. You were a leader in this field when you chaired the Women and Equalities Committee; we follow in big footsteps. There is a very talented team of people on the Committee corridor who want to make sure that this process works. We take very seriously our responsibility to scrutinise Government legislation, and our role in getting it through Parliament, although not necessarily without amendment. We will work very closely with the Government when submitting our views.</w:t>
      </w:r>
    </w:p>
    <w:p/>
    <w:p>
      <w:r>
        <w:rPr>
          <w:b/>
          <w:color w:val="1A4A6E"/>
          <w:sz w:val="22"/>
        </w:rPr>
        <w:t>John McDonnell (Lab)</w:t>
      </w:r>
    </w:p>
    <w:p>
      <w:r>
        <w:rPr>
          <w:sz w:val="22"/>
        </w:rPr>
        <w:t>Those who are watching this debate might think that we are just debating tedious parliamentary processes, but as my hon. Friend the Member for Vauxhall and Camberwell Green (Florence Eshalomi) made clear, national policy statements have impacts. We are about to consider—in some detail, I hope—the national policy statement on airports, which would result in 15,000 people in my constituency losing their home, and whole communities being wiped off the face of the earth. That is why it is so critical that we get this procedure right; otherwise, we will not carry the community with us.</w:t>
      </w:r>
    </w:p>
    <w:p/>
    <w:p>
      <w:r>
        <w:rPr>
          <w:b/>
          <w:color w:val="1A4A6E"/>
          <w:sz w:val="22"/>
        </w:rPr>
        <w:t>Dame Meg Hillier</w:t>
      </w:r>
    </w:p>
    <w:p>
      <w:r>
        <w:rPr>
          <w:sz w:val="22"/>
        </w:rPr>
        <w:t>I think I can reassure my right hon. Friend that, as the Minister has made clear at the Dispatch Box, very large changes would go through the old process. There is no watering down of that, which is absolutely right and proper; the Government are leaning in the right direction on that. Our concern was about turning smaller amendments into reflective amendments. The Minister outlined four categories of amendment; when he sums up, I would be grateful if he could clarify who decides which of the four categories an amendment would be in, and whether there is any prospect that the process could be misused by a future Government. I cannot imagine that the Minister would misuse it, but in a bad world, could this process be abused by the Government of the day?</w:t>
      </w:r>
    </w:p>
    <w:p/>
    <w:p>
      <w:r>
        <w:rPr>
          <w:b/>
          <w:color w:val="1A4A6E"/>
          <w:sz w:val="22"/>
        </w:rPr>
        <w:t>Kit Malthouse (Con)</w:t>
      </w:r>
    </w:p>
    <w:p>
      <w:r>
        <w:rPr>
          <w:sz w:val="22"/>
        </w:rPr>
        <w:t>I do not wish to detain the House terribly long; I just want to cover three matters, if I may. The first is Lords amendment 38, which deals with chalk streams. As the Minister knows, because I have told him before, my constituency is chalk stream central—as is yours, Madam Deputy Speaker, as my constituency neighbour. The River Test, the most celebrated of chalk streams, rises in the north of my constituency. We also have the Anton, which flows through Andover, and most famously the Bourne rivulet—about which books have been written, such is its beauty and importance. I know the Minister appreciates the importance of these incredibly rare ecological environments, which are almost unique to southern England.</w:t>
      </w:r>
    </w:p>
    <w:p>
      <w:r>
        <w:rPr>
          <w:sz w:val="22"/>
        </w:rPr>
        <w:t>I heard what the Minister had to say about the appropriateness of spatial development strategies for protecting chalk streams, but he will know that those of us who are concerned about this issue have been disappointed by the seeming reduction of enthusiasm for protection of chalk streams since this Government came to power. Obviously, the chalk stream recovery pack, which had been hard-won in negotiations with the previous Government, was abandoned. In May, amendments to this Bill that sought to protect chalk streams further were voted down. The Minister is a good chap—he and I get on well—and at every stage he has reassured the House that he wants to do more for chalk streams, but we have yet to see the beef. Even today in his opening remarks, he said that he is minded to take further steps elsewhere to protect chalk streams. Given the Government’s record over the past 12 months or so, I am afraid that that is not terribly reassuring, so when he sums up, I would be very grateful if he could be a little more detailed about what exactly he intends to do.</w:t>
      </w:r>
    </w:p>
    <w:p/>
    <w:p>
      <w:r>
        <w:rPr>
          <w:b/>
          <w:color w:val="1A4A6E"/>
          <w:sz w:val="22"/>
        </w:rPr>
        <w:t>Sarah Green (LD)</w:t>
      </w:r>
    </w:p>
    <w:p>
      <w:r>
        <w:rPr>
          <w:sz w:val="22"/>
        </w:rPr>
        <w:t>The right hon. Member will know from his own constituency that there are some fantastic campaigners trying to protect chalk streams. In my patch, I have the River Chess Association, the Mend the Misbourne project, and the Chiltern Society. Does he agree that it should not be down to committed campaigners to protect these chalk streams, and that it needs a statutory underpinning?</w:t>
      </w:r>
    </w:p>
    <w:p/>
    <w:p>
      <w:r>
        <w:rPr>
          <w:b/>
          <w:color w:val="1A4A6E"/>
          <w:sz w:val="22"/>
        </w:rPr>
        <w:t>Kit Malthouse</w:t>
      </w:r>
    </w:p>
    <w:p>
      <w:r>
        <w:rPr>
          <w:sz w:val="22"/>
        </w:rPr>
        <w:t>I completely agree with the hon. Lady. In my constituency, I have groups of volunteers who work very hard, including on the Anton river in Andover, and do a fantastic job. In fact, that river flows through part of the town centre, but gets lost, and it is about to be opened up with a new riverside park running down Western Avenue. I am pleased to say that I played a small part in that scheme obtaining a levelling-up grant from the previous Government.</w:t>
      </w:r>
    </w:p>
    <w:p>
      <w:r>
        <w:rPr>
          <w:sz w:val="22"/>
        </w:rPr>
        <w:t>People in my constituency value these chalk streams almost as if they are members of their family. They are part of the identity of towns such as Whitchurch, Overton, Andover and other villages in my patch and yours, Madam Deputy Speaker. They would take the protection of those chalk streams almost as seriously as the protection of their children. Many Members—not just me—have campaigned for such statutory protection, and I would be interested in what the Minister has to say. I do not entirely accept his argument that spatial development strategies are completely inappropriate. As he knows, they can flag up areas of planning constraint and discuss corridors and green infrastructure. If there is a green infrastructure corridor, it is a chalk stream. Certainly in my part of the world, they are treasured such that a new mayor—if we have one next year—would be required to look at them as protected corridors and say as much in their plan.</w:t>
      </w:r>
    </w:p>
    <w:p/>
    <w:p>
      <w:r>
        <w:rPr>
          <w:b/>
          <w:color w:val="1A4A6E"/>
          <w:sz w:val="22"/>
        </w:rPr>
        <w:t>Jeremy Corbyn (Ind)</w:t>
      </w:r>
    </w:p>
    <w:p>
      <w:r>
        <w:rPr>
          <w:sz w:val="22"/>
        </w:rPr>
        <w:t>I absolutely agree with the right hon. Member and support everything he has said about chalk streams and nature corridors. Does he think it would be helpful if the Bill went a bit further in trying to reinvigorate the natural world in densely populated urban areas? Since he has an enormous knowledge of London, does he not think that London would be so much improved if some of the unfortunately now underground rivers could be opened up, so as to give people a sense of what their natural world is really like?</w:t>
      </w:r>
    </w:p>
    <w:p/>
    <w:p>
      <w:r>
        <w:rPr>
          <w:b/>
          <w:color w:val="1A4A6E"/>
          <w:sz w:val="22"/>
        </w:rPr>
        <w:t>Kit Malthouse</w:t>
      </w:r>
    </w:p>
    <w:p>
      <w:r>
        <w:rPr>
          <w:sz w:val="22"/>
        </w:rPr>
        <w:t>I completely agree with the right hon. Gentleman. Interestingly, he may or may not recall that when I was a Westminster councillor, we had a project in Westminster called “Hidden Rivers”, which signposted where those rivers were. If any Members find themselves on the platform at Sloane Square station, for example—just a couple of stops away—and look upwards, they will see a socking great big pipe going across the top of the platforms carrying the River Tyburn. It rises at Marble Arch, where Tyburn convent is, and where the Tyburn tree used to stand for hanging people. It flows down, across the platform and into the Thames. The same is true, I think in the right hon. Gentleman’s constituency, where the Fleet flows down towards Fleet Street and into the Thames. People value and treasure such rivers, and they should be protected. I want to hear a little more on that from the Minister.</w:t>
      </w:r>
    </w:p>
    <w:p>
      <w:r>
        <w:rPr>
          <w:sz w:val="22"/>
        </w:rPr>
        <w:t>For those of us who would support new settlements, for example, SDSs might be important for the protection of chalk streams, because they can point towards the areas where new settlements should be and protect such things as river catchments. For chalk downland constituencies like mine, that is key. While I accept that the Minister will get his way and get his party to vote for the second time against protection for chalk streams in this Bill, I would like to hear a bit more detail on what he is minded to do—I take him at his word—how firm that mindedness is, and when we can expect some of the protection to come forward, because this is an urgent matter on which many of us have campaigned for many years.</w:t>
      </w:r>
    </w:p>
    <w:p>
      <w:r>
        <w:rPr>
          <w:sz w:val="22"/>
        </w:rPr>
        <w:t>The second thing I lament about the Bill, and ask the Minister to clarify, is its impact on neighbourhood plans. I have asked him this question in the past, particularly in the light of new housing targets. Both my borough councils, Basingstoke and Deane, and Test Valley, have had significant increases to their housing targets. I do not mind that necessarily, but the question is where those houses go. I have encouraged villagers and communities across my constituency to take advantage of neighbourhood plans and to put them in place. The significant alarm now is that some of the local plan implications from the new housing targets that are flowing through are riding roughshod over those neighbourhood plans, some of which took years to put in place.</w:t>
      </w:r>
    </w:p>
    <w:p>
      <w:r>
        <w:rPr>
          <w:sz w:val="22"/>
        </w:rPr>
        <w:t>The Minister has given me an undertaking in the past that extant neighbourhood plans would not have to be varied in the light of those new housing targets, until they came up for refresh, and that constraints, such as protected landscape, would pertain. I would be pleased if he could reassure us on that point when he sums up.</w:t>
      </w:r>
    </w:p>
    <w:p/>
    <w:p>
      <w:r>
        <w:rPr>
          <w:b/>
          <w:color w:val="1A4A6E"/>
          <w:sz w:val="22"/>
        </w:rPr>
        <w:t>Roz Savage (LD)</w:t>
      </w:r>
    </w:p>
    <w:p>
      <w:r>
        <w:rPr>
          <w:sz w:val="22"/>
        </w:rPr>
        <w:t>I share the right hon. Gentleman’s concern about the impacts on neighbourhood development plans of the new housing targets. In my constituency, those plans were blown out of the water by the new targets. In the Cotswold district, 80% is protected landscape and of the remaining 20%, half is floodplain. Does he therefore share my disappointment that the Government are opposing Lords amendment 39, which would have forced developers to prioritise brownfield sites and save our countryside?</w:t>
      </w:r>
    </w:p>
    <w:p/>
    <w:p>
      <w:r>
        <w:rPr>
          <w:b/>
          <w:color w:val="1A4A6E"/>
          <w:sz w:val="22"/>
        </w:rPr>
        <w:t>Kit Malthouse</w:t>
      </w:r>
    </w:p>
    <w:p>
      <w:r>
        <w:rPr>
          <w:sz w:val="22"/>
        </w:rPr>
        <w:t>I sort of agree. We should be pushing developers towards brownfield—that is absolutely right. Brownfield first was the policy of the previous Government, and it makes lots of sense. The key thing, which I am sure the Minister accepts, is that if we are to overcome this problem with the generational contract—that we who are housed will build houses for those who are not—there has to be a compromise. For me, that compromise has always been neighbourhood planning. Far too often in my constituency, villages and towns feel as if planning is something that is done to them. They dread the land promoter showing up to ram some inappropriate planning through. Some of that compromise can be about beauty, and I lament the fact that the design standards were taken out of the NPPF and that that word is not used. [ Interruption. ] I welcome the Minister’s nodding—that is great.</w:t>
      </w:r>
    </w:p>
    <w:p>
      <w:r>
        <w:rPr>
          <w:sz w:val="22"/>
        </w:rPr>
        <w:t>I have often said that in my constituency—for Members who do not know, it is 220 square miles of beautiful chalk downland—if developers would build thatched cottages, we would have thousands of them. People would be more than happy for developers to build villages such as St Mary Bourne all over the place, if they look beautiful and fit in. Unfortunately, we get the same ersatz development that everybody else gets around the country. We need to crack that. The other thing is putting planning in the hands of local people, and I hope the Minister will try to preserve that principle in the Bill.</w:t>
      </w:r>
    </w:p>
    <w:p>
      <w:r>
        <w:rPr>
          <w:sz w:val="22"/>
        </w:rPr>
        <w:t>My third point, briefly, is about an omission in the Bill that the Minister and I have discussed before, which is the problem of undeveloped consents. My concern is that the Bill will stimulate the land promotion industry and stimulate lots of applications. However, as the shadow Minister pointed out, when the housing market is flat, stamp duty is at penal rates, when interest rates remain stubbornly high because of Government borrowing, and when the development industry is crippled by taxes, we will not get the level of development that the Minister aspires to—certainly not towards the 300,000 a year target and 1.5 million by the end of the Parliament. Instead, we will see a stacking up of consents, as we have seen in some parts of the country already, where there are thousands and thousands of undeveloped consents. The industry will bank them. In the absence of a market into which it can sell, it will occupy itself by banking the land for times when hopefully things will come good.</w:t>
      </w:r>
    </w:p>
    <w:p>
      <w:r>
        <w:rPr>
          <w:sz w:val="22"/>
        </w:rPr>
        <w:t>Similarly, I am afraid that we will see some of the large infrastructure projects going through the process—the Minister and I are keen to see them accelerated—but people waiting for more propitious economic times to bring them forward, notwithstanding the lack, therefore, of the facility to the British public. I urge him to consider, as he looks to the next stage of his planning reforms, what he will do on undeveloped consents. I think I have said to him before that the Government should force local plans to have a 10-year housing supply that also takes into account granted consents. Then, developers can see a 10-year horizon, as can local authorities, but they also can see that if they want a life beyond 10 years, they will have to start developing that which they already have. If we deal with that issue, we will also deal with quite a lot of the resentment people feel when they see particularly large-scale planning applications coming forward. They ask, “We’ve already got 400 down the road that haven’t been built. Why do we have to take another 400?” Of course, the local council has to put huge amounts of work into the local plan, notwithstanding the fact that it might already have a five-year supply that has been consented but does not count toward the future target.</w:t>
      </w:r>
    </w:p>
    <w:p>
      <w:r>
        <w:rPr>
          <w:sz w:val="22"/>
        </w:rPr>
        <w:t>This is a problem that Governments, including my own, have struggled with for some time, and it is one I struggled with when I was Housing Minister, but I hope the Minister will give some thought to at least giving councils the option of having a 10-year supply in which granted consents count. He might well find that he gets a lot more houses built.</w:t>
      </w:r>
    </w:p>
    <w:p/>
    <w:p>
      <w:r>
        <w:rPr>
          <w:b/>
          <w:color w:val="1A4A6E"/>
          <w:sz w:val="22"/>
        </w:rPr>
        <w:t>Terry Jermy (Lab)</w:t>
      </w:r>
    </w:p>
    <w:p>
      <w:r>
        <w:rPr>
          <w:sz w:val="22"/>
        </w:rPr>
        <w:t>The natural environment in my constituency is fantastic. It is of huge value to my constituents and it underpins Norfolk’s greatest economic driver, tourism, which is fundamental to rural areas like mine. I am especially proud that we have so many beautiful chalk streams and rivers, the most impressive of which, the River Nar, forms the northern boundary of my constituency and lends its name to the villages of Narborough and Narford. Because of its national importance, this river is designated a site of special scientific interest—one of only 11 chalk streams in the UK with that status.</w:t>
      </w:r>
    </w:p>
    <w:p>
      <w:r>
        <w:rPr>
          <w:sz w:val="22"/>
        </w:rPr>
        <w:t>The Nar is well known for its populations of brown trout and the globally threatened European eel, but even this river, protected by its designation since 1992, has a history of damage and ongoing degradation through pollution from farmland, sewage treatment works and road drainage, as well as man-made modification of its channel and floodplain, and abstraction both from the river itself and from the chalk aquifer that supplies the calcium-rich, clean water on which these systems rely. Natural England reports that 50% of the River Nar SSSI is “not healthy” and “not getting better”, which it classifies as “unfavourable—no change”.</w:t>
      </w:r>
    </w:p>
    <w:p>
      <w:r>
        <w:rPr>
          <w:sz w:val="22"/>
        </w:rPr>
        <w:t>Last year, at South Acre in my constituency, I had the pleasure of visiting part of the Nar that has been restored by landowners, with the help of the brilliant Norfolk Rivers Trust. I am so pleased that landowners and this Norfolk charity are working hard to restore the river to better health. Thanks to their efforts, the other 50% of the river is in “unfavourable—recovering” condition, or “unhealthy, but getting better”. Sadly, none of the river is classified as in “favourable condition”. Other chalk streams and rivers in my constituency include the Rivers Wissey and Little Ouse and their tributaries, such as the River Thet, which runs through my home town, Thetford. All are important features of our local natural environment, but none is healthy enough to be considered an SSSI.</w:t>
      </w:r>
    </w:p>
    <w:p>
      <w:r>
        <w:rPr>
          <w:sz w:val="22"/>
        </w:rPr>
        <w:t>Just two weeks ago, I visited the Little Ouse and met the Little Ouse Headwaters Project—another small, local charity that is trying to restore the river and the fens in its catchment. I also visited Blo’ Norton fen. Blo’ Norton is a small village at the southern edge of my constituency, near Garboldisham, which we in Norfolk pronounce “Garbisham”. The story at this location is a familiar one: the Little Ouse has been canalised—straightened, over-deepened and embanked, separating it from its floodplain. It is polluted by phosphates, nitrates, silt and pesticides running off agricultural land, and by sewage treatment works and poultry units adjacent to the river.</w:t>
      </w:r>
    </w:p>
    <w:p>
      <w:r>
        <w:rPr>
          <w:sz w:val="22"/>
        </w:rPr>
        <w:t>Local volunteers have been working hard to restore the catchment for the past 23 years. I pay tribute to the chair of trustees, Dr Rob Robinson, trustees Reg and Rowena Langston, and conservation manager Ellie Beach, all of whom I was pleased to meet recently. They gave me a tour of the fen, for which I sincerely thank them and all the other volunteers involved in the Little Ouse Headwaters Project. We as a nation owe so much to volunteers like them, who safeguard our natural heritage for future generations. It is disgraceful that previous Governments have left small charities like this and others struggling to restore these globally rare habitats, 85% of which are in England, many in my constituency.</w:t>
      </w:r>
    </w:p>
    <w:p>
      <w:r>
        <w:rPr>
          <w:sz w:val="22"/>
        </w:rPr>
        <w:t>This Government are rightly proud of their efforts to improve our rivers by holding water companies and other polluters to account, delivering an ambitious programme of reforms to fix the water system, and managing and resetting the water sector. I am pleased that water companies will invest £2 billion over the next five years to deliver more than 1,000 targeted actions for chalk stream restoration, as part of our plan for change, and that the Government are investing £1.8 million through the water restoration fund and the water environment improvement fund for chalk stream clean-up projects. As a new member of the Environment, Food and Rural Affairs Committee, I am keen to see the effect of this Government’s improved funding for environmental land management schemes, including six landscape recovery projects in chalk stream catchments. One of those awaiting a decision on funding from DEFRA is in the headwaters of the Little Ouse. I hope it gets the funding it deserves.</w:t>
      </w:r>
    </w:p>
    <w:p>
      <w:r>
        <w:rPr>
          <w:sz w:val="22"/>
        </w:rPr>
        <w:t>I believe it is time we legislated to put chalk stream protection on a permanent footing, buffered from the vagaries of policies and funding by future Governments, so that we leave a permanent legacy of environmental protection of a globally rare resource. We must do more to protect and restore chalk streams. I urge the Minister, whose opening speech I listened to carefully, and others to take up opportunities now or in future policy considerations to protect precious environments like those in Norfolk. They are irreplaceable, and they are, in their own right, crucial to our local economies and to growth.</w:t>
      </w:r>
    </w:p>
    <w:p/>
    <w:p>
      <w:r>
        <w:rPr>
          <w:b/>
          <w:color w:val="1A4A6E"/>
          <w:sz w:val="22"/>
        </w:rPr>
        <w:t>Savage</w:t>
      </w:r>
    </w:p>
    <w:p>
      <w:r>
        <w:rPr>
          <w:sz w:val="22"/>
        </w:rPr>
        <w:t>On behalf of many of my constituents, I rise to speak in strong support of Lords amendment 40. Nature unites us in a way that few other things can. Even the hon. Member for Clacton (Nigel Farage) told me of his love for nature after the Second Reading of my Climate and Nature Bill. Our love for the fields, woods and waterways that shape our lives can cut across deep political divisions, ages and backgrounds. We all want future generations to walk the same landscapes, hear the same birdsong and feel the same sense of belonging to the natural world that so many of us have known.</w:t>
      </w:r>
    </w:p>
    <w:p>
      <w:r>
        <w:rPr>
          <w:sz w:val="22"/>
        </w:rPr>
        <w:t>Lords amendment 40 recognises that truth. It would ensure that nature is treated not as an optional extra but as an essential—something that must be protected and restored alongside meeting our urgent housing need. It would limit environmental delivery plans to areas where a broad, strategic approach genuinely works, as the hon. Member for Poole (Neil Duncan-Jordan) mentioned; examples include nutrient neutrality, and water and air quality.</w:t>
      </w:r>
    </w:p>
    <w:p>
      <w:r>
        <w:rPr>
          <w:sz w:val="22"/>
        </w:rPr>
        <w:t>Without this safeguard, the Bill risks undoing decades of progress in protections for our most vulnerable species. A big-picture approach cannot replace the precise protections that bats, dormice and great crested newts depend on. One cannot ask a dormouse to move house, or offset repeated local losses somewhere else. If we allow that pattern to continue, national extinction becomes a real possibility. This is how nature, the web of life, works. We cannot dismiss small snails simply because they are small. It is the smallest creatures that inhabit our topsoil that form the foundation of the entire ecosystem.</w:t>
      </w:r>
    </w:p>
    <w:p>
      <w:r>
        <w:rPr>
          <w:sz w:val="22"/>
        </w:rPr>
        <w:t>In South Cotswolds, the bond between people and nature is strong, but our area is one of the most environmentally constrained: about 80% of the Cotswolds district lies within the Cotswolds national landscape, and with much of the remainder already developed or at flood risk, we will struggle to meet our target of more than 1,000 new homes every year. Constituents who cherish our wildlife and landscapes have written to me expressing heartfelt concerns about what that level of development will mean for the places that have defined their lives.</w:t>
      </w:r>
    </w:p>
    <w:p>
      <w:r>
        <w:rPr>
          <w:sz w:val="22"/>
        </w:rPr>
        <w:t>The Labour manifesto promised planning reform that “increases climate resilience” and “promotes nature recovery”, yet the Secretary of State recently rejected amendments that would do exactly that. His “Build, baby, build” slogan suggests that we must choose between growth and nature, but that is not true: wildlife protections are not blocking new homes. Councillors and developers alike point to land availability, infrastructure and delivery capacity as the constraining factors. There is no justification for weakening nature protections when it is entirely possible to build in ways that benefit both people and planet.</w:t>
      </w:r>
    </w:p>
    <w:p>
      <w:r>
        <w:rPr>
          <w:sz w:val="22"/>
        </w:rPr>
        <w:t>Lords amendment 40 reflects a real cross-party consensus and is backed by the Wildlife Trusts, the RSPB and the Better Planning Coalition. It would offer clarity, reduce legal risk and support sustainable development while strengthening genuine nature recovery—which, incidentally, will also help in climate change mitigation. Above all, the amendment recognises that we are not, and do not need to be, in conflict with nature; we are part of it. This is our chance to show that good planning can be both responsible and ambitious, and that we can deliver the homes that people so urgently need while safeguarding the natural world that sustains us all.</w:t>
      </w:r>
    </w:p>
    <w:p>
      <w:r>
        <w:rPr>
          <w:sz w:val="22"/>
        </w:rPr>
        <w:t>I urge Members and the Government to support Lords amendment 40. I urge this House to choose clarity over confusion, evidence over ideology, and long-term stewardship over short-term slogans. Today we have the chance to choose a planning system that is efficient and fair, that is good for business and for communities and, above all, that is good for the wildlife and landscapes that define our country. We can choose to honour our responsibility to future generations, who will judge us not so much by how fast we built, but by what we protected and what we passed on.</w:t>
      </w:r>
    </w:p>
    <w:p/>
    <w:p>
      <w:r>
        <w:rPr>
          <w:b/>
          <w:color w:val="1A4A6E"/>
          <w:sz w:val="22"/>
        </w:rPr>
        <w:t>Perkins</w:t>
      </w:r>
    </w:p>
    <w:p>
      <w:r>
        <w:rPr>
          <w:sz w:val="22"/>
        </w:rPr>
        <w:t>Building 1.5 million homes to tackle the housing crisis at the same time as protecting British wildlife is an issue that the general public are rightly passionate about, and one that Government must get right for people, for nature and for the economy. The Environmental Audit Committee, which I chair, initiated an inquiry to explore that exact question last November, and we will shortly be able to share our conclusions and recommendations to Government. The Planning and Infrastructure Bill is a central plank of the Government’s plan to unlock the planning system in order to deliver the housing and infrastructure that Britain needs.</w:t>
      </w:r>
    </w:p>
    <w:p>
      <w:r>
        <w:rPr>
          <w:sz w:val="22"/>
        </w:rPr>
        <w:t>I was interested in the contribution of the hon. Member for Ruislip, Northwood and Pinner (David Simmonds), who rightly identified the issue of developers sitting on land. I have to say, as someone who has been in local and parliamentary politics for 23 years, that that has always been the case, so it was unconvincing that, having identified the issue, he did not seem to have any solutions. He listed a number of things that the Government might consider, without enlightening us as to whether he supported any of them, so it is clear that the Government will have to crack on alone if they wish to address this important issue.</w:t>
      </w:r>
    </w:p>
    <w:p>
      <w:r>
        <w:rPr>
          <w:sz w:val="22"/>
        </w:rPr>
        <w:t>The Bill has been significantly improved during its passage, and my original concerns about part 3—which were shared by many others—have been allayed. I have been through enough debates on legislation in this Chamber where people have accused Ministers of not listening to give credit to my hon. Friend the Housing Minister for having listened to criticisms and skilfully clarified how the Government will respond. I thank him for that.</w:t>
      </w:r>
    </w:p>
    <w:p>
      <w:r>
        <w:rPr>
          <w:sz w:val="22"/>
        </w:rPr>
        <w:t>Unfortunately, the Minister’s work has been made more difficult by briefings that characterise nature as a blocker to development. In fact, research from the Wildlife Trusts found that bats and great crested newts were a factor in just 3% of planning appeal decisions. I think these anti-nature narratives are at best lazy, and often unhelpful; they distract from some of the more significant challenges in the planning system, such as the lack of resources and skills in local authorities to support good planning applications. Tackling those genuine planning barriers, alongside this Bill, will be essential to building the homes that we need.</w:t>
      </w:r>
    </w:p>
    <w:p>
      <w:r>
        <w:rPr>
          <w:sz w:val="22"/>
        </w:rPr>
        <w:t>Lords amendment 40 would limit environmental delivery plans to only certain environmental impacts, including water pollution, water availability and air pollution. Addressing environmental impacts at a strategic level, as enabled by the EDPs introduced by the Bill, has the potential in some circumstances to deliver more benefits for the environment and faster planning outcomes. In some circumstances, this strategic approach would absolutely not be appropriate—for example, as my hon. Friend the Member for Poole (Neil Duncan-Jordan) alluded to, harm to a site-loyal species would often be impossible to redress in a different location.</w:t>
      </w:r>
    </w:p>
    <w:p>
      <w:r>
        <w:rPr>
          <w:sz w:val="22"/>
        </w:rPr>
        <w:t>I do believe, though, that it is reasonable to steer clear of stipulating on the face of the Bill which environmental issues EDPs could be developed for in future, as Lords amendment 40 would do. If guided by current robust scientific evidence, or evidence that might come to light in future, it is possible to imagine that a strategic approach for addressing environmental impacts could be found to be appropriate for issues beyond only water and air pollution.</w:t>
      </w:r>
    </w:p>
    <w:p/>
    <w:p>
      <w:r>
        <w:rPr>
          <w:b/>
          <w:color w:val="1A4A6E"/>
          <w:sz w:val="22"/>
        </w:rPr>
        <w:t>John McDonnell</w:t>
      </w:r>
    </w:p>
    <w:p>
      <w:r>
        <w:rPr>
          <w:sz w:val="22"/>
        </w:rPr>
        <w:t>My hon. Friend is making an extremely considered speech. On that point, which was also made by my hon. Friend the Member for Poole (Neil Duncan-Jordan), we now have concerns being expressed by virtually every environmental organisation we have ever worked with, including SERA—the Socialist Environment and Resources Association—Labour’s own environment campaign.</w:t>
      </w:r>
    </w:p>
    <w:p>
      <w:r>
        <w:rPr>
          <w:sz w:val="22"/>
        </w:rPr>
        <w:t>Could there not be a compromise here? If the Government were really clear on the process for the future, the issues that my hon. Friend has just raised could be considered. Then, we could see that there was a strategic approach on some issues, but that there would be further consideration on others that the Government could come back to. There is potential there for a compromise with the other House as part of this ping-pong process.</w:t>
      </w:r>
    </w:p>
    <w:p/>
    <w:p>
      <w:r>
        <w:rPr>
          <w:b/>
          <w:color w:val="1A4A6E"/>
          <w:sz w:val="22"/>
        </w:rPr>
        <w:t>Perkins</w:t>
      </w:r>
    </w:p>
    <w:p>
      <w:r>
        <w:rPr>
          <w:sz w:val="22"/>
        </w:rPr>
        <w:t>I thank my right hon. Friend for that contribution. The Lords amendment is sensible and well-intentioned. Even if it is rejected, as the Government are minded to do, he makes an important point: we need to get clarity that, in the majority of cases, the approach would be of this narrower type. The Minister has given us some assurance that, in the event we start seeing certain EDPs misused, we will be able to scrutinise that process, so it will be interesting to hear what he has to say in response to my right hon. Friend’s point.</w:t>
      </w:r>
    </w:p>
    <w:p>
      <w:r>
        <w:rPr>
          <w:sz w:val="22"/>
        </w:rPr>
        <w:t>I welcome the Government’s package of amendments during the Lords stages, including one that specifies that robust scientific evidence must be used by Natural England to develop an EDP. These improvements largely address the original concerns of the Office for Environmental Protection. However, I urge the Minister to consider proactively providing a list of environmental issues that might be considered suitable for EDPs. That would provide reassurance that this new and powerful tool will be directed only towards diffuse pollution issues such as those set out in amendment 40, where EDPs will have environmental benefits and provide the most value for development.</w:t>
      </w:r>
    </w:p>
    <w:p>
      <w:r>
        <w:rPr>
          <w:sz w:val="22"/>
        </w:rPr>
        <w:t>Amendment 39 would embed a brownfield-first approach in the new SDS. Building on brownfield land can help to revitalise towns and cities, as well as avoiding developing greenfield land. However, it can be more expensive: there are often clean-up jobs to be done on site. In large urban centres, brownfield development is often still profitable, but, in smaller towns such as Chesterfield, the additional factors in developing brownfield land can make development unprofitable, so sites sit undeveloped, as the Robinsons site in my constituency has for more than 20 years now. It would therefore be good to hear from the Minister what more the Government can do to promote development on brownfield land.</w:t>
      </w:r>
    </w:p>
    <w:p>
      <w:r>
        <w:rPr>
          <w:sz w:val="22"/>
        </w:rPr>
        <w:t>Both nature and safe, secure housing are enormously important to people, and our constituents deserve both: they deserve to breathe clean air, to live in safe and healthy homes, and for their children to be able to play in a local river, free from pollution, but they also deserve to have affordable housing in the communities in which they live. That is the balance that the Government must strike. Although the EDPs introduced by the Bill are an important tool, they are only part of the answer to solving the housing crisis and to improving our natural environment.</w:t>
      </w:r>
    </w:p>
    <w:p>
      <w:r>
        <w:rPr>
          <w:sz w:val="22"/>
        </w:rPr>
        <w:t>This is an important Bill and is much improved. We need to ensure not only that we get it passed as soon as possible but that the work of protecting nature does not begin or end with this Bill and carries on long after it.</w:t>
      </w:r>
    </w:p>
    <w:p/>
    <w:p>
      <w:r>
        <w:rPr>
          <w:b/>
          <w:color w:val="1A4A6E"/>
          <w:sz w:val="22"/>
        </w:rPr>
        <w:t>Liz Jarvis (LD)</w:t>
      </w:r>
    </w:p>
    <w:p>
      <w:r>
        <w:rPr>
          <w:sz w:val="22"/>
        </w:rPr>
        <w:t>I will focus my comments on Lords amendment 38. I have heard from many constituents who are deeply concerned about the potential environmental impact of this Bill and how it might affect the River Itchen, the precious chalk stream that runs through my constituency of Eastleigh. The River Itchen is a site of special scientific interest and a special area of conservation, but despite these designations, it has been subjected to repeated sewage discharges by Southern Water, threatening its delicate ecosystems and putting species at risk. We have incredible natural habitats that are being destroyed because existing protections have failed. Indeed, in the latest Environment Agency assessment, Southern Water was handed a two-star rating after causing a shocking 269 pollution incidents last year, including 15 classified as serious.</w:t>
      </w:r>
    </w:p>
    <w:p>
      <w:r>
        <w:rPr>
          <w:sz w:val="22"/>
        </w:rPr>
        <w:t>According to the 2024-25 chalk stream annual review, 83% of England’s chalk streams are failing to achieve good ecological status, which is disgraceful. That is why Lords amendment 38 is so important to my constituents and to communities across the country who live alongside these extraordinary habitats. There is no reason why we cannot have a thoughtful planning process that protects our precious natural environment and delivers the social and affordable housing that our communities desperately need, with the infrastructure to support it. We have an opportunity to show that development and environmental responsibility are not competing interests, but shared objectives. By embedding these principles in the Bill, we can address the housing crisis while simultaneously protecting our rivers, habitats and green spaces.</w:t>
      </w:r>
    </w:p>
    <w:p>
      <w:r>
        <w:rPr>
          <w:sz w:val="22"/>
        </w:rPr>
        <w:t>Lords amendment 38 would establish much-needed new protections for chalk streams and impose a responsibility on strategic planning authorities to enhance chalk stream environments. I saw the urgent need to address this issue when I visited with representatives of the Hampshire &amp;amp; Isle of Wight Wildlife Trust this summer, when I was able to test the water quality of the River Itchen. With the help of experts, we saw at first hand the very low levels of biodiversity and high nitrate levels. I fully support the proposition that spatial development strategies must list chalk streams in their strategic area, and safeguard them from irreplaceable damage by outlining clear measures to protect from environmental harm.</w:t>
      </w:r>
    </w:p>
    <w:p>
      <w:r>
        <w:rPr>
          <w:sz w:val="22"/>
        </w:rPr>
        <w:t>Greater and appropriate consideration for our chalk streams is long overdue. I welcome the fact that, under Lords amendment 38, local spatial development strategies would vary according to the needs of the particular area, allowing strategies to set different balancing points between local conservation and development needs in different places. It is disappointing that the Government are unwilling to retain the amendment. Will the Minister instead commit to strengthening existing planning mechanisms and ensure that water companies are held to account, so that chalk streams are protected? This is such an important issue for my constituents, and anything less than a cast-iron guarantee is not good enough.</w:t>
      </w:r>
    </w:p>
    <w:p>
      <w:r>
        <w:rPr>
          <w:sz w:val="22"/>
        </w:rPr>
        <w:t>People across the country deeply value and treasure our natural environment. We need to deliver the housing and infrastructure that are vital for our communities, but let us not treat our chalk streams, wildlife and habitats as an afterthought.</w:t>
      </w:r>
    </w:p>
    <w:p/>
    <w:p>
      <w:r>
        <w:rPr>
          <w:b/>
          <w:color w:val="1A4A6E"/>
          <w:sz w:val="22"/>
        </w:rPr>
        <w:t>Chris Hinchliff (Lab)</w:t>
      </w:r>
    </w:p>
    <w:p>
      <w:r>
        <w:rPr>
          <w:sz w:val="22"/>
        </w:rPr>
        <w:t>I declare an interest as a vice-chair of the Climate and Nature Crisis Caucus.</w:t>
      </w:r>
    </w:p>
    <w:p>
      <w:r>
        <w:rPr>
          <w:sz w:val="22"/>
        </w:rPr>
        <w:t>At the outset of my contribution to today’s debate on this important legislation, there are a few general points that are probably worth reiterating. There need be no conflict between house building and nature; the real conflict is between greed and the sort of country we want to build. After 20 years of planning deregulation, time and again we see profiteering trumping public need and the protection of the countryside; cost cutting where communities deserve quality; and low-density, high-price housing while families wait for council homes.</w:t>
      </w:r>
    </w:p>
    <w:p>
      <w:r>
        <w:rPr>
          <w:sz w:val="22"/>
        </w:rPr>
        <w:t>Since we last debated the Bill in this place, Key Cities has published a very useful report, which highlights that in a survey of its members, only 6% cited the planning system as the primary obstacle to house building. More than twice that figure pointed to developer delays, so I hope that we will shortly see similarly major Government legislation to tackle the profiteering developers that are blocking the delivery of genuinely affordable housing in this country.</w:t>
      </w:r>
    </w:p>
    <w:p>
      <w:r>
        <w:rPr>
          <w:sz w:val="22"/>
        </w:rPr>
        <w:t>The recent announcement of plans for towns built within a new forest shows that good development and nature recovery can go hand in hand, and we must go further. A democratic programme of mass council house building could easily avoid the clashes that so often mark the developer-led system. What is needed are well-funded councils with the power to assemble land and identify the best sites for new homes—building not grey estates that are shaped by the defeatism of low expectations, but cohesive, thriving communities that are built for life to flourish. That is the solution to the housing crisis and would create a country that puts people and nature before profit.</w:t>
      </w:r>
    </w:p>
    <w:p>
      <w:r>
        <w:rPr>
          <w:sz w:val="22"/>
        </w:rPr>
        <w:t>I welcome the several important amendments tabled by the Government in the other place. In my view, the most important is the stronger overall improvement test for nature recovery, which I campaigned for on Report. It is very good news that these amendments have substantially allayed the concerns of the Office for Environmental Protection. Nevertheless, it is clear that environmental experts and conservationists continue to have some concerns, which the other place has sought to address through Lords amendments 40 and 38 in particular.</w:t>
      </w:r>
    </w:p>
    <w:p>
      <w:r>
        <w:rPr>
          <w:sz w:val="22"/>
        </w:rPr>
        <w:t>Our Labour Government were elected on a clear manifesto promise to reverse the nature crisis in this country, so it is essential we get this right. That is particularly urgent for our endangered species and irreplaceable habitats, including chalk streams such as the Rib, Beane, Ivel and Mimram, which criss-cross North East Hertfordshire and bring joy to so many people’s lives. I genuinely welcome the comments that the Minister has made to allay the concerns of nature experts, and I will dedicate my remaining time to a few short questions that I hope he can address in his wind-up.</w:t>
      </w:r>
    </w:p>
    <w:p>
      <w:r>
        <w:rPr>
          <w:sz w:val="22"/>
        </w:rPr>
        <w:t>First, given the need for legal certainty, can the Minister confirm that the overall improvement test will guarantee that irreplaceable habitats and species cannot be covered by EDPs, and if so, will the Government set out a list of environmental features that they consider would be irreplaceable?</w:t>
      </w:r>
    </w:p>
    <w:p>
      <w:r>
        <w:rPr>
          <w:sz w:val="22"/>
        </w:rPr>
        <w:t>Secondly, can the Minister confirm whether any EDPs are currently under consideration or development by Natural England, or proposed by the Government? If so, will any of them be affected if Lords amendment 40 remained part of the Bill?</w:t>
      </w:r>
    </w:p>
    <w:p>
      <w:r>
        <w:rPr>
          <w:sz w:val="22"/>
        </w:rPr>
        <w:t>Thirdly, will the Minister give confidence to the many constituents of North East Hertfordshire worried about potential impacts on the wildlife we love by once again putting on record that the Government recognise the difference between diffuse landscape issues such as nutrient pollution, where strategic scale action is best suited for nature restoration, and protected sites and species that cannot easily be recreated elsewhere?</w:t>
      </w:r>
    </w:p>
    <w:p>
      <w:r>
        <w:rPr>
          <w:sz w:val="22"/>
        </w:rPr>
        <w:t>Fourthly, given the widespread interest in this Bill shown by many of our constituents and by the wider nature sector, will the Minister consider providing further transparency and accountability through a Government amendment in lieu of Lords amendment 40 to ensure parliamentary approval of EDPs beyond diffuse issues such as air, water and newts?</w:t>
      </w:r>
    </w:p>
    <w:p>
      <w:r>
        <w:rPr>
          <w:sz w:val="22"/>
        </w:rPr>
        <w:t>Fifthly, given that the “Catchment Based Approach” annual review published this autumn found that a third of chalk streams do not have a healthy flow regime, that over-abstraction due to development pressures is one of the main threats facing these crown jewels of our natural heritage and that there are currently no planning policies specifically protecting chalk streams, can the Minister set out in more detail how the Government foresee planning authorities being able to direct inappropriate development away from struggling chalk streams within the process of setting spatial development strategy plans, and would he consider opportunities for this through regulation, if not through the Bill?</w:t>
      </w:r>
    </w:p>
    <w:p>
      <w:r>
        <w:rPr>
          <w:sz w:val="22"/>
        </w:rPr>
        <w:t>Sixthly, will the Minister provide further certainty from the Dispatch Box about ensuring that chalk streams are specifically added to the national planning policy framework as an irreplaceable habitat, and will he set out when this might happen given that an update of those provisions has been delayed since 2023?</w:t>
      </w:r>
    </w:p>
    <w:p>
      <w:r>
        <w:rPr>
          <w:sz w:val="22"/>
        </w:rPr>
        <w:t>Seventhly, as one reason put forward for Lords amendment 40 is that it would mitigate concerns about the weakening of the Protection of Badgers Act 1992, what reassurances can the Minister give my constituents that these iconic animals will not be at risk from widespread licences to kill in EDPs paid for by developers in the absence of Lords amendment 40?</w:t>
      </w:r>
    </w:p>
    <w:p>
      <w:r>
        <w:rPr>
          <w:sz w:val="22"/>
        </w:rPr>
        <w:t>Eighthly, can the Minister confirm whether the Government have assessed the potential impact of proposed biodiversity net gain exemptions on the private finance for nature markets that will be essential for the delivery of EDPs?</w:t>
      </w:r>
    </w:p>
    <w:p>
      <w:r>
        <w:rPr>
          <w:sz w:val="22"/>
        </w:rPr>
        <w:t>Ninthly and finally, can the Minister reassure those who have raised concerns that the current legislation may allow money committed to the natural restoration fund to be redirected to other purposes?</w:t>
      </w:r>
    </w:p>
    <w:p/>
    <w:p>
      <w:r>
        <w:rPr>
          <w:b/>
          <w:color w:val="1A4A6E"/>
          <w:sz w:val="22"/>
        </w:rPr>
        <w:t>Ellie Chowns (Green)</w:t>
      </w:r>
    </w:p>
    <w:p>
      <w:r>
        <w:rPr>
          <w:sz w:val="22"/>
        </w:rPr>
        <w:t>Madam Deputy Speaker, you will know that I like to start on a positive note and by looking for common ground, so I will begin by recognising and welcoming the fact that the Government have made some concessions in the other place on this Bill, which is a positive step. Unfortunately, I have to disagree with the Minister’s claim that this is a win-win for nature and housing, and express my continued concern that the Bill, especially part 3, has not had the full reconsideration it needs to ensure we have a genuine win-win. The reason, unfortunately, is that the Government seem to be stuck in the view that there is a zero-sum game between nature protection and house building. That is wrong and unhelpful; it is a complete misconception. Despite making some concessions, the Government lost a lot of trust among the general public by claiming at the outset of the Bill’s progress that they would do no harm to nature protection. The Government were forced to reconsider and recognise, not least by their own official adviser, that that was not in fact the case.</w:t>
      </w:r>
    </w:p>
    <w:p/>
    <w:p>
      <w:r>
        <w:rPr>
          <w:b/>
          <w:color w:val="1A4A6E"/>
          <w:sz w:val="22"/>
        </w:rPr>
        <w:t>Mike Reader (Lab)</w:t>
      </w:r>
    </w:p>
    <w:p>
      <w:r>
        <w:rPr>
          <w:sz w:val="22"/>
        </w:rPr>
        <w:t>I did think that the hon. Member for North Herefordshire (Dr Chowns) was about to slip up in her round-up and say, “Build, baby, build”—we almost had her there.</w:t>
      </w:r>
    </w:p>
    <w:p>
      <w:r>
        <w:rPr>
          <w:sz w:val="22"/>
        </w:rPr>
        <w:t>Every single week at my constituency surgeries, people come and talk to me about housing shortages, whether it is people living in overcrowded or temporary accommodation or people facing homelessness, and tomorrow will be no exception. In fact, the impact of the storms in my constituency this weekend will likely mean that hundreds of people—perhaps up to a thousand—will be temporarily removed from their temporary mobile homes in the Billing aquadrome, putting additional pressure on our housing system. It is right that the Government are stepping forward to try to fix this. I have been quite surprised in some of the debates on this Bill that we are not putting more focus on how we deal with homelessness, and that a debate on planning and infrastructure has instead come down in many cases purely to a discussion of nature.</w:t>
      </w:r>
    </w:p>
    <w:p/>
    <w:p>
      <w:r>
        <w:rPr>
          <w:b/>
          <w:color w:val="1A4A6E"/>
          <w:sz w:val="22"/>
        </w:rPr>
        <w:t>Chowns</w:t>
      </w:r>
    </w:p>
    <w:p>
      <w:r>
        <w:rPr>
          <w:sz w:val="22"/>
        </w:rPr>
        <w:t>Does the hon. Gentleman recognise that there are many hundreds of thousands of homes sitting empty around the country and that this Bill will not do anything to address that issue, which could go a very long way to addressing the problems of homelessness that he claims to worry about?</w:t>
      </w:r>
    </w:p>
    <w:p/>
    <w:p>
      <w:r>
        <w:rPr>
          <w:b/>
          <w:color w:val="1A4A6E"/>
          <w:sz w:val="22"/>
        </w:rPr>
        <w:t>Mike Reader</w:t>
      </w:r>
    </w:p>
    <w:p>
      <w:r>
        <w:rPr>
          <w:sz w:val="22"/>
        </w:rPr>
        <w:t>The hon. Lady is completely right that there are lots of empty homes. I am sure that there must have been some amendments tabled by the Greens that I have missed, and that they have been constructive and worked with Government to address that issue through the Bill.</w:t>
      </w:r>
    </w:p>
    <w:p>
      <w:r>
        <w:rPr>
          <w:sz w:val="22"/>
        </w:rPr>
        <w:t>Working cross-party is what I have always tried to do in this place. I am proud to chair the all-party parliamentary group for excellence in the built environment and the all-party parliamentary group on infrastructure and, even though the Minister and I do not always agree with the membership of the group—I have to say, some of the members do take unwarranted and quite grotty shots at the Minister—I am proud to chair the Representative Planning Group with Simon Dudley, the treasurer of the Conservatives.</w:t>
      </w:r>
    </w:p>
    <w:p>
      <w:r>
        <w:rPr>
          <w:sz w:val="22"/>
        </w:rPr>
        <w:t>I am pleased that the Government have recognised a point that I raised on Second Reading that solving the housing crisis will take action from the whole Government. The Bill is part of it, but there are many other things that we need to do to fix the mess that we inherited. I am also reassured that concerns that I and others raised on Second Reading around how EDPs will work have been recognised, particularly in some of the latest amendments, as well as by the Minister’s comments on how brownfield will be dealt with, which is so critical.</w:t>
      </w:r>
    </w:p>
    <w:p/>
    <w:p>
      <w:r>
        <w:rPr>
          <w:b/>
          <w:color w:val="1A4A6E"/>
          <w:sz w:val="22"/>
        </w:rPr>
        <w:t>Perkins</w:t>
      </w:r>
    </w:p>
    <w:p>
      <w:r>
        <w:rPr>
          <w:sz w:val="22"/>
        </w:rPr>
        <w:t>My hon. Friend is absolutely right about the housing issues that we all see in our constituencies, so it is interesting that there are so few advocates for building. Whenever there is a new housing application in Chesterfield, we get people who live nearby saying, “I’m a bit concerned about this.” We get lots of people saying that there are not enough houses around, but they never come to us and say, “Please can you support one of these new applications?” Maybe we should give some thought to how we do more to build for the huge number of people who are inadequately housed. We need more housing developments in order to actually create some movement in favour of these developments.</w:t>
      </w:r>
    </w:p>
    <w:p/>
    <w:p>
      <w:r>
        <w:rPr>
          <w:b/>
          <w:color w:val="1A4A6E"/>
          <w:sz w:val="22"/>
        </w:rPr>
        <w:t>Mike Reader</w:t>
      </w:r>
    </w:p>
    <w:p>
      <w:r>
        <w:rPr>
          <w:sz w:val="22"/>
        </w:rPr>
        <w:t>My hon. Friend could not be more right. Part of why we set up the cross-party Representative Planning Group was to create an opportunity to bring forward legislation that ensures that all voices are heard in the housing debate, not just the loudest and angriest and those with lots of spare time on their hands.</w:t>
      </w:r>
    </w:p>
    <w:p>
      <w:r>
        <w:rPr>
          <w:sz w:val="22"/>
        </w:rPr>
        <w:t>I am surprised by the position taken by the Conservatives. I was fortunate to sit on the Committee for the devolution Bill. I recognise that the shadow Minister, the hon. Member for Ruislip, Northwood and Pinner (David Simmonds), is an absolute expert on local government, and he made some amazing contributions in Committee. As I am sure many Members did, I listened to the Leader of the Opposition’s speech at the Conservative party conference. She spoke about cutting bureaucracy, making things easier and cutting down on Government waste, but many of the amendments the shadow Minister spoke to do just the opposite. Lords amendment 3 adds layers of process to how planning will work, increasing the risk of judicial review. Lords amendment 33, which the Minister picked up on in his opening remarks, adds more parliamentary processes to trying to fix our housing crisis. I hope when he sums up that the shadow Minister will reflect on whether his position on this Bill reflects the position of his party’s leader and her call to cut regulation and get us building.</w:t>
      </w:r>
    </w:p>
    <w:p>
      <w:r>
        <w:rPr>
          <w:sz w:val="22"/>
        </w:rPr>
        <w:t>A big point here is trust. Unfortunately, the debate on this Bill has focused on trust—trust in Government, trust in those who build our homes and trust in our planning system as well. If Members turn their mind back to May 2024, they will remember a soggy former Prime Minister standing with music playing behind him. I was at the UK Real Estate Investment and Infrastructure Forum to discuss housing and how we get Britain building. I listened to a whole industry that is completely fed up with the Conservatives. One of my engagements over the past couple of days was a discussion on trust in the housing sector. I cannot remember the specific numbers, but I am thinking of figures from a couple of years ago: less than 20% of people had trust in developers, and less than 20% of people had trust in our planning process. It is clear that the whole process is broken, and that is why we are working really hard through this Bill to try to fix it.</w:t>
      </w:r>
    </w:p>
    <w:p>
      <w:r>
        <w:rPr>
          <w:sz w:val="22"/>
        </w:rPr>
        <w:t>We have talked about the big amendments, but I want to turn to EDPs. If any Member wants to come in on that, I am very happy to discuss it. There are other great measures in the Bill that will get lost. Lords amendment 34 seeks to improve how heritage sites are dealt with. That is fantastic for somewhere like Northamptonshire, which has one of the largest volumes of country houses, manors and stately homes in the country. Lords amendment 39 addresses brownfield sites, and Lords amendment 31 addresses the provision of EV charging, which came up a couple of weeks ago when I was on “Politics East” alongside the hon. Member for Ely and East Cambridgeshire (Charlotte Cane) and we were asked for our views.</w:t>
      </w:r>
    </w:p>
    <w:p>
      <w:r>
        <w:rPr>
          <w:sz w:val="22"/>
        </w:rPr>
        <w:t>I am pleased that the Bill is returning to a focus on planning. Some of the amendments show that the Government have listened to those who build and those who want to see homes built across our country, and we are taking positive steps. EDPs have been the topic of a number of speeches. It is a contentious point both for my hon. Friends and Opposition Members. I have worked in the industry for 20 years, starting out fixing houses that were filling with sewage, and ending my career working on mega and giga projects around the world. I have experience of planning, approvals and consenting processes—in the most developed countries and in some developing countries as well—and I can tell Members that our process is so complicated.</w:t>
      </w:r>
    </w:p>
    <w:p>
      <w:r>
        <w:rPr>
          <w:sz w:val="22"/>
        </w:rPr>
        <w:t>I referenced the Corry review in my intervention on my hon. Friend the Member for Poole (Neil Duncan-Jordan). The review, commissioned by DEFRA, found that we have some of the most inefficient, inconsistent and difficult-to-navigate nature legislation in the world, and it is not fit for purpose to drive nature recovery. Those who argue against change argue for the status quo, which has led to our country being one of the most nature-depleted in the world. That is what those who argue against this Bill argue for. They argue for more of the same, more nature destruction and a process that does not deliver homes.</w:t>
      </w:r>
    </w:p>
    <w:p/>
    <w:p>
      <w:r>
        <w:rPr>
          <w:b/>
          <w:color w:val="1A4A6E"/>
          <w:sz w:val="22"/>
        </w:rPr>
        <w:t>Neil Duncan-Jordan</w:t>
      </w:r>
    </w:p>
    <w:p>
      <w:r>
        <w:rPr>
          <w:sz w:val="22"/>
        </w:rPr>
        <w:t>My hon. Friend intervened on me, mentioning the Corry review, and then he cited it in his own contribution. I am sure that he would like to acknowledge that the review specifically warns about a bonfire of red tape and supports targeted changes. Does he agree that amendment 40 aims to support pragmatic reform, limiting EDPs to where they can make a positive impact, rather than where they will do harm?</w:t>
      </w:r>
    </w:p>
    <w:p/>
    <w:p>
      <w:r>
        <w:rPr>
          <w:b/>
          <w:color w:val="1A4A6E"/>
          <w:sz w:val="22"/>
        </w:rPr>
        <w:t>Mike Reader</w:t>
      </w:r>
    </w:p>
    <w:p>
      <w:r>
        <w:rPr>
          <w:sz w:val="22"/>
        </w:rPr>
        <w:t>I take the point. The intention behind amendment 40 is well meant: there are situations, as my hon. Friend has said, in which EDPs will not be needed and there are other ways to deal with those situations through existing legislation. Having such a finite definition in the two lines of the amendment, which people have focused on, creates what the Corry review calls the problem: adding more complexity to the process, not simplifying it.</w:t>
      </w:r>
    </w:p>
    <w:p>
      <w:r>
        <w:rPr>
          <w:sz w:val="22"/>
        </w:rPr>
        <w:t>I make no complaints about starting my career as a civil engineer and working in industry, and I am sad to hear that some of my colleagues and some of those across the House have the idea of greedy developers taking all our money and making millions of pounds in profit without ever giving back to society. I am interested to see, through this debate, the very well-funded environmental lobby. I am proud to be an environmentalist and to be on the executive committee of SERA, Labour’s environmental campaign, and I am grateful for the debate that I have had with them through this process to inform my thinking.</w:t>
      </w:r>
    </w:p>
    <w:p>
      <w:r>
        <w:rPr>
          <w:sz w:val="22"/>
        </w:rPr>
        <w:t>My hon. Friend the Member for Chesterfield (Mr Perkins) mentioned the 3% stat—that only 3% of planning fails because of nature. The truth is that the assessment would be done long before the planning process, and I am surprised that schemes have got to that point on nature, as I am by the 3%. The chances are that when going for early viability on a project, nature challenges will be looked at. The complexity and difficulty of delivering in this country, because of the way our legislation is set up and the risk entailed, means that many schemes do not go ahead in the first place. I recognise the stat that my hon. Friend has presented, but it is slightly erroneous, because when there are particular nature issues, most projects will never get to the planning stage.</w:t>
      </w:r>
    </w:p>
    <w:p>
      <w:r>
        <w:rPr>
          <w:sz w:val="22"/>
        </w:rPr>
        <w:t>It is really positive, however, to see so much brought forward by the Government—nearly 30 additional amendments—as they listen to the concerns of both Houses, to the environmental lobby and to those who build the homes we desperately need, and improve the way the law will work. There are great opportunities to support that going forward.</w:t>
      </w:r>
    </w:p>
    <w:p>
      <w:r>
        <w:rPr>
          <w:sz w:val="22"/>
        </w:rPr>
        <w:t>I will add a slight observation. Through my career, I coined the three Cs of delivery, whether I was working on the Hudson tunnel connecting New Jersey and New York; on the Peru reconstruction programme, a project that was championed by another former Prime Minister, Boris Johnson, as a great example of exporting British expertise to a country and working in partnership to deliver nature restoration, new schools and new hospitals; on airports in places such as Keflavik in Iceland; on regeneration schemes in Greece; or even on the new hospitals and prison programmes and other things that we deliver in our great country. Those three Cs are certainty, commerciality and cost—and that is what it fundamentally comes down to when delivering projects.</w:t>
      </w:r>
    </w:p>
    <w:p>
      <w:r>
        <w:rPr>
          <w:sz w:val="22"/>
        </w:rPr>
        <w:t>I am sure that everyone recognises that cost is critical. If we cannot afford it, we cannot deliver it, so we have to get cost right. At the moment, viability particularly impacts our ability to deliver homes, and this legislation will start to improve that. Commerciality is the one that I like to focus on when talking to industry, because how we deal with apportionment of risk, change and commercial incentivisation is how we get projects working well, such as the Silvertown tunnel in Newham, and how we get projects that run very badly, such as HS2 phase 1, where the commerciality is completely wrong.</w:t>
      </w:r>
    </w:p>
    <w:p>
      <w:r>
        <w:rPr>
          <w:sz w:val="22"/>
        </w:rPr>
        <w:t>The third C is certainty. That is what we have to give the market after 14 years of failure of a Conservative party that flip-flopped on housing policy, with a revolving door of Housing Ministers—we have all heard the tropes, so I will not keep going. We need certainty in the timescales around how planning works. The Bill simplifies that, making it clear how the judicial review process works and how we go through planning to give certainty to the communities that are impacted and which need those homes.</w:t>
      </w:r>
    </w:p>
    <w:p>
      <w:r>
        <w:rPr>
          <w:sz w:val="22"/>
        </w:rPr>
        <w:t>The amendments brought forward by the Lords that the Government are taking forward improve that certainty of the legal process. Even yesterday, in the Energy Security and Net Zero Committee, we heard evidence on the planning process for delivering community energy, and I am sure everyone would support more small-scale community energy. We were blown away by the complexity of planning regulation in trying to get, say, solar panels on to a community building or a small-scale district heating scheme delivered in a local community for their benefit. The scale of complexity of our planning process is such a big challenge. As well as improving certainty of the legal process, the Bill improves certainty around nature protection. The engineering design process will help us deliver more homes and protect nature.</w:t>
      </w:r>
    </w:p>
    <w:p>
      <w:r>
        <w:rPr>
          <w:sz w:val="22"/>
        </w:rPr>
        <w:t>Since coming to this House, I have chosen to add a fourth C to my three Cs: the C of courage. What I saw in industry was a Government who did not have courage and that flip-flopped on their decisions, and that meant chaos. As has been said, we have inherited a system that fails to deliver the homes that we desperately need. That political courage to do difficult things, find compromise and drive forward is what the Bill represents, and I am proud to give my backing to my Government in pushing it through and ensuring that we deliver homes for people right across our country.</w:t>
      </w:r>
    </w:p>
    <w:p/>
    <w:p>
      <w:r>
        <w:rPr>
          <w:b/>
          <w:color w:val="1A4A6E"/>
          <w:sz w:val="22"/>
        </w:rPr>
        <w:t>John Milne (LD)</w:t>
      </w:r>
    </w:p>
    <w:p>
      <w:r>
        <w:rPr>
          <w:sz w:val="22"/>
        </w:rPr>
        <w:t>There has been great anxiety about the possible negative impacts on the environment of this legislation. Lords amendment 40 seeks to restore site specific protections for most cases where they do not involve wider issues, such as nutrient neutrality, but it has been opposed by the Government, as we have heard. Can we trust the Government to have their heart in the right place when it comes to nature versus development? We can pick up a big clue by looking at what has been happening in my constituency in West Sussex.</w:t>
      </w:r>
    </w:p>
    <w:p>
      <w:r>
        <w:rPr>
          <w:sz w:val="22"/>
        </w:rPr>
        <w:t>For the last four years, Horsham district has been contending with the complications of water neutrality, which is often wrongly confused with nutrient neutrality. It is something that applies only to my district and a couple of neighbouring areas. It concerns possible damage to a unique wetlands habitat on the River Arun, which is home to a rare species of snail and many birds. On a precautionary basis, Natural England has required a halt to any new development that would increase demand on the water supply abstracted at nearby Hardham. Natural England was wrong to impose such a draconian limit. The “not one litre more” rule prevented small businesses from building even the smallest project, and that seriously damaged the local economy.</w:t>
      </w:r>
    </w:p>
    <w:p>
      <w:r>
        <w:rPr>
          <w:sz w:val="22"/>
        </w:rPr>
        <w:t>I do not have any confidence either in the abrupt lifting of all restrictions, as happened a fortnight ago. Southern Water promised to reduce its Hardham abstraction licence by a few million litres a day, but that will not make any difference, because it never used the whole allowance anyway—it was just a notional figure set many decades ago.</w:t>
      </w:r>
    </w:p>
    <w:p>
      <w:r>
        <w:rPr>
          <w:sz w:val="22"/>
        </w:rPr>
        <w:t>The immediate crisis for Horsham is how the changes affect planning and housing development. For the past four years, Horsham has been in the ludicrous position of having to obey two totally contradictory laws. One law says that we have to build circa 1,000 houses a year. The other law says that we cannot build any houses at all if they will use extra water. That is clearly quite a challenge. As a result, we have fallen from being an authority that exceeded our housing targets, even though they were very stiff, to being one of the worst performers in the country, with a land supply of less than one year. It is literally against the law for us to obey the law.</w:t>
      </w:r>
    </w:p>
    <w:p>
      <w:r>
        <w:rPr>
          <w:sz w:val="22"/>
        </w:rPr>
        <w:t>As a result, Horsham district council has been forced to accept a series of applications that contradict its local plan and that make complete nonsense of the strategic plan-led development that the Government always profess to support. Complications around water neutrality have prevented a new local plan from being passed, and that has prevented major new environmental provisions from coming into force.</w:t>
      </w:r>
    </w:p>
    <w:p>
      <w:r>
        <w:rPr>
          <w:sz w:val="22"/>
        </w:rPr>
        <w:t>This legal nonsense has done huge damage to Horsham district and is set to do even more. The sudden lifting of water neutrality today leaves us exposed to wholly unconstrained development, which will do major damage to our environmental ambitions. It is impossible to make meaningful plans for new schools, clinics and community services to support the enormous targets that we will be forced to build when speculative developments keep going through that have none of those attributes.</w:t>
      </w:r>
    </w:p>
    <w:p>
      <w:r>
        <w:rPr>
          <w:sz w:val="22"/>
        </w:rPr>
        <w:t>Do I trust the Government to have their heart in the right place when it comes to environmental protections? No, I do not. Do I believe that they are committed to plan-led development? No, I do not. The Government are content to see holes dug all across our beautiful Horsham countryside in the hope that it might dig the Chancellor out of her own personal fiscal black hole.</w:t>
      </w:r>
    </w:p>
    <w:p>
      <w:r>
        <w:rPr>
          <w:sz w:val="22"/>
        </w:rPr>
        <w:t>I therefore urge the Minister to support Lords amendment 40, and to consider how the legislation is affecting my constituency. I invite him to meet me and Horsham district council so that we can explain that what he is doing will not just sacrifice our local environment but make the delivery of affordable housing—my overall key ambition for Horsham—harder, not easier.</w:t>
      </w:r>
    </w:p>
    <w:p/>
    <w:p>
      <w:r>
        <w:rPr>
          <w:b/>
          <w:color w:val="1A4A6E"/>
          <w:sz w:val="22"/>
        </w:rPr>
        <w:t>Madam Deputy Speaker</w:t>
      </w:r>
    </w:p>
    <w:p>
      <w:r>
        <w:rPr>
          <w:sz w:val="22"/>
        </w:rPr>
        <w:t>I call John McDonnell.</w:t>
      </w:r>
    </w:p>
    <w:p/>
    <w:p>
      <w:r>
        <w:rPr>
          <w:b/>
          <w:color w:val="1A4A6E"/>
          <w:sz w:val="22"/>
        </w:rPr>
        <w:t>John McDonnell</w:t>
      </w:r>
    </w:p>
    <w:p>
      <w:r>
        <w:rPr>
          <w:sz w:val="22"/>
        </w:rPr>
        <w:t>I apologise, Madam Deputy Speaker, for leaving the Chamber for a period. I had to chair a meeting upstairs that had been planned for a number of months.</w:t>
      </w:r>
    </w:p>
    <w:p>
      <w:r>
        <w:rPr>
          <w:sz w:val="22"/>
        </w:rPr>
        <w:t>My hon. Friend the Member for Northampton South (Mike Reader) mentioned the 4 Cs. I will add a fifth: confidence. One problem that we have as a Government —on this issue and on a number of others—is that we need to instil confidence in the general population that not only are our objectives sound but the methods that we are about to use will be effective. I want to stick to the Bill, but let me use a general example. There has been a trend in Government over the past 17 months of policies being introduced that have not maintained the confidence of the general public or of a number of Members. Having destroyed that confidence, we have then gone through a process of reversing the policies and, as a result, not gaining any benefit from them. We just require a bit more political nous as we consider things, issue by issue.</w:t>
      </w:r>
    </w:p>
    <w:p>
      <w:r>
        <w:rPr>
          <w:sz w:val="22"/>
        </w:rPr>
        <w:t>In this field in particular, I do not think that we have taken people with us. What has undermined confidence for people like me is that when Members honestly expressed their views, concerns and expertise, and moved amendments, they lost the Whip. Then, at a later date—within weeks—the Government adopted those amendments as part of the process in the Lords.</w:t>
      </w:r>
    </w:p>
    <w:p/>
    <w:p>
      <w:r>
        <w:rPr>
          <w:b/>
          <w:color w:val="1A4A6E"/>
          <w:sz w:val="22"/>
        </w:rPr>
        <w:t>Matthew Pennycook</w:t>
      </w:r>
    </w:p>
    <w:p>
      <w:r>
        <w:rPr>
          <w:sz w:val="22"/>
        </w:rPr>
        <w:t>No, we did not.</w:t>
      </w:r>
    </w:p>
    <w:p/>
    <w:p>
      <w:r>
        <w:rPr>
          <w:b/>
          <w:color w:val="1A4A6E"/>
          <w:sz w:val="22"/>
        </w:rPr>
        <w:t>John McDonnell</w:t>
      </w:r>
    </w:p>
    <w:p>
      <w:r>
        <w:rPr>
          <w:sz w:val="22"/>
        </w:rPr>
        <w:t>I am happy to take an intervention if the Minister so wishes.</w:t>
      </w:r>
    </w:p>
    <w:p/>
    <w:p>
      <w:r>
        <w:rPr>
          <w:b/>
          <w:color w:val="1A4A6E"/>
          <w:sz w:val="22"/>
        </w:rPr>
        <w:t>Matthew Pennycook</w:t>
      </w:r>
    </w:p>
    <w:p>
      <w:r>
        <w:rPr>
          <w:sz w:val="22"/>
        </w:rPr>
        <w:t>I am happy to intervene just to make clear that we did not adopt the amendments that were pressed on Report. There are very crucial differences between the package that we submitted and those amendments.</w:t>
      </w:r>
    </w:p>
    <w:p/>
    <w:p>
      <w:r>
        <w:rPr>
          <w:b/>
          <w:color w:val="1A4A6E"/>
          <w:sz w:val="22"/>
        </w:rPr>
        <w:t>John McDonnell</w:t>
      </w:r>
    </w:p>
    <w:p>
      <w:r>
        <w:rPr>
          <w:sz w:val="22"/>
        </w:rPr>
        <w:t>The Government did not accept the amendments on Report, but the reality is that they had to negotiate with the other House and introduce amendments that were in the spirit of the amendments tabled by my hon. Friend the Member for North East Hertfordshire (Chris Hinchliff)—it is as simple as that. We need to be honest about that and admit when we make mistakes.</w:t>
      </w:r>
    </w:p>
    <w:p>
      <w:r>
        <w:rPr>
          <w:sz w:val="22"/>
        </w:rPr>
        <w:t>That is why I worry about this. If we introduce legislation of this sort, we need to take people with us. My hon. Friend the Member for Northampton South referred, in a derogatory tone, to the well-funded environmental groups. I have been working with those groups for nearly 50 years. I have never seen a breadth of unanimity across them on an issue such as this. Some of them cannot be described as anything other than mainstream. What they are asking for, in some of these amendments, is relatively limited, so it behoves us, as a listening Government, to go that one step further and see whether compromises can be reached. I congratulate the Government on doing that for clause 3, in which compromises have been reached. For some reason, however, people are digging their heels in, particularly in relation to Lords amendment 40.</w:t>
      </w:r>
    </w:p>
    <w:p>
      <w:r>
        <w:rPr>
          <w:sz w:val="22"/>
        </w:rPr>
        <w:t>Let me deal with Lords amendment 1 on national policy statements. As I said earlier, confidence must be built when dealing with huge developments. My hon. Friend the Member for Brentford and Isleworth (Ruth Cadbury) has mentioned the third runway at Heathrow. The proposal to build a third runway will never have my constituents’ confidence because, as I said earlier, 15,000 of them will lose their homes, whole villages will be wiped off the face of the earth, and 2 million more people in London will suffer from noise and air pollution —so we will not be able to convince them, to be honest. However, on more general topics, including major infrastructure projects, the role of Select Committees has been critical, as they are able to examine those issues in depth, have Ministers before them and present reports to the House, which we can debate.</w:t>
      </w:r>
    </w:p>
    <w:p>
      <w:r>
        <w:rPr>
          <w:sz w:val="22"/>
        </w:rPr>
        <w:t>In many instances, Select Committee reports and the work those Committees have done has been of such a quality that—as my hon. Friend the Member for Chesterfield (Mr Perkins) demonstrated in his description of the work his Select Committee does—they have influenced Government, enabled policies to be changed and, as a result, built up confidence in the general public. I am concerned about any lessening of the role of Select Committees in this whole process. The Minister has given us some assurances, and we will see how that works out in practice, but we interfere with that democratic process of this House at our peril when we are in government, because this is how mistakes get made.</w:t>
      </w:r>
    </w:p>
    <w:p/>
    <w:p>
      <w:r>
        <w:rPr>
          <w:b/>
          <w:color w:val="1A4A6E"/>
          <w:sz w:val="22"/>
        </w:rPr>
        <w:t>Steff Aquarone (LD)</w:t>
      </w:r>
    </w:p>
    <w:p>
      <w:r>
        <w:rPr>
          <w:sz w:val="22"/>
        </w:rPr>
        <w:t>I am pleased to speak today in full support of Lords amendments 38 and 40. I would also like to take the opportunity to press the Minister on the Government’s response in the other place to Lords amendment 32, which I will come to shortly.</w:t>
      </w:r>
    </w:p>
    <w:p>
      <w:r>
        <w:rPr>
          <w:sz w:val="22"/>
        </w:rPr>
        <w:t>First, on Lords amendment 40, I am pleased that the Lords altered the uses of environmental delivery plans to better protect species. North Norfolk is proudly biodiverse, and it must be protected. We should all see the shocking decline in our rare swallowtail butterflies—an icon of the Norfolk broads—as an indicator of the nature emergency we face. Protections for wildlife and biodiversity are crucial, and I hope the Government will retain this amendment.</w:t>
      </w:r>
    </w:p>
    <w:p>
      <w:r>
        <w:rPr>
          <w:sz w:val="22"/>
        </w:rPr>
        <w:t>On Lords amendment 38, I welcome the Minister’s statement of future intent, but I am nevertheless in full support of protecting North Norfolk’s chalk streams. I thank my local bishop, the Bishop of Norwich, for tabling that amendment in the other place and for his admirable support for and defence of chalk streams in Norfolk and across the country. He is a great champion for the environment and I thank him for it. Over the summer I went to Letheringsett in my constituency, with volunteers from the River Glaven Conservation Group. The Glaven is a much loved chalk stream locally, and one of many in North Norfolk that we hold dear. As one local councillor told me, in North Norfolk, “we cherish our chalkies.”</w:t>
      </w:r>
    </w:p>
    <w:p>
      <w:r>
        <w:rPr>
          <w:sz w:val="22"/>
        </w:rPr>
        <w:t>I saw the work undertaken to renew and revitalise the river and its floodplain, made as part of the Norfolk Wildlife Trust’s nine chalk rivers project. A 1.2 km man-made channel was dug to reconnect the river to its original path and restore its natural flow after years of human interference. A new wetland near Glandford ford has also been created, generating a vital new habitat for the native crayfish and water vole that can be found there. I also heard of the challenges, from construction silt run-off to sewage discharges. Allowing a unique and precious natural environment to be treated this way in recent years is nothing short of scandalous.</w:t>
      </w:r>
    </w:p>
    <w:p>
      <w:r>
        <w:rPr>
          <w:sz w:val="22"/>
        </w:rPr>
        <w:t>Sadly, this is the situation not only for the Glaven or even Norfolk’s chalk streams; we have heard shameful tales of those historic habitats across the country being trashed and abused by profiteering water companies, without a shred of care for the environment that they are damaging. That is why I believe that Lords amendment 38 is a perfectly sensible and much-needed addition to the Bill. Of course those of us with chalk streams in our local areas want spatial development strategies to take account of them and ensure their ongoing protection. I am yet to hear a convincing argument from the Government as to why this amendment is being so strongly opposed.</w:t>
      </w:r>
    </w:p>
    <w:p>
      <w:r>
        <w:rPr>
          <w:sz w:val="22"/>
        </w:rPr>
        <w:t>Clearly, the status quo is not working, and we cannot embark on a new age of development and infrastructure building without making sure that those aspects of our environment that are already being failed are not damaged beyond saving. There has been a lot of talk in recent months about national pride and the St George’s cross. Well, I am proud that the St George’s cross flies over 85% of the world’s chalk streams. Out of only 200 in the world, the majority are right here in England. We are the custodians and guardians of the vast majority of this special habitat. We have to take that responsibility seriously, and Lords amendment 38 is an important step towards proving that we will.</w:t>
      </w:r>
    </w:p>
    <w:p>
      <w:r>
        <w:rPr>
          <w:sz w:val="22"/>
        </w:rPr>
        <w:t>I have been critical of much of what is included in the Bill, but almost equal amounts of criticism can be levelled against it because of what it lacks. Today we can plug one more gap in it by agreeing with the Lords in their amendment.</w:t>
      </w:r>
    </w:p>
    <w:p>
      <w:r>
        <w:rPr>
          <w:sz w:val="22"/>
        </w:rPr>
        <w:t>I said that I wanted to press the Minister on Lords amendment 32, which may have been unfortunately worded with a slightly predetermined outcome when it was tabled in the other place. In North Norfolk, we have real issues with water abstraction licences. Food processors and farmers need water, and attenuation is the answer. The current permitted development regulation is clearly not working. The Government responded in the other place by saying that they needed to look at PDRs and would return to them. I wonder if I can press the Minister to indicate a few more steps and some timelines.</w:t>
      </w:r>
    </w:p>
    <w:p/>
    <w:p>
      <w:r>
        <w:rPr>
          <w:b/>
          <w:color w:val="1A4A6E"/>
          <w:sz w:val="22"/>
        </w:rPr>
        <w:t>Matthew Pennycook</w:t>
      </w:r>
    </w:p>
    <w:p>
      <w:r>
        <w:rPr>
          <w:sz w:val="22"/>
        </w:rPr>
        <w:t>indicated dissent .</w:t>
      </w:r>
    </w:p>
    <w:p/>
    <w:p>
      <w:r>
        <w:rPr>
          <w:b/>
          <w:color w:val="1A4A6E"/>
          <w:sz w:val="22"/>
        </w:rPr>
        <w:t>Steff Aquarone</w:t>
      </w:r>
    </w:p>
    <w:p>
      <w:r>
        <w:rPr>
          <w:sz w:val="22"/>
        </w:rPr>
        <w:t>I am getting an indication that he will not do so, which is a shame.</w:t>
      </w:r>
    </w:p>
    <w:p>
      <w:r>
        <w:rPr>
          <w:sz w:val="22"/>
        </w:rPr>
        <w:t>I support the development of more homes in North Norfolk; there are 2,400 households on our housing waiting list who demand that provision. I am delighted that new residents in Walcott and Bacton will be moving into dozens of new affordable homes in the coming months, supported by our Lib Dem-led council. I want everyone living in North Norfolk, though—in new homes or in old—to be able to cherish our ancient chalk streams for the decades and centuries to come, and I urge colleagues across the House to vote to protect them.</w:t>
      </w:r>
    </w:p>
    <w:p/>
    <w:p>
      <w:r>
        <w:rPr>
          <w:b/>
          <w:color w:val="1A4A6E"/>
          <w:sz w:val="22"/>
        </w:rPr>
        <w:t>Ruth Cadbury</w:t>
      </w:r>
    </w:p>
    <w:p>
      <w:r>
        <w:rPr>
          <w:sz w:val="22"/>
        </w:rPr>
        <w:t>It is an honour to follow the hon. Member for North Norfolk (Steff Aquarone), a fellow Transport Committee member. We do not have any chalk streams running through Brentford and Isleworth, but we are beside the Thames, which I know is fed by many chalk streams.</w:t>
      </w:r>
    </w:p>
    <w:p/>
    <w:p>
      <w:r>
        <w:rPr>
          <w:b/>
          <w:color w:val="1A4A6E"/>
          <w:sz w:val="22"/>
        </w:rPr>
        <w:t>John McDonnell</w:t>
      </w:r>
    </w:p>
    <w:p>
      <w:r>
        <w:rPr>
          <w:sz w:val="22"/>
        </w:rPr>
        <w:t>You’ve got a canal.</w:t>
      </w:r>
    </w:p>
    <w:p/>
    <w:p>
      <w:r>
        <w:rPr>
          <w:b/>
          <w:color w:val="1A4A6E"/>
          <w:sz w:val="22"/>
        </w:rPr>
        <w:t>Ruth Cadbury</w:t>
      </w:r>
    </w:p>
    <w:p>
      <w:r>
        <w:rPr>
          <w:sz w:val="22"/>
        </w:rPr>
        <w:t>We do have a canal. We also have the Thames, the River Crane and the Duke of Northumberland river, but I do not think any of them are chalk. The issues for chalk streams, particularly sewage going into them in Oxfordshire, causes us problems in the Thames as it goes past my constituency—I digress.</w:t>
      </w:r>
    </w:p>
    <w:p>
      <w:r>
        <w:rPr>
          <w:sz w:val="22"/>
        </w:rPr>
        <w:t>I welcome the many changes that the Government will make to the planning system as a result of the Bill, and I welcome the amendments that have been made during its passage. As my hon. Friend the Member for Northampton South (Mike Reader) said so eloquently, the most important thing about the Bill is that will it bring more homes. There is high demand for housing in the borough of Hounslow; people desperately need adequate, affordable and good-quality housing but cannot get on to the housing ladder. Some people can afford to rent or buy privately, but I know from door-knocking that all the flats that have been built over the past 20 years are fully occupied.</w:t>
      </w:r>
    </w:p>
    <w:p>
      <w:r>
        <w:rPr>
          <w:sz w:val="22"/>
        </w:rPr>
        <w:t>West London is desperately short of housing, for those already living in the area who want to stay close to their family and for those who want to come to live in the area to take advantage of the many job opportunities in growth sectors. Sadly, some developments that have planning permission have not yet been built, partly because of changes to designs following Grenfell, and partly because other building regulation and industry changes. I hope that those developments get on stream very quickly.</w:t>
      </w:r>
    </w:p>
    <w:p>
      <w:r>
        <w:rPr>
          <w:sz w:val="22"/>
        </w:rPr>
        <w:t>I will focus on Lords amendment 1 to clause 2. In response to my intervention on the Minister earlier, he assured me that despite the significant changes and the new national policy statements, the existing process of parliamentary scrutiny—including a role for this Chamber and the Committees—will continue, and I thank him for that.</w:t>
      </w:r>
    </w:p>
    <w:p>
      <w:r>
        <w:rPr>
          <w:sz w:val="22"/>
        </w:rPr>
        <w:t>The new procedure introduced in clause 2 applies to amendments to national policy statements that reflect policy or legislative changes, or decisions that have been through the courts. The implication is that the provision will enable the quicker implementation of light-touch amendments—those involving less material changes—to national policy statements. That concerns some of us, as the Chair of the Liaison Committee has already covered so eloquently. Some of these changes could be very significant, and they deserve proper scrutiny. As Chair of the Transport Committee, I will come later to some examples specifically relating to transport.</w:t>
      </w:r>
    </w:p>
    <w:p>
      <w:r>
        <w:rPr>
          <w:sz w:val="22"/>
        </w:rPr>
        <w:t>The Government’s changes will give</w:t>
      </w:r>
    </w:p>
    <w:p>
      <w:r>
        <w:rPr>
          <w:sz w:val="22"/>
        </w:rPr>
        <w:t>“Parliament and the relevant select committee forewarning that Government intends to follow the reflective amendment procedure to update an NPS”.</w:t>
      </w:r>
    </w:p>
    <w:p>
      <w:r>
        <w:rPr>
          <w:sz w:val="22"/>
        </w:rPr>
        <w:t>The “reflective amendment procedure” is what I would call “the reduced procedure”, but we will get forewarning—great. The Government will also have to formally announce a review of an NPS by making a statement in Parliament—great. When there is a partial review, the Government will</w:t>
      </w:r>
    </w:p>
    <w:p>
      <w:r>
        <w:rPr>
          <w:sz w:val="22"/>
        </w:rPr>
        <w:t>“informally update the Liaison Committee and the relevant Select Committee”</w:t>
      </w:r>
    </w:p>
    <w:p>
      <w:r>
        <w:rPr>
          <w:sz w:val="22"/>
        </w:rPr>
        <w:t>by writing to the relevant Select Committee at the commencement of the public consultation period on proposed changes to an NPS.</w:t>
      </w:r>
    </w:p>
    <w:p>
      <w:r>
        <w:rPr>
          <w:sz w:val="22"/>
        </w:rPr>
        <w:t>In Committee, the Minister said that</w:t>
      </w:r>
    </w:p>
    <w:p>
      <w:r>
        <w:rPr>
          <w:sz w:val="22"/>
        </w:rPr>
        <w:t>“Ministers will make themselves available to speak at the relevant Select Committee during the consultation period, so far as is practical.” –– [ Official Report, Planning and Infrastructure Public Bill Committee, 29 April 2025; c. 105.]</w:t>
      </w:r>
    </w:p>
    <w:p>
      <w:r>
        <w:rPr>
          <w:sz w:val="22"/>
        </w:rPr>
        <w:t>It is the words “so far as is practical” that have concerned the Chairs of the Select Committees.</w:t>
      </w:r>
    </w:p>
    <w:p>
      <w:r>
        <w:rPr>
          <w:sz w:val="22"/>
        </w:rPr>
        <w:t>A letter received by the Liaison Committee also stated that if a Select Committee publishes a report on proposed NPS changes within the public consultation period, then the Government will take those views into account before the updated NPS is laid before Parliament and will seek to respond to the report around the time of laying the updated NPS “wherever feasible”.</w:t>
      </w:r>
    </w:p>
    <w:p>
      <w:r>
        <w:rPr>
          <w:sz w:val="22"/>
        </w:rPr>
        <w:t>When the Minister sums up, I hope he will clarify those two phrases: “so far as is practical”, in relation to the Minister coming to the Select Committee; and “wherever feasible”, in terms of the Government responding to the Committee’s report.</w:t>
      </w:r>
    </w:p>
    <w:p>
      <w:r>
        <w:rPr>
          <w:sz w:val="22"/>
        </w:rPr>
        <w:t>As I have just said, the reflective amendment process is expected to apply to changes to national policy statements that reflect legislative decisions, Government decisions, the publication of Government policy or changes to other documents referred to in the ANPS. I have a question, which I would really like to know the answer to: by what criteria will the new process be used, and who decides? When will the full-fat version, with the involvement of Parliament, be used?</w:t>
      </w:r>
    </w:p>
    <w:p/>
    <w:p>
      <w:r>
        <w:rPr>
          <w:b/>
          <w:color w:val="1A4A6E"/>
          <w:sz w:val="22"/>
        </w:rPr>
        <w:t>Julia Buckley (Lab)</w:t>
      </w:r>
    </w:p>
    <w:p>
      <w:r>
        <w:rPr>
          <w:sz w:val="22"/>
        </w:rPr>
        <w:t>My hon. Friend is making a really important point about the need to use these planning processes to align our transport infrastructure plans and ensure that they align with our ambitions around housing developments. Nowhere is the lack of public transport infrastructure more important than in rural constituencies such as mine, where we have my thriving town of Shrewsbury. We have 65,000 residents, but we had no buses after 7 pm or on a Sunday, until now. Thanks to a pilot, we will now have a night bus for the month before Christmas that will run hourly between 8 pm and midnight, giving a boost to our local economy. Does she agree that we must not wait 10 years for such excellent news? We must plan ahead to align both our transport policies and our development plans.</w:t>
      </w:r>
    </w:p>
    <w:p/>
    <w:p>
      <w:r>
        <w:rPr>
          <w:b/>
          <w:color w:val="1A4A6E"/>
          <w:sz w:val="22"/>
        </w:rPr>
        <w:t>Ruth Cadbury</w:t>
      </w:r>
    </w:p>
    <w:p>
      <w:r>
        <w:rPr>
          <w:sz w:val="22"/>
        </w:rPr>
        <w:t>My hon. Friend is an amazing ambassador for Shrewsbury—I have learned so much about Shrewsbury since getting to know her. Although it is possibly beyond the scope of today’s debate, she is absolutely right about the need to align transport policies and networks with our wider growth and development aspirations. I know that the Government are listening, and are working hard on that very issue. The point about new towns is also a very good one, and it has been welcome to see a Transport Minister, my hon. Friend the Member for Wakefield and Rothwell (Simon Lightwood), sitting alongside the Housing and Planning Minister for quite a lot of this debate—it is a good sign that the important need to break down the silos that built up in Government over the past 15 years is being recognised. We on the Committee corridor really appreciate that.</w:t>
      </w:r>
    </w:p>
    <w:p>
      <w:r>
        <w:rPr>
          <w:sz w:val="22"/>
        </w:rPr>
        <w:t>The Transport Committee considered national networks in 2023, so we do not expect to see that national policy statement again until 2028—we will see what process is followed then, if indeed this change does go through. We published our view on the national policy statement on ports this morning, so it will be 2030 before that is due for revision again. As I said, airports is the only national policy statement that is specific to a particular development, and the Transport Committee expects to address it in the months ahead. Of course, we will be doing so following the Chancellor’s announcement that the Government wish to pursue the development of runway three.</w:t>
      </w:r>
    </w:p>
    <w:p>
      <w:r>
        <w:rPr>
          <w:sz w:val="22"/>
        </w:rPr>
        <w:t>Although we honour the power and role of the Government, I pick up on what the Minister said on Report when he was keen to assure us that the Government’s changes were</w:t>
      </w:r>
    </w:p>
    <w:p>
      <w:r>
        <w:rPr>
          <w:sz w:val="22"/>
        </w:rPr>
        <w:t>“not about eroding parliamentary scrutiny, but about ensuring that scrutiny is proportionate to the changes being made”,</w:t>
      </w:r>
    </w:p>
    <w:p>
      <w:r>
        <w:rPr>
          <w:sz w:val="22"/>
        </w:rPr>
        <w:t>and that the Government</w:t>
      </w:r>
    </w:p>
    <w:p>
      <w:r>
        <w:rPr>
          <w:sz w:val="22"/>
        </w:rPr>
        <w:t>“recognise the value that such scrutiny brings to getting important changes right.” —[ Official Report , 9 June 2025; Vol. 768, c. 757.]</w:t>
      </w:r>
    </w:p>
    <w:p>
      <w:r>
        <w:rPr>
          <w:sz w:val="22"/>
        </w:rPr>
        <w:t>Our constituents want to be assured that any changes that have a disproportionate impact on them will be properly scrutinised by this House. I am glad that the Minister has said that the Government will lay a statement in the House, write to the relevant Select Committee and make themselves available, but I want to pick up on the phrase “as far as is practicable”. It is good that he went on to say that</w:t>
      </w:r>
    </w:p>
    <w:p>
      <w:r>
        <w:rPr>
          <w:sz w:val="22"/>
        </w:rPr>
        <w:t>“the Government recognise the importance of Ministers attending Committee to explain the proposed changes”,</w:t>
      </w:r>
    </w:p>
    <w:p>
      <w:r>
        <w:rPr>
          <w:sz w:val="22"/>
        </w:rPr>
        <w:t>and that</w:t>
      </w:r>
    </w:p>
    <w:p>
      <w:r>
        <w:rPr>
          <w:sz w:val="22"/>
        </w:rPr>
        <w:t>“Parliament retains the ultimate say over whether a change should be enacted” —[ Official Report , 9 June 2025; Vol. 768, c. 757.] ,</w:t>
      </w:r>
    </w:p>
    <w:p>
      <w:r>
        <w:rPr>
          <w:sz w:val="22"/>
        </w:rPr>
        <w:t>but Parliament needs time, access to Ministers, and assurance that significant changes will be able to be properly and fully scrutinised. Where a proposed change is significant enough—where it is not a relatively minor change—we must be able to use the full process.</w:t>
      </w:r>
    </w:p>
    <w:p/>
    <w:p>
      <w:r>
        <w:rPr>
          <w:b/>
          <w:color w:val="1A4A6E"/>
          <w:sz w:val="22"/>
        </w:rPr>
        <w:t>Madam Deputy Speaker</w:t>
      </w:r>
    </w:p>
    <w:p>
      <w:r>
        <w:rPr>
          <w:sz w:val="22"/>
        </w:rPr>
        <w:t>I call the Minister to wind up.</w:t>
      </w:r>
    </w:p>
    <w:p/>
    <w:p>
      <w:r>
        <w:rPr>
          <w:b/>
          <w:color w:val="1A4A6E"/>
          <w:sz w:val="22"/>
        </w:rPr>
        <w:t>Matthew Pennycook</w:t>
      </w:r>
    </w:p>
    <w:p>
      <w:r>
        <w:rPr>
          <w:sz w:val="22"/>
        </w:rPr>
        <w:t>I thank all right hon. and hon. Members who have contributed to this debate. In opening the debate, I set out at some length the reasons why the Government are resisting the bulk of the amendments made in the other place. In the interests of time, I do not intend to reiterate at any great length the points I have made previously. I will instead focus my remarks on expanding the Government’s arguments in key respects, and on addressing any points raised in the debate that I did not cover in my opening remarks.</w:t>
      </w:r>
    </w:p>
    <w:p/>
    <w:p>
      <w:r>
        <w:rPr>
          <w:b/>
          <w:color w:val="1A4A6E"/>
          <w:sz w:val="22"/>
        </w:rPr>
        <w:t>Sir Jeremy Wright (Con)</w:t>
      </w:r>
    </w:p>
    <w:p>
      <w:r>
        <w:rPr>
          <w:sz w:val="22"/>
        </w:rPr>
        <w:t>I am extremely grateful to the Minister for giving way, especially so early in his remarks. I apologise to him and to the House for not being here for his opening remarks, which he has just mentioned. In them, he talked a little about Government amendments (a) and (b) in lieu of Lords amendment 31. I am grateful to him for the concession that the Government are making and for the moves they intend to make. However, can I make just two criticisms of Government amendments (a) and (b)? The first is very minor; Government amendment (a) refers to the</w:t>
      </w:r>
    </w:p>
    <w:p>
      <w:r>
        <w:rPr>
          <w:sz w:val="22"/>
        </w:rPr>
        <w:t>“Automated and Electric Vehicles Act 2028”.</w:t>
      </w:r>
    </w:p>
    <w:p>
      <w:r>
        <w:rPr>
          <w:sz w:val="22"/>
        </w:rPr>
        <w:t>That should, of course, be 2018. I know that the Minister will be able to correct that error in due course.</w:t>
      </w:r>
    </w:p>
    <w:p>
      <w:r>
        <w:rPr>
          <w:sz w:val="22"/>
        </w:rPr>
        <w:t>The more substantive criticism is about data collection. The Minister will know that is the only substantive difference left between the Government’s proposal and the one that I made on Report in this place and that Lord Borwick made in the other place. When we seek to improve access for people with disabilities to charging infrastructure, we should be able to keep track of progress. If the Minister is not minded to do that in the context of this Bill, will he consider other ways in which we can be sure that progress is being made in the direction that he and I both want to see?</w:t>
      </w:r>
    </w:p>
    <w:p/>
    <w:p>
      <w:r>
        <w:rPr>
          <w:b/>
          <w:color w:val="1A4A6E"/>
          <w:sz w:val="22"/>
        </w:rPr>
        <w:t>Matthew Pennycook</w:t>
      </w:r>
    </w:p>
    <w:p>
      <w:r>
        <w:rPr>
          <w:sz w:val="22"/>
        </w:rPr>
        <w:t>I will of course pick up the drafting error that the right hon. and learned Gentleman has identified and rectify that. I am more than happy to take the data point away and reflect further. With the amendment in lieu that we have proposed, there is obviously a process around the regulations that come forward with further opportunities to feed in. I very much appreciate his recognition that the amendment in lieu goes a long way to addressing the points that he raised.</w:t>
      </w:r>
    </w:p>
    <w:p>
      <w:r>
        <w:rPr>
          <w:sz w:val="22"/>
        </w:rPr>
        <w:t>I will pick up a number of the points that have been raised in the course of the debate, starting with those relating to Lords amendment 1. For the purposes of clarity, I will lay out again the reassurances I have given to the House, both on Report and today. Where the Government of the day intend to make a reflective amendment to a national policy statement, a statement will be laid in Parliament announcing a review and the relevant Select Committee will be written to. Ministers will make themselves available to speak at that Committee. On Report, I talked about that being wherever practicable to account for the usual scheduling challenges that all Ministers face, but I hope it is noted that I withdrew those comments. We expect Ministers to make themselves available to the relevant Committee in all instances, and we will take into account the views of any Select Committee report published during the consultation period.</w:t>
      </w:r>
    </w:p>
    <w:p>
      <w:r>
        <w:rPr>
          <w:sz w:val="22"/>
        </w:rPr>
        <w:t>Importantly, the NPS as amended must be laid in Parliament for 21 days. That is 21 sitting days, during which time this House may resolve that the amendment should not be proceeded with. Parliament retains the ultimate say over whether a change proposed through the reflective route should be enacted.</w:t>
      </w:r>
    </w:p>
    <w:p>
      <w:r>
        <w:rPr>
          <w:sz w:val="22"/>
        </w:rPr>
        <w:t>On who makes the decisions, it is the relevant Secretary of State who will decide whether a change falls into one of the four categories, but the categories are closely defined. They include: relevant published Government policy, a change to legislation and a decision of the court. The intent of the relevant clause is not to evade parliamentary scrutiny, but to address the fact that, on average, the Select Committee inquiry process adds around five months to the process of updating a national policy statement. That is as things stand. We want to ensure that Select Committees are engaged and that we have regular and timely updates. I can happily confirm, as I have made clear, that where a Select Committee returns recommendations during that consultation period, they will be taken into account. However, we need this change to make reflective amendments to the NPS to ensure that things can be kept up to date.</w:t>
      </w:r>
    </w:p>
    <w:p>
      <w:r>
        <w:rPr>
          <w:sz w:val="22"/>
        </w:rPr>
        <w:t>Airports are a good example of where a full NPS review would have to take place. That would not be allowed to take place through the reflective amendment process, and that is not the intention of the Secretary of State for Transport. In those circumstances, the Secretary of State must lay the proposed amended national policy statement in full before Parliament and specify a relevant period. If within that relevant period, either House passes a resolution or a Committee makes recommendations on the proposed amendment, the Secretary of State must respond, and that response must be laid before Parliament. There are two different processes.</w:t>
      </w:r>
    </w:p>
    <w:p>
      <w:r>
        <w:rPr>
          <w:sz w:val="22"/>
        </w:rPr>
        <w:t>Turning to chalk streams, we have to be clear about the intent of Lords amendment 38. It is not a broad blanket statutory protection for chalk streams; it implies specific requirements on chalk streams in spatial development strategies brought forward by the relevant authorities. We think there are important practical reasons why those authorities are not the relevant bodies to bring such protections forward.</w:t>
      </w:r>
    </w:p>
    <w:p>
      <w:r>
        <w:rPr>
          <w:sz w:val="22"/>
        </w:rPr>
        <w:t>In his contribution, my hon. Friend the Member for South West Norfolk (Terry Jermy) referenced a number of cases where other legislation or other Government agencies are ultimately responsible for addressing some of the problems in question, not the spatial authorities that will bring forward SDSs. We therefore do not think that Lords amendment 38 is the right way to proceed. National policy is the way to proceed in the Government’s view. While I accept that chalk streams are not currently mentioned explicitly in national policy, the NPPF is clear that planning policies and decisions should protect and enhance valued landscapes, sites of biodiversity or geological value, and local plans should:</w:t>
      </w:r>
    </w:p>
    <w:p>
      <w:r>
        <w:rPr>
          <w:sz w:val="22"/>
        </w:rPr>
        <w:t>“Identify, map and safeguard components of local wildlife-rich habitats and wider ecological networks”.</w:t>
      </w:r>
    </w:p>
    <w:p>
      <w:r>
        <w:rPr>
          <w:sz w:val="22"/>
        </w:rPr>
        <w:t>In addition, when determining planning applications local planning authorities should apply the principle that if significant harm to biodiversity resulting from a development cannot be avoided, adequately mitigated or, in the last resort, compensated for, planning permission should be refused. The application of these protections extends beyond strategic plans, to all types of plan and, crucially, to decisions on planning applications. As I said, the Government acknowledge the case for giving explicit recognition to chalk streams in national planning policy, although I cannot go further than the commitment I gave at the Dispatch Box today that we will lay out and consult on proposals to include that explicit recognition and in so doing make clear, unambiguously, our expectations for how plan makers and decision makers should treat chalk streams. That will be part of the consultation.</w:t>
      </w:r>
    </w:p>
    <w:p/>
    <w:p>
      <w:r>
        <w:rPr>
          <w:b/>
          <w:color w:val="1A4A6E"/>
          <w:sz w:val="22"/>
        </w:rPr>
        <w:t>Simon Hoare (Con)</w:t>
      </w:r>
    </w:p>
    <w:p>
      <w:r>
        <w:rPr>
          <w:sz w:val="22"/>
        </w:rPr>
        <w:t>The Minister knows that, across this House and the other place, there is wide recognition of how unique and precious our chalk streams are. He clearly recognises that, as well. Given their importance and the fact that most of them are in the UK, why have the Government not yet brought forward an amendment to reflect the cross-party concerns expressed in both Houses? I know him to be a serious and sincere man, but the Minister is, in effect, asking the House to rely on his good will to do something at some point, and we have no idea what it is.</w:t>
      </w:r>
    </w:p>
    <w:p/>
    <w:p>
      <w:r>
        <w:rPr>
          <w:b/>
          <w:color w:val="1A4A6E"/>
          <w:sz w:val="22"/>
        </w:rPr>
        <w:t>Matthew Pennycook</w:t>
      </w:r>
    </w:p>
    <w:p>
      <w:r>
        <w:rPr>
          <w:sz w:val="22"/>
        </w:rPr>
        <w:t>I think that is a slightly unfair précis of what I said. I take very seriously the commitments I make from this Dispatch Box. I have committed, in a consultation that will take place before the end of this year, to include in proposed changes to national planning policy explicit recognition of chalk streams and how they will be treated. The full details will be open to consultation. I hope that that reassures the hon. Gentleman. We could have a much wider debate about policy versus statute, but we think that in the planning system there are very good reasons to put things in policy, where they can be amended or updated if necessary, rather than in statute. Chalk streams are a good example of where that argument applies.</w:t>
      </w:r>
    </w:p>
    <w:p>
      <w:r>
        <w:rPr>
          <w:sz w:val="22"/>
        </w:rPr>
        <w:t>My hon. Friend the Member for South West Norfolk made a compelling case for many of the things we are doing outside planning policy to safeguard chalk streams. There are mechanisms to deliver chalk stream conservation, including through our plans to reform the water industry, under which water companies plan to spend more than £2 billion over the next five years to develop targeted actions on chalk streams; through biodiversity net gain, which requires like-for-like compensation or enhancement where development impacts on these areas; and through the system we intend to introduce of environmental outcomes reports, which specifically reference these bodies of water.</w:t>
      </w:r>
    </w:p>
    <w:p/>
    <w:p>
      <w:r>
        <w:rPr>
          <w:b/>
          <w:color w:val="1A4A6E"/>
          <w:sz w:val="22"/>
        </w:rPr>
        <w:t>Kit Malthouse</w:t>
      </w:r>
    </w:p>
    <w:p>
      <w:r>
        <w:rPr>
          <w:sz w:val="22"/>
        </w:rPr>
        <w:t>I understand the undertaking the Minister is giving, but he will recognise that all of this is guidance; it does not preclude planning decisions that will impact on chalk streams. Given that he is set on his course, which we understand, and his appreciation of the fact that the amendment was proposed in the spirit of addressing the lack of any other sort of protection for chalk streams, will he reassure us that the intention in the planning guidance is to give chalk streams the same sort of protection as was put in place for, for example, veteran trees, which are deemed to be irreplaceable? That is the highest level of protection in planning guidance—I think I introduced this as Planning Minister. In that way, only in very exceptional circumstances could permission be granted for development that would impinge on chalk streams.</w:t>
      </w:r>
    </w:p>
    <w:p/>
    <w:p>
      <w:r>
        <w:rPr>
          <w:b/>
          <w:color w:val="1A4A6E"/>
          <w:sz w:val="22"/>
        </w:rPr>
        <w:t>Matthew Pennycook</w:t>
      </w:r>
    </w:p>
    <w:p>
      <w:r>
        <w:rPr>
          <w:sz w:val="22"/>
        </w:rPr>
        <w:t>I cannot go beyond what I set out earlier. We will put the proposals out to full consultation before the end of the year. I will address the subject of irreplaceable habitats in this winding-up speech.</w:t>
      </w:r>
    </w:p>
    <w:p>
      <w:r>
        <w:rPr>
          <w:sz w:val="22"/>
        </w:rPr>
        <w:t>In his speech, the right hon. Gentleman mentioned a number of other issues, including the absorption constraint dilemma, viability, housing delivery targets and local plans. Perhaps we should sit down outside the Chamber and have a coffee, as I think I would benefit from his insights, but I shall certainly give further thought to the many points he made.</w:t>
      </w:r>
    </w:p>
    <w:p>
      <w:r>
        <w:rPr>
          <w:sz w:val="22"/>
        </w:rPr>
        <w:t>On neighbourhood plans, they are not referenced in the Bill, other than in relation to an amendment we made specifically in connection with Ramsar sites. Again, I am more than happy to have a wider conversation with him about this Government’s view of the place of neighbourhood plans in the planning system.</w:t>
      </w:r>
    </w:p>
    <w:p>
      <w:r>
        <w:rPr>
          <w:sz w:val="22"/>
        </w:rPr>
        <w:t>On irreplaceable habitats, the national planning policy framework makes it clear that development resulting in the loss or deterioration of such habitats should be refused, unless there are wholly exceptional reasons and a suitable compensation strategy exists. Those protections continue to apply; nothing in the Bill bypasses them. Fundamentally, an EDP that would lead to irreversible harm to or the loss of an irreplaceable environmental feature could not be approved by a Secretary of State, as this would fail to secure overall improvement of the conservation status of the relevant feature.</w:t>
      </w:r>
    </w:p>
    <w:p>
      <w:r>
        <w:rPr>
          <w:sz w:val="22"/>
        </w:rPr>
        <w:t>I want to briefly mention the mitigation hierarchy, which was raised by the hon. Member for Taunton and Wellington (Gideon Amos). Natural England will always consider the mitigation hierarchy when it develops an EDP. That is an important approach when planning for biodiversity, as it is generally more environmentally effective and cost efficient to protect what is already there than to replace it. The requirements for the environmental principles policy statement include the prevention and rectification-at-source principles, which are key to the mitigation hierarchy. The Secretary of State must have due regard to the EPPS when making policy, and will therefore do so when making an EDP. We recognise, however, that we need to provide further reassurance. On Third Reading in the other place, as the hon. Gentleman referenced, we amended the Bill to allow the Government to bring forward regulations setting out how EDPs would prioritise addressing the negative effect of development, providing greater clarity about how the principles of the existing mitigation hierarchy are expressed through the new system.</w:t>
      </w:r>
    </w:p>
    <w:p>
      <w:r>
        <w:rPr>
          <w:sz w:val="22"/>
        </w:rPr>
        <w:t>I will briefly touch on two further issues. On Lords amendment 40, as I said, we do not believe there is any compelling case for limiting the application of EDPs just to the issues that are covered by the amendment: nutrient neutrality, water quality, water resource or air quality. I think the challenge made by a number of hon. Members, including my hon. Friend the Member for Poole (Neil Duncan-Jordan), was that applying EDPs to species will somehow cause harm. That is not the case.</w:t>
      </w:r>
    </w:p>
    <w:p>
      <w:r>
        <w:rPr>
          <w:sz w:val="22"/>
        </w:rPr>
        <w:t>Limiting the environmental impacts that can be covered is unnecessary because the overall improvement test that I have mentioned ensures that an EDP can be made only where it will have an overall positive impact on the environmental feature. I mentioned district-level licensing of great crested newts, which is an example of where a strategic approach can lead to better outcomes for nature, and that is the approach we are taking forward in this Bill.</w:t>
      </w:r>
    </w:p>
    <w:p>
      <w:r>
        <w:rPr>
          <w:sz w:val="22"/>
        </w:rPr>
        <w:t>Lastly, I must reference the constituency issue raised by the right hon. Member for Dumfriesshire, Clydesdale and Tweeddale (David Mundell) regarding the Eskdalemuir seismic array. We recognise the interference that onshore wind turbines can cause to seismological monitoring stations and the subsequent safeguarding concerns that operators of seismological arrays can have. We are working closely with the Ministry of Defence to bring forward a resolution to this issue via the working group, which I know he is aware of. We are clear that the array is a key piece of defence infrastructure that is part of international monitoring networks, and that any updated approach to managing onshore wind deployment near the array will not compromise its detection capabilities.</w:t>
      </w:r>
    </w:p>
    <w:p>
      <w:r>
        <w:rPr>
          <w:sz w:val="22"/>
        </w:rPr>
        <w:t>Under a new proposed approach, the Ministry of Defence needs onshore wind proposals to submit specific information and comply with the seismic impact limit, and for determining authorities—the decision makers—to be bound not to approve applications if those limits are breached. I hope that provides the right hon. Gentleman with some further reassurance, but, again, I am more than happy to engage with him further.</w:t>
      </w:r>
    </w:p>
    <w:p>
      <w:r>
        <w:rPr>
          <w:sz w:val="22"/>
        </w:rPr>
        <w:t>To conclude, this Government were elected on a promise of change, and we are determined to deliver it. Through the measures introduced by this landmark Bill, we will get Britain building again, unleash economic growth and deliver on the promise of national renewal. Let me bring the House back to what is at the heart of this Bill: we need new homes and we need new critical infrastructure. My hon. Friend the Member for Northampton South (Mike Reader) made that point compellingly. The need for those across the country is pressing. This Bill needs to receive Royal Assent as soon as possible.</w:t>
      </w:r>
    </w:p>
    <w:p>
      <w:r>
        <w:rPr>
          <w:sz w:val="22"/>
        </w:rPr>
        <w:t>To that end, we have shown ourselves more than willing to make sensible changes to the Bill in response to compelling arguments, but we are not prepared to accept amendments that undermine its core principles. I look forward to continuing constructive conversations with peers, alongside Baroness Taylor, to secure agreement across both Houses in the near future. I commend the Government’s position to the House.</w:t>
      </w:r>
    </w:p>
    <w:p>
      <w:r>
        <w:rPr>
          <w:sz w:val="22"/>
        </w:rPr>
        <w:t>Question put, That this House disagrees with Lords amendment 1.</w:t>
      </w:r>
    </w:p>
    <w:p/>
    <w:p>
      <w:r>
        <w:rPr>
          <w:b/>
          <w:color w:val="1A4A6E"/>
          <w:sz w:val="22"/>
        </w:rPr>
        <w:t>Madam Deputy Speaker</w:t>
      </w:r>
    </w:p>
    <w:p>
      <w:r>
        <w:rPr>
          <w:sz w:val="22"/>
        </w:rPr>
        <w:t>Order. In an earlier Division, six Members behaved in the most disorderly fashion and pushed themselves past Doorkeepers. Those six Members have been identified, and I expect them to come and apologise to me before the evening is out, and to the Doorkeepers to whom they behaved in the most disrespectful way.</w:t>
      </w:r>
    </w:p>
    <w:p>
      <w:r>
        <w:rPr>
          <w:sz w:val="22"/>
        </w:rPr>
        <w:t>Clause 51</w:t>
      </w:r>
    </w:p>
    <w:p>
      <w:r>
        <w:rPr>
          <w:sz w:val="22"/>
        </w:rPr>
        <w:t>Delegation of planning decisions in England</w:t>
      </w:r>
    </w:p>
    <w:p>
      <w:r>
        <w:rPr>
          <w:sz w:val="22"/>
        </w:rPr>
        <w:t>Motion made, and Question put , That this House disagrees with Lords amendment 33.— (Matthew Pennycook.)</w:t>
      </w:r>
    </w:p>
    <w:p/>
    <w:p>
      <w:r>
        <w:rPr>
          <w:b/>
          <w:color w:val="1A4A6E"/>
          <w:sz w:val="22"/>
        </w:rPr>
        <w:t>Madam Deputy Speaker</w:t>
      </w:r>
    </w:p>
    <w:p>
      <w:r>
        <w:rPr>
          <w:sz w:val="22"/>
        </w:rPr>
        <w:t>Order. The Members who caused the earlier fracas have apologised to the Chair and the Doorkeepers, so that case is closed for now.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