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Stoppages in the Streets</w:t>
      </w:r>
    </w:p>
    <w:p>
      <w:r>
        <w:rPr>
          <w:sz w:val="20"/>
        </w:rPr>
        <w:t>13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https://hansard.parliament.uk/Lords/2026-05-13/debates/06161657-784D-4626-8C58-0FE5203A8277/StoppagesInTheStreets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