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Select Vestries Bill</w:t>
      </w:r>
    </w:p>
    <w:p>
      <w:r>
        <w:rPr>
          <w:sz w:val="20"/>
        </w:rPr>
        <w:t>13 May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https://hansard.parliament.uk/Lords/2026-05-13/debates/CAC297B7-E909-4354-9631-5711A9B0A035/SelectVestriesBill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