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Message to attend His Majesty</w:t>
      </w:r>
    </w:p>
    <w:p>
      <w:r>
        <w:rPr>
          <w:sz w:val="20"/>
        </w:rPr>
        <w:t>13 May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https://hansard.parliament.uk/Commons/2026-05-13/debates/F5195CB2-7043-460F-8ADD-99E025E9C719/MessageToAttendHisMajesty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