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Members of the House</w:t>
      </w:r>
    </w:p>
    <w:p>
      <w:r>
        <w:rPr>
          <w:sz w:val="20"/>
        </w:rPr>
        <w:t>13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https://hansard.parliament.uk/Lords/2026-05-13/debates/C88876D1-696E-4DE3-BFB6-1ACFF8FB3A0B/MembersOfTheHouse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