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King’s Speech</w:t>
      </w:r>
    </w:p>
    <w:p>
      <w:r>
        <w:rPr>
          <w:sz w:val="20"/>
        </w:rPr>
        <w:t>13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https://hansard.parliament.uk/Lords/2026-05-13/debates/3CB7A75B-723D-4DD7-A336-1094A0B7A614/KingsSpeech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