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Churches and Religious Buildings: Communities</w:t>
      </w:r>
    </w:p>
    <w:p>
      <w:r>
        <w:rPr>
          <w:sz w:val="20"/>
        </w:rPr>
        <w:t>13 May 2025  ·  Commons  ·  Westminster Hall</w:t>
      </w:r>
    </w:p>
    <w:p>
      <w:r>
        <w:rPr>
          <w:b/>
        </w:rPr>
        <w:t xml:space="preserve">Policy areas: </w:t>
      </w:r>
      <w:r>
        <w:rPr>
          <w:sz w:val="20"/>
        </w:rPr>
        <w:t>Education, training and skills, Finance and taxation, Government and public administration, Society and culture</w:t>
      </w:r>
    </w:p>
    <w:p>
      <w:r>
        <w:rPr>
          <w:b/>
        </w:rPr>
        <w:t xml:space="preserve">Topics: </w:t>
      </w:r>
      <w:r>
        <w:rPr>
          <w:sz w:val="20"/>
        </w:rPr>
        <w:t>churches and community impact, community regeneration, funding for listed buildings, heritage building maintenance, social action programmes</w:t>
      </w:r>
    </w:p>
    <w:p>
      <w:r>
        <w:rPr>
          <w:b/>
        </w:rPr>
        <w:t xml:space="preserve">Source: </w:t>
      </w:r>
      <w:r>
        <w:rPr>
          <w:sz w:val="20"/>
        </w:rPr>
        <w:t>https://hansard.parliament.uk/Commons/2025-05-13/debates/92C77C42-5616-43FC-842C-C24498C13008/ChurchesAndReligiousBuildingsCommunities</w:t>
      </w:r>
    </w:p>
    <w:p/>
    <w:p>
      <w:r>
        <w:rPr>
          <w:b/>
          <w:color w:val="1A4A6E"/>
          <w:sz w:val="22"/>
        </w:rPr>
        <w:t>Marsha De Cordova (Lab)</w:t>
      </w:r>
    </w:p>
    <w:p>
      <w:r>
        <w:rPr>
          <w:sz w:val="22"/>
        </w:rPr>
        <w:t>I beg to move,</w:t>
      </w:r>
    </w:p>
    <w:p>
      <w:r>
        <w:rPr>
          <w:sz w:val="22"/>
        </w:rPr>
        <w:t>That this House has considered the impact of churches and religious buildings on communities.</w:t>
      </w:r>
    </w:p>
    <w:p>
      <w:r>
        <w:rPr>
          <w:sz w:val="22"/>
        </w:rPr>
        <w:t>It is a pleasure to serve under your chairmanship, Sir Jeremy. I am pleased to have secured this important and timely debate with the right hon. Member for Salisbury (John Glen). Today, I speak with two hats on, as the MP for Battersea and as the Second Church Estates Commissioner.</w:t>
      </w:r>
    </w:p>
    <w:p>
      <w:r>
        <w:rPr>
          <w:sz w:val="22"/>
        </w:rPr>
        <w:t>It is undeniable that churches and religious buildings have a positive impact on our communities in constituencies across the country, and I intend to show examples of this throughout my speech. Churches such as St Mary’s in Battersea do valuable work in their communities every day, and their contributions are often delivered at no cost to the state but with such a great return for the communities in which they serve. That is part of their vocation to serve—their desire to reflect the values of Jesus Christ through their faith, love, hospitality and service to their neighbours. I hope that this debate will allow us to recognise the incredible work of our local churches and other religious organisations.</w:t>
      </w:r>
    </w:p>
    <w:p>
      <w:r>
        <w:rPr>
          <w:sz w:val="22"/>
        </w:rPr>
        <w:t>A parish church is often central to the community. It is a hub around which a village, town or city has grown. It gives a great sense of place. Parishes have a specific duty to serve all their communities, regardless of faith, background or affiliation. Our churches are not just there for Sunday services; they are active seven days a week.</w:t>
      </w:r>
    </w:p>
    <w:p>
      <w:r>
        <w:rPr>
          <w:sz w:val="22"/>
        </w:rPr>
        <w:t>I must declare my interest as an attendee of Holy Trinity Clapham, or HTC, which is a grade II listed building. The church supports the needs of its communities through services for victims of domestic violence and young families’ support services, as well as by serving breakfast to more than 200 people every week. Similar Church of England churches and cathedrals support more than 31,000 social action programmes annually. They deliver more than 14,000 of those projects themselves, while other projects are hosted by churches and carried out in partnership with volunteers and supported by donations.</w:t>
      </w:r>
    </w:p>
    <w:p>
      <w:r>
        <w:rPr>
          <w:sz w:val="22"/>
        </w:rPr>
        <w:t>The National Churches Trust’s “The House of Good” reports, which I hope my hon. Friend the Minister has seen, clearly show the community benefit of churches: every £1 invested in any church creates a return for the community of £16. Dare I ask where else the Government could get a return like that?</w:t>
      </w:r>
    </w:p>
    <w:p>
      <w:r>
        <w:rPr>
          <w:sz w:val="22"/>
        </w:rPr>
        <w:t>Although a core activity of churches is worship, they do so much more. They are pillars for community, social action, culture and heritage. They support the national economy, offer apprenticeships for key trade and craft skills and are collectively one of the largest commissioners of the arts in the UK. They are drivers of regeneration and place making. They are well on their way to achieving net zero by 2030 across all their buildings. They are involved in running or supporting food banks, groups for the elderly or vulnerable, and parent and toddler groups, often in the places where they are most needed. They offer warm spaces during the winter. During the winter months in Battersea, St Peter’s, St Michael’s, St Barnabas’s and the Ascension church host night shelters, which I had the pleasure of visiting last winter.</w:t>
      </w:r>
    </w:p>
    <w:p>
      <w:r>
        <w:rPr>
          <w:sz w:val="22"/>
        </w:rPr>
        <w:t>The UK has 15,000 historic listed places of worship in use across all faiths and denominations: churches, chapels, synagogues, mosques and temples. Approximately 12,500 of them are Church of England churches or cathedrals, and in the past decade the number of listed places on Historic England’s heritage at risk register increased to 969, some 911 of which are Church of England buildings.</w:t>
      </w:r>
    </w:p>
    <w:p>
      <w:r>
        <w:rPr>
          <w:sz w:val="22"/>
        </w:rPr>
        <w:t>The listed places of worship grant scheme was introduced by the last Labour Government under the then Chancellor Gordon Brown, and it has been a lifeline in maintaining those buildings. Although the Church welcomes the continuation of the scheme for an additional year, the reduction from £42 million to £23 million a year and the new cap of £25,000 per place of worship jeopardise the ongoing future of many projects.</w:t>
      </w:r>
    </w:p>
    <w:p>
      <w:r>
        <w:rPr>
          <w:sz w:val="22"/>
        </w:rPr>
        <w:t>We know that 94% of applications are under the £25,000 cap and will not be affected, but 260 Church of England churches will be. Although that makes only 6% of claims on the scheme, the impact will be huge. The retrospective implementation of the new scheme is causing immense difficulty, preventing responsible budgeting, commissioning work on multi-year refurbishment schemes and good stewardship of the buildings.</w:t>
      </w:r>
    </w:p>
    <w:p>
      <w:r>
        <w:rPr>
          <w:sz w:val="22"/>
        </w:rPr>
        <w:t>It is preventing craft businesses, such as masons and glaziers, from taking on apprentices, as they are unable to guarantee work. Obviously, it is adversely affecting our communities, particularly those most in need of support. There is no doubt we need a long-term solution beyond the year-on-year extension.</w:t>
      </w:r>
    </w:p>
    <w:p/>
    <w:p>
      <w:r>
        <w:rPr>
          <w:b/>
          <w:color w:val="1A4A6E"/>
          <w:sz w:val="22"/>
        </w:rPr>
        <w:t>Gregory Stafford (Con)</w:t>
      </w:r>
    </w:p>
    <w:p>
      <w:r>
        <w:rPr>
          <w:sz w:val="22"/>
        </w:rPr>
        <w:t>The hon. Lady and I have had a number of exchanges in the Chamber on this issue. In her role as a Church Commissioner, given the concerns she has raised about projects failing and craftsmen being put out of work, has she had any reassurance from the Government that schemes already started, even if above the £25,000 cap, will be allowed to progress so that the projects can continue?</w:t>
      </w:r>
    </w:p>
    <w:p/>
    <w:p>
      <w:r>
        <w:rPr>
          <w:b/>
          <w:color w:val="1A4A6E"/>
          <w:sz w:val="22"/>
        </w:rPr>
        <w:t>Marsha De Cordova</w:t>
      </w:r>
    </w:p>
    <w:p>
      <w:r>
        <w:rPr>
          <w:sz w:val="22"/>
        </w:rPr>
        <w:t>The hon. Member is right that we have had many exchanges. He knows that I am firmly committed to ensuring that the scheme is extended and, more importantly, that schemes in train will be protected. I will come to that shortly.</w:t>
      </w:r>
    </w:p>
    <w:p>
      <w:r>
        <w:rPr>
          <w:sz w:val="22"/>
        </w:rPr>
        <w:t>It is time to give stability and certainty to these treasures of our built heritage. I will not list all 260 churches, as we do not have time. My own church of Holy Trinity, Clapham has raised more than £6.2 million for vital repairs designed to make the church more accessible to the local community. As I said earlier, it provides local communities with huge amounts of support, such as advice and advocacy on debt, providing hot meals and sport and social activities.</w:t>
      </w:r>
    </w:p>
    <w:p>
      <w:r>
        <w:rPr>
          <w:sz w:val="22"/>
        </w:rPr>
        <w:t>Other examples include Sunderland Minster, another grade II building, with a long-standing ministry to refugees and asylum seekers. It holds drop-in and collection days for food, clothes and children’s toys. All Hallows-on-the-Wall, London hosts a young person’s programme in its nave, which for 30 years has supported thousands of challenging and excluded young people across the city into work. Wells Cathedral’s “warm rail” initiative provides free donated clothes and winter coats, and offers a warm space and hot refreshments. Many churches support the warm welcome campaign in response to the cost of living crisis.</w:t>
      </w:r>
    </w:p>
    <w:p>
      <w:r>
        <w:rPr>
          <w:sz w:val="22"/>
        </w:rPr>
        <w:t>I share those examples to show the significant impact those churches have socially and economically. I know the Government recognise their impact and would not want to see any listed places no longer able to make their vital contributions to the communities they serve.</w:t>
      </w:r>
    </w:p>
    <w:p/>
    <w:p>
      <w:r>
        <w:rPr>
          <w:b/>
          <w:color w:val="1A4A6E"/>
          <w:sz w:val="22"/>
        </w:rPr>
        <w:t>Wendy Chamberlain (LD)</w:t>
      </w:r>
    </w:p>
    <w:p>
      <w:r>
        <w:rPr>
          <w:sz w:val="22"/>
        </w:rPr>
        <w:t>The hon. Member gives an eloquent account of how churches active in communities can have an impact. Another point concerns those buildings no longer being used for religious purposes. The Church of Scotland is divesting itself of a number of churches, including in East Neuk in my constituency. Does she agree that, even if those buildings are not being used for religious purposes, they need to continue as the community hubs she describes, with Government support?</w:t>
      </w:r>
    </w:p>
    <w:p/>
    <w:p>
      <w:r>
        <w:rPr>
          <w:b/>
          <w:color w:val="1A4A6E"/>
          <w:sz w:val="22"/>
        </w:rPr>
        <w:t>Marsha De Cordova</w:t>
      </w:r>
    </w:p>
    <w:p>
      <w:r>
        <w:rPr>
          <w:sz w:val="22"/>
        </w:rPr>
        <w:t>The hon. Lady makes a really important point: churches are a place of worship, but they do so much more in their communities.</w:t>
      </w:r>
    </w:p>
    <w:p/>
    <w:p>
      <w:r>
        <w:rPr>
          <w:b/>
          <w:color w:val="1A4A6E"/>
          <w:sz w:val="22"/>
        </w:rPr>
        <w:t>Sir Geoffrey Cox (Con)</w:t>
      </w:r>
    </w:p>
    <w:p>
      <w:r>
        <w:rPr>
          <w:sz w:val="22"/>
        </w:rPr>
        <w:t>I thank the hon. Lady for the work she does on behalf of the Church. She occupies a very important role and commands considerable respect for what she has been doing. I wish to add to the point that the hon. Member for North East Fife (Wendy Chamberlain) just made about the closure of churches, particularly in rural parishes, which is becoming an increasing problem. In my constituency, we have experienced difficulty getting the Church to recognise that it too has an obligation to stand by the side of local communities when those wonderful and precious buildings are to be closed as places of worship, and that it must help find a community purpose for them. Does the hon. Lady agree that the Church cannot ignore its responsibility?</w:t>
      </w:r>
    </w:p>
    <w:p/>
    <w:p>
      <w:r>
        <w:rPr>
          <w:b/>
          <w:color w:val="1A4A6E"/>
          <w:sz w:val="22"/>
        </w:rPr>
        <w:t>Marsha De Cordova</w:t>
      </w:r>
    </w:p>
    <w:p>
      <w:r>
        <w:rPr>
          <w:sz w:val="22"/>
        </w:rPr>
        <w:t>The right hon. and learned Gentleman will not be surprised to hear that I fully agree.</w:t>
      </w:r>
    </w:p>
    <w:p>
      <w:r>
        <w:rPr>
          <w:sz w:val="22"/>
        </w:rPr>
        <w:t>I turn to some of the work that churches do. The Church Commissioners already contribute considerable sums from their funds to provide grants to Church of England dioceses and support many projects, particularly in underserved communities. The Buildings for Mission project has provided £9 million for dioceses for 35 locally based church building support officers, and grants for minor repairs and improvement. Through the cathedral sustainability fund, the Church Commissioners have provided £30 million of targeted funding for cathedrals since 2017.</w:t>
      </w:r>
    </w:p>
    <w:p>
      <w:r>
        <w:rPr>
          <w:sz w:val="22"/>
        </w:rPr>
        <w:t>But no one organisation can provide support on its own; we all need to pull together to support these treasures. A bid to the National Lottery Heritage Fund or other grant funding may rely on the listed places of worship scheme to match funding. Last year, the Heritage Fund announced £100 million to support places of worship over the next three years, and parish giving continues to be a form of local support, but I say again that that will not be enough to support the work that every church needs to undertake.</w:t>
      </w:r>
    </w:p>
    <w:p>
      <w:r>
        <w:rPr>
          <w:sz w:val="22"/>
        </w:rPr>
        <w:t>Aside from their social and economic impact, church buildings contribute to the creative and performing arts by providing hundreds of locations for amateur and professional arts of all genres for the Government’s Arts Everywhere initiative. England’s heritage generates a £45.1 billion gross value added impact, supporting more than half a million jobs, and our cathedrals attract millions of visitors, fostering local economies and preserving our cultural heritage. I am sure the right hon. Member for Salisbury will touch on that in his remarks.</w:t>
      </w:r>
    </w:p>
    <w:p>
      <w:r>
        <w:rPr>
          <w:sz w:val="22"/>
        </w:rPr>
        <w:t>Does the Minister agree that our churches make an invaluable contribution to our communities? Will he raise with his colleagues in the Department for Digital, Culture, Media and Sport the following three key things that the Government could do to support these valuable community assets? First, will the Government make the listed places of worship scheme permanent, without a cap, for each place of worship beyond March 2026? It is vital that those churches are supported so they can continue to serve their communities.</w:t>
      </w:r>
    </w:p>
    <w:p>
      <w:r>
        <w:rPr>
          <w:sz w:val="22"/>
        </w:rPr>
        <w:t>Secondly, will the Government prioritise support for projects that are already under way and/or for which contracts were signed before the cap was introduced? I highlighted a number of churches in that position; the overall figure is estimated to be 260.</w:t>
      </w:r>
    </w:p>
    <w:p/>
    <w:p>
      <w:r>
        <w:rPr>
          <w:b/>
          <w:color w:val="1A4A6E"/>
          <w:sz w:val="22"/>
        </w:rPr>
        <w:t>Sir Christopher Chope (Con)</w:t>
      </w:r>
    </w:p>
    <w:p>
      <w:r>
        <w:rPr>
          <w:sz w:val="22"/>
        </w:rPr>
        <w:t>Would the hon. Lady’s second question for the Minister include All Saints Mudeford, which burned down two years ago? The rebuilding process cannot be started because of the extra burden of VAT, so the church is raising money for that.</w:t>
      </w:r>
    </w:p>
    <w:p/>
    <w:p>
      <w:r>
        <w:rPr>
          <w:b/>
          <w:color w:val="1A4A6E"/>
          <w:sz w:val="22"/>
        </w:rPr>
        <w:t>Marsha De Cordova</w:t>
      </w:r>
    </w:p>
    <w:p>
      <w:r>
        <w:rPr>
          <w:sz w:val="22"/>
        </w:rPr>
        <w:t>If that church is on the list of 260, it would be, but I would be very happy if the hon. Gentleman follows that up with me after the debate so we can look into it.</w:t>
      </w:r>
    </w:p>
    <w:p>
      <w:r>
        <w:rPr>
          <w:sz w:val="22"/>
        </w:rPr>
        <w:t>Thirdly, will the Government consider establishing a new capital funding scheme for listed places of all faiths and denominations? Finally, would my hon. Friend the Minister, when he is liaising with Ministers in the Department for Culture, Media and Sport, agree to meet me and representatives of some of the churches that are affected by the changes to the listed places of worship scheme, to listen to their experiences and find a solution? I think we can all agree that if we do not find a way forward, the impact will be great.</w:t>
      </w:r>
    </w:p>
    <w:p/>
    <w:p>
      <w:r>
        <w:rPr>
          <w:b/>
          <w:color w:val="1A4A6E"/>
          <w:sz w:val="22"/>
        </w:rPr>
        <w:t>Sir Jeremy Wright</w:t>
      </w:r>
    </w:p>
    <w:p>
      <w:r>
        <w:rPr>
          <w:sz w:val="22"/>
        </w:rPr>
        <w:t>I remind all Back-Bench colleagues to bob if they wish to be called to speak in the debate.</w:t>
      </w:r>
    </w:p>
    <w:p/>
    <w:p>
      <w:r>
        <w:rPr>
          <w:b/>
          <w:color w:val="1A4A6E"/>
          <w:sz w:val="22"/>
        </w:rPr>
        <w:t>John Glen (Con)</w:t>
      </w:r>
    </w:p>
    <w:p>
      <w:r>
        <w:rPr>
          <w:sz w:val="22"/>
        </w:rPr>
        <w:t>I commend my friend, the Second Church Estates Commissioner, the hon. Member for Battersea (Marsha De Cordova), for opening this co-sponsored debate, and it is a pleasure to serve under your chairship, Sir Jeremy. This is a useful and important opportunity for colleagues across the House to draw attention to the considerable impact that churches and church buildings play in their communities.</w:t>
      </w:r>
    </w:p>
    <w:p>
      <w:r>
        <w:rPr>
          <w:sz w:val="22"/>
        </w:rPr>
        <w:t>I will make some points about the listed places of worship grant scheme, and I will reflect on and amplify some of the points that the hon. Lady has made about the social impact of church buildings. I will also spell out some of the opportunities that the Government could consider with respect to capital grants. However, I first reflect on what the hon. Lady said about her own church, Holy Trinity Clapham. Jago Wynne, rector of that church, has been a personal friend of mine for 25 years. Let us not underestimate the leadership role that many rectors and vicars play, outside their core remit of preaching the gospel, in raising funds to maintain and extend the missions of their churches. Next year, Holy Trinity Clapham will celebrate 250 years of existence; it is rooted in the Clapham Sect. Jago said to me this morning, “This is a mission project, so that the building can be a blessing to the community, not a barrier.” The church now finds itself £1 million short because of the changes to the terms of the listed places of worship scheme. As the hon. Lady has set out, there are 260 other churches facing similar challenges. They have undertaken a considerable fundraising effort, the works are under way, and now they face a deficit. Some may be able to meet the gap, but others might not.</w:t>
      </w:r>
    </w:p>
    <w:p>
      <w:r>
        <w:rPr>
          <w:sz w:val="22"/>
        </w:rPr>
        <w:t>I am privileged in Salisbury: I live in the shadow of the cathedral and worship at Saint Paul’s.</w:t>
      </w:r>
    </w:p>
    <w:p/>
    <w:p>
      <w:r>
        <w:rPr>
          <w:b/>
          <w:color w:val="1A4A6E"/>
          <w:sz w:val="22"/>
        </w:rPr>
        <w:t>Rachel Gilmour (LD)</w:t>
      </w:r>
    </w:p>
    <w:p>
      <w:r>
        <w:rPr>
          <w:sz w:val="22"/>
        </w:rPr>
        <w:t>I would like to reflect on the words of the hon. Gentleman. My three brothers spent many happy years as choristers at Salisbury Cathedral. As the hon. Member for Battersea (Marsha De Cordova) said, churches are the backbone of our communities; as she also said, some 969 in England alone are at risk due to crumbling roofs and vanishing heritage funding. Recently and famously, my party was mocked for fixing church roofs, so I can only surmise that the more Liberal Democrat MPs there are, the better. Having said that, instead of leaving congregations and communities up and down the country seemingly praying for a miracle, can the Minister comment on whether the Government will commit to making the listed places of worship scheme permanent, and to removing the cap?</w:t>
      </w:r>
    </w:p>
    <w:p/>
    <w:p>
      <w:r>
        <w:rPr>
          <w:b/>
          <w:color w:val="1A4A6E"/>
          <w:sz w:val="22"/>
        </w:rPr>
        <w:t>John Glen</w:t>
      </w:r>
    </w:p>
    <w:p>
      <w:r>
        <w:rPr>
          <w:sz w:val="22"/>
        </w:rPr>
        <w:t>I am trying to avoid making party political points, but the hon. Lady does tempt me, because at St Paul’s in Salisbury—where I go to church and where my grandmother went 100 years ago—we recently had a win in the local elections over a member of her party. That says something about the commitment that Chris Taylor has to the St Paul’s community.</w:t>
      </w:r>
    </w:p>
    <w:p>
      <w:r>
        <w:rPr>
          <w:sz w:val="22"/>
        </w:rPr>
        <w:t>I have visited many churches in Salisbury—including St Mark’s, and St Mary and St Nicholas, the famous Italianate church in Wilton, where the Rev. Mark Wood does a fantastic job—where we are seeing growth in the congregations, but also constant anxiety about how the fabric of those buildings can be maintained. The buildings are integral to the vibrancy of the communities that they serve. They are a source of great encouragement and a convening point for community activities, which have a big impact across all age groups.</w:t>
      </w:r>
    </w:p>
    <w:p/>
    <w:p>
      <w:r>
        <w:rPr>
          <w:b/>
          <w:color w:val="1A4A6E"/>
          <w:sz w:val="22"/>
        </w:rPr>
        <w:t>Julie Minns (Lab)</w:t>
      </w:r>
    </w:p>
    <w:p>
      <w:r>
        <w:rPr>
          <w:sz w:val="22"/>
        </w:rPr>
        <w:t>The point about community activities is ever present in my constituency of Carlisle, so I profoundly agree with the right hon. Gentleman. It is almost 35 years since St James Church in Carlisle, the church I was christened into, set up an op-shop in the community of Denton Holme to repay the loan it had taken to expand its parish centre. I am delighted to say that that op-shop remains today. It has been joined by a coffee shop, which is a real community hub in Denton Holme. But more than that, the diocese of Carlisle took on that op-shop model. Today, there are five shops, all specifically located in communities on our larger estates in and around Carlisle where there is real need. It is not just the goods that they are selling, but the fact that they have a model that is about outreach into those communities. Does the right hon. Gentleman agree that the ability of our churches to diversify and innovate is one of their great strengths?</w:t>
      </w:r>
    </w:p>
    <w:p/>
    <w:p>
      <w:r>
        <w:rPr>
          <w:b/>
          <w:color w:val="1A4A6E"/>
          <w:sz w:val="22"/>
        </w:rPr>
        <w:t>Sir Jeremy Wright</w:t>
      </w:r>
    </w:p>
    <w:p>
      <w:r>
        <w:rPr>
          <w:sz w:val="22"/>
        </w:rPr>
        <w:t>Order. Before the right hon. Gentleman responds, I observe that interventions are getting progressively longer. If those who want to speak are going to be able to speak, we will have to have shorter interventions.</w:t>
      </w:r>
    </w:p>
    <w:p/>
    <w:p>
      <w:r>
        <w:rPr>
          <w:b/>
          <w:color w:val="1A4A6E"/>
          <w:sz w:val="22"/>
        </w:rPr>
        <w:t>John Glen</w:t>
      </w:r>
    </w:p>
    <w:p>
      <w:r>
        <w:rPr>
          <w:sz w:val="22"/>
        </w:rPr>
        <w:t>I acknowledge the hon. Lady’s point. Every Member present today will have a vivid portrait in their mind of an impact that a church makes in their community. It is quite different in different places, and evolves according to the needs of that community. I will not go through every single church that I have visited over my 15 years as Salisbury’s MP, but the range and depth of their impact is considerable.</w:t>
      </w:r>
    </w:p>
    <w:p>
      <w:r>
        <w:rPr>
          <w:sz w:val="22"/>
        </w:rPr>
        <w:t>Andrew Rumsey, the Bishop of Ramsbury in the diocese of Salisbury, is, coincidentally, the co-lead on church buildings for the Church of England, which has 16,000 buildings, 42 cathedrals and 300 major parish churches. Of those, 12,500 are listed. That is nearly half of grade I listed buildings in our country. Contrary to elsewhere in Europe—France, Germany and Italy, for example—there is no central church funding for building works. While it will always be right that people look to the local community to raise funds, we have to examine what we have done in the past and what we might do in the future, given that churches and church buildings are a delivery vehicle for community services alongside local authorities, and how we can embed that understanding in public policy so that churches are supported and become a sustainable force into the future.</w:t>
      </w:r>
    </w:p>
    <w:p>
      <w:r>
        <w:rPr>
          <w:sz w:val="22"/>
        </w:rPr>
        <w:t>The first point I want to make is about the listed places of worship scheme. The hon. Member for Rhondda and Ogmore (Chris Bryant) gave an assurance of continuity for one year, which I suspect is related to the spending review. On 11 June, we will have some clarity over what is happening on a multi-year basis—that cannot come soon enough. The point has been made about the 260 buildings that are in progress and outside the cap. The Government need to address that. Typically, this excellent scheme, which Gordon Brown set up in 2001, was underspent— I remember being Chief Secretary and seeing that the line was £42 million, and it was usually in the 20s. That money will be netted off at the end of the year, but I respectfully say that this is so valued that the Government must reconsider stopping those 260 buildings and putting them at risk of not achieving what they need to complete the works so that we are not left with a deficit.</w:t>
      </w:r>
    </w:p>
    <w:p>
      <w:r>
        <w:rPr>
          <w:sz w:val="22"/>
        </w:rPr>
        <w:t>In my constituency, I think the figure in the last year was £93,855. That is a considerable amount of money, and it makes a lot of difference on individual projects. That will have covered 15 or 20 projects.</w:t>
      </w:r>
    </w:p>
    <w:p/>
    <w:p>
      <w:r>
        <w:rPr>
          <w:b/>
          <w:color w:val="1A4A6E"/>
          <w:sz w:val="22"/>
        </w:rPr>
        <w:t>Sir Ashley Fox (Con)</w:t>
      </w:r>
    </w:p>
    <w:p>
      <w:r>
        <w:rPr>
          <w:sz w:val="22"/>
        </w:rPr>
        <w:t>The Church of St Mary Magdalene in Stockland Bristol in my constituency has been planning since 2019 for extensive repairs and to turn the church into a community hub. Due to the changes in the listed worship scheme, it finds itself £300,000 short. Does my right hon. Friend agree that that is an enormous sum for a small community to raise?</w:t>
      </w:r>
    </w:p>
    <w:p/>
    <w:p>
      <w:r>
        <w:rPr>
          <w:b/>
          <w:color w:val="1A4A6E"/>
          <w:sz w:val="22"/>
        </w:rPr>
        <w:t>John Glen</w:t>
      </w:r>
    </w:p>
    <w:p>
      <w:r>
        <w:rPr>
          <w:sz w:val="22"/>
        </w:rPr>
        <w:t>It is, and I wish St Mary’s parishioners well in all their endeavours. There is scope for the Government to come out of this in a very positive way in June by looking back over what they can do to put this right.</w:t>
      </w:r>
    </w:p>
    <w:p>
      <w:r>
        <w:rPr>
          <w:sz w:val="22"/>
        </w:rPr>
        <w:t>For my second point, I want to spend a few moments reasserting the impact that church buildings have on local communities. The hon. Member for Battersea mentioned “The House of Good” report. One of my constituents, Luke March, has been working for 10 years as chairman of the National Churches Trust, which put that report together, and it makes for interesting reading. We are talking about enormous support for communities, working with local authorities. The National Churches Trust report talks about how the care for those in need is worth twice as much as the total spend on adult social care by local authorities. There is a risk—I recognise this from my ministerial experience—that we say, “Well, this is going to happen anyway,” so we can bank that, and then worry about our overall budget. The Minister must recognise—he will know this from his own constituency—that there is often a synergy between statutory-funded local authority provision and the provision of churches working together. We need to look at embedding that understanding in policymaking.</w:t>
      </w:r>
    </w:p>
    <w:p>
      <w:r>
        <w:rPr>
          <w:sz w:val="22"/>
        </w:rPr>
        <w:t>The hon. Lady mentioned the value of church buildings as a source of encouragement and fun, through arts and cultural experiences. I massively recognise that at Salisbury cathedral: the flower festival this week, Sarum Lights, the number of visitors to evensong, the “From Darkness to Light” services—all of those things. Sixty-two per cent of church spaces are useful for leisure-time music performances, and they are used as such. Then there is the other side: the food banks, warm spaces, or acting as a venue for Alcoholics Anonymous, debt counselling, grief counselling, youth clubs and parish meetings.</w:t>
      </w:r>
    </w:p>
    <w:p>
      <w:r>
        <w:rPr>
          <w:sz w:val="22"/>
        </w:rPr>
        <w:t>Last year the independent Khan review looked into social cohesion and resilience. As the Minister will know, it understandably focused on the financial vulnerability of councils, but I reinforce the point that churches can surely be an effective and investable vehicle to deal with some of those deficits. Putting right the issue with the grant scheme can give more security to more buildings going forward. In its report, “Pillars of Community”, the Centre for Social Justice asserts that 12 out of its 29 policies for community thriving are supported by the presence and role of churches.</w:t>
      </w:r>
    </w:p>
    <w:p>
      <w:r>
        <w:rPr>
          <w:sz w:val="22"/>
        </w:rPr>
        <w:t>My third and final point is about capital grants. There is a considerable precedent here, although, as a former Chief Secretary, I feel anxious about that constant demand for more money. I recognise that, but we did find money from 2014 to 2018 for the first world war centenary cathedral repairs fund, which benefited 57 Anglican and Catholic cathedrals. The roof repair fund gave £55 million over a similar timeframe and was administered by the National Heritage Memorial Fund. The heritage stimulus fund gave grants for programmes of major works as part of the culture recovery fund after covid in two tranches in 2021 and 2022.</w:t>
      </w:r>
    </w:p>
    <w:p>
      <w:r>
        <w:rPr>
          <w:sz w:val="22"/>
        </w:rPr>
        <w:t>The public finances are clearly challenged, but there is enormous willingness in many communities where the Government are doing something to match that funding. There is an enormous opportunity for a multiplier effect. It is usually easier to secure capital funding than revenue funding. A Chancellor is always looking for small items, or good news stories, as George Osborne did back in the day, so I urge the Minister, when he plans his budget and finalises what is happening in these final weeks, to recognise that this would be a great opportunity to find a capital grant scheme for match funding from philanthropic and charitable giving that would be really popular and welcomed across the House.</w:t>
      </w:r>
    </w:p>
    <w:p>
      <w:r>
        <w:rPr>
          <w:sz w:val="22"/>
        </w:rPr>
        <w:t>I will not detain colleagues for much longer, but I want to emphasise that we must fully acknowledge the enormous contribution that our church buildings make and the value-add that they provide—spiritually, socially and in looking after the most vulnerable people. I call on the Minister to take to heart the cumulative effect of all that he will hear this morning and reflect on the impact of church buildings, which is felt across our country. There are just four weeks until the spending review on 11 June. There is time for a late addition and to put a few things right; this would be a great opportunity to do so.</w:t>
      </w:r>
    </w:p>
    <w:p>
      <w:r>
        <w:rPr>
          <w:sz w:val="22"/>
        </w:rPr>
        <w:t>I also want to give thanks to all those church leaders—not only in the Anglican Church, but in all denominations—who do so much to achieve positive outcomes for people in our communities. They do so alongside their formal ministry of preaching the gospel, but the impact they have, and what they speak of Jesus Christ to their communities, is instrumental in the mission they have. I hope that we and the Government can acknowledge that and assist them in the maintenance of this vast estate of church buildings, which is so important to our country.</w:t>
      </w:r>
    </w:p>
    <w:p/>
    <w:p>
      <w:r>
        <w:rPr>
          <w:b/>
          <w:color w:val="1A4A6E"/>
          <w:sz w:val="22"/>
        </w:rPr>
        <w:t>Sir Jeremy Wright</w:t>
      </w:r>
    </w:p>
    <w:p>
      <w:r>
        <w:rPr>
          <w:sz w:val="22"/>
        </w:rPr>
        <w:t>I am grateful to the right hon. Gentleman. We will need to move to Front-Bench speeches at just before 10.30 am, so if colleagues can keep their speeches to around three minutes, we might get everybody in.</w:t>
      </w:r>
    </w:p>
    <w:p/>
    <w:p>
      <w:r>
        <w:rPr>
          <w:b/>
          <w:color w:val="1A4A6E"/>
          <w:sz w:val="22"/>
        </w:rPr>
        <w:t>Bell Ribeiro-Addy (Lab)</w:t>
      </w:r>
    </w:p>
    <w:p>
      <w:r>
        <w:rPr>
          <w:sz w:val="22"/>
        </w:rPr>
        <w:t>It is always a pleasure to serve under your chairmanship, Sir Jeremy.</w:t>
      </w:r>
    </w:p>
    <w:p>
      <w:r>
        <w:rPr>
          <w:sz w:val="22"/>
        </w:rPr>
        <w:t>I start by thanking my hon. Friend the Member for Battersea (Marsha De Cordova) and the right hon. Member for Salisbury (John Glen) for securing the debate and giving us the opportunity to hail the amazing contribution of churches and religious buildings in our local communities. It is not an exaggeration to say that almost every religious building offers invaluable service to its local community. We see that especially in times of national hardship, such as during the pandemic and in the cost of living crisis, but we also see it in everyday life. Holy Trinity Clapham, which is in my constituency and which is my hon. Friend’s church, is a clear example of the impact that churches and other places of worship can have on their local community. It is the largest Church of England church in the diocese of Southwark, with around 800 worshippers each Sunday, a number that has tripled in size over the past decade.</w:t>
      </w:r>
    </w:p>
    <w:p>
      <w:r>
        <w:rPr>
          <w:sz w:val="22"/>
        </w:rPr>
        <w:t>The work of Holy Trinity Clapham has touched so many people in the community. Like so many other churches that we have already heard about, it ran a significant food bank during the covid pandemic, supporting those who were unable to afford basic goods or to get to a supermarket. To carry on that work, the church has established a breakfast club that feeds approximately 200 people every week. It also runs youth clubs, works with ex-offenders, puts on courses for those who have suffered from domestic violence, prepares couples for marriage, and does so much more. Holy Trinity Clapham is not just a place of worship; it is a community hub.</w:t>
      </w:r>
    </w:p>
    <w:p>
      <w:r>
        <w:rPr>
          <w:sz w:val="22"/>
        </w:rPr>
        <w:t>Members may also be intrigued to know that Holy Trinity Clapham is the church where William Wilberforce and the Clapham sect worshipped. Continuing that legacy, Holy Trinity has worked with other organisations to help to tackle modern day slavery. It has also extended support to other churches and communities in the area, having sent teams of people to help revitalise other struggling churches and communities in Brixton, Vauxhall and Mitcham. Both my hon. Friend the Member for Battersea and the right hon. Member for Salisbury have expressed words of support for Holy Trinity’s vision and I am sure the church is very grateful for that.</w:t>
      </w:r>
    </w:p>
    <w:p>
      <w:r>
        <w:rPr>
          <w:sz w:val="22"/>
        </w:rPr>
        <w:t>To facilitate the plans to expand its work, Holy Trinity has begun a project to make its building more suitable for the modern day. It has raised a total of £6 million, with £4.5 million coming through donations from the congregation and the remaining £1.5 million coming from successful grant applications. That is a huge amount of work that the church has already done on its own. The whole project is a massive undertaking, but Holy Trinity has managed to raise the funds and the works will take place over the next 12 to 18 months, or so we hope. As we have heard today, the changes to the listed places of worship grant scheme, and particularly the £25,000 cap, have put those plans in doubt. Holy Trinity had assumed that it would be able to recoup most of the VAT on the £6 million project and it entered into a number of contracts on that basis and on the assumption that the scheme will continue. Now it faces the prospect of an extra £1 million in expenditure.</w:t>
      </w:r>
    </w:p>
    <w:p>
      <w:r>
        <w:rPr>
          <w:sz w:val="22"/>
        </w:rPr>
        <w:t>The church does not have that money, nor does its already generous congregation. However, without finding that extra £1 million—or unless the Government introduce an exemption for places of worship that had already signed contracts for projects set to conclude in 2025-26, before the cap is introduced—the project will have to be brought to a temporary halt and potentially a permanent one. I am sure Members will agree that that would be a great shame, with hugely negative repercussions for the local community and those who rely on the church’s services, as well as more widely in the boroughs of Lambeth and Wandsworth, which the church was hoping to reach.</w:t>
      </w:r>
    </w:p>
    <w:p>
      <w:r>
        <w:rPr>
          <w:sz w:val="22"/>
        </w:rPr>
        <w:t>Holy Trinity Clapham is not the only church impacted by these changes. It serves as a very clear example of the impact they will have on the estimated 200 churches across the country whose restoration projects have been placed in jeopardy. Will the Minister tell us what plans the Government have to support churches that have already begun their restoration projects, and stick to the agreement—or the belief—that the churches had when they began them? This morning’s debate has been filled with many shining examples of the crucial role that churches and places of worship play in their local communities, and it would be a great shame to lose that. I hope the Minister shares that sentiment.</w:t>
      </w:r>
    </w:p>
    <w:p/>
    <w:p>
      <w:r>
        <w:rPr>
          <w:b/>
          <w:color w:val="1A4A6E"/>
          <w:sz w:val="22"/>
        </w:rPr>
        <w:t>Martin Vickers (Con)</w:t>
      </w:r>
    </w:p>
    <w:p>
      <w:r>
        <w:rPr>
          <w:sz w:val="22"/>
        </w:rPr>
        <w:t>It is a pleasure to take part in this debate with you in the Chair, Sir Jeremy. I congratulate the joint sponsors, the hon. Member for Battersea (Marsha De Cordova) and the right hon. Member for Salisbury (John Glen), on obtaining this very important debate, which highlights the important role that churches play in our local communities. I will give a few examples of that.</w:t>
      </w:r>
    </w:p>
    <w:p>
      <w:r>
        <w:rPr>
          <w:sz w:val="22"/>
        </w:rPr>
        <w:t>Last week, we marked the 80th anniversary of VE Day. Yes, there was a grand national service across the road in Westminster Abbey, but there were civic services up and down the country to mark the occasion. I attended one that had been arranged by the Mayor of North East Lincolnshire. He is a Catholic, so we attended the Catholic church last Thursday evening. Amazingly enough, while we were there, we heard of the election of the new Pope. Just as an aside, I would say that perhaps the Catholic Church has something to teach the Church of England in the speed with which it appoints its head. We desperately need a head of the Church of England, and that it takes a year to come up with a candidate is staggering. I am sure the hon. Member for Battersea has relayed that point already, but I emphasise it again. VE Day showed the importance of church buildings and the role of the Church within our national and civic life.</w:t>
      </w:r>
    </w:p>
    <w:p>
      <w:r>
        <w:rPr>
          <w:sz w:val="22"/>
        </w:rPr>
        <w:t>On Sunday, it was National Fishing Remembrance Day. Part of my constituency has a ward in Grimsby, which is noted for fish. Sadly, the deep sea fishing industry is no more, but many people in the area worked as trawlermen or were connected with the industry. It is still vital to the area. At the service I attended, Canon Mullins from Grimsby Minster drew links between VE Day and the fishing industry. The great west window in Grimsby Minster depicts St Peter and the fishermen going out into the Sea of Galilee. In 1943, two bombs landed on the minster, or St James’ church as it was then, shattering every window in the church. The original drawings still existed, so many of the windows were recreated, but the new west window paid tribute to the fishing industry.</w:t>
      </w:r>
    </w:p>
    <w:p>
      <w:r>
        <w:rPr>
          <w:sz w:val="22"/>
        </w:rPr>
        <w:t>Any country church or churchyard tells the story of the local community. This weekend was an open weekend for many churches in Lincolnshire, and on Saturday, I visited St Mary’s in Broughton, a village close to Scunthorpe. I heard there from a local historian who lives across the road from the church. He was extremely knowledgeable about the history of virtually every brick in the building. He pointed out to me that it was one of four churches in Lincolnshire to predate the Norman conquest, and guided me to the evidence for that. I was a bit disturbed by that because the church that I attend regularly in Scartho in Grimsby, St Giles and St Matthews, has what is claimed to be an Anglo-Saxon tower dating to 1042. I pointed that out to the historian and he said, “Oh no, it must be at least 50 years later than that”, but nevertheless, it points to the long history of the stories that churches tell of their local communities.</w:t>
      </w:r>
    </w:p>
    <w:p>
      <w:r>
        <w:rPr>
          <w:sz w:val="22"/>
        </w:rPr>
        <w:t>One of those other four churches in Lincolnshire that was referred to as pre-dating the conquest is St Peter’s—</w:t>
      </w:r>
    </w:p>
    <w:p/>
    <w:p>
      <w:r>
        <w:rPr>
          <w:b/>
          <w:color w:val="1A4A6E"/>
          <w:sz w:val="22"/>
        </w:rPr>
        <w:t>Sir Jeremy Wright</w:t>
      </w:r>
    </w:p>
    <w:p>
      <w:r>
        <w:rPr>
          <w:sz w:val="22"/>
        </w:rPr>
        <w:t>Before the hon. Gentleman gets on to any more churches, I gently pointed out to him that he is well over his three minutes. It is not a formal time limit, but I am trying to get everybody in.</w:t>
      </w:r>
    </w:p>
    <w:p/>
    <w:p>
      <w:r>
        <w:rPr>
          <w:b/>
          <w:color w:val="1A4A6E"/>
          <w:sz w:val="22"/>
        </w:rPr>
        <w:t>Martin Vickers</w:t>
      </w:r>
    </w:p>
    <w:p>
      <w:r>
        <w:rPr>
          <w:sz w:val="22"/>
        </w:rPr>
        <w:t>My apologies, Sir Jeremy. In that case, I will conclude by saying that our churches and cathedrals play such an important part in our local communities. The National Churches Trust is conducting a survey at this time, which I urge Members to take part in to refer to the importance of the churches in their local communities.</w:t>
      </w:r>
    </w:p>
    <w:p/>
    <w:p>
      <w:r>
        <w:rPr>
          <w:b/>
          <w:color w:val="1A4A6E"/>
          <w:sz w:val="22"/>
        </w:rPr>
        <w:t>Catherine Atkinson (Lab)</w:t>
      </w:r>
    </w:p>
    <w:p>
      <w:r>
        <w:rPr>
          <w:sz w:val="22"/>
        </w:rPr>
        <w:t>It is a pleasure to serve under your chairship, Sir Jeremy. I congratulate my hon. Friend the Member for Battersea (Marsha De Cordova) on securing this important debate.</w:t>
      </w:r>
    </w:p>
    <w:p>
      <w:r>
        <w:rPr>
          <w:sz w:val="22"/>
        </w:rPr>
        <w:t>Our churches and religious buildings are so much more than the stone and bricks and mortar that they are made from, but if their walls and roofs fall down, then what we lose is far greater too. In Derby, we are blessed to have churches, Sikh gurdwaras, Hindu temples and Muslim mosques, and in the middle of our city, we have our cathedral. Next year, it enters its 100th year as a cathedral, although its tower dates back to the 16th century. It is our tallest building at 212 feet—that height is rather firmly imprinted on my memory, having abseiled from the top of it for charity alongside my then nine-year-old. Inside the tower is the oldest ring of bells in the world. The oldest is more than 500 years old, older than the tower itself, and they peal out across the city. At our VE day celebration, there was a commemorative peal that lasted three hours, which was no small feat for the bell ringers, the youngest of whom was 10 years old.</w:t>
      </w:r>
    </w:p>
    <w:p>
      <w:r>
        <w:rPr>
          <w:sz w:val="22"/>
        </w:rPr>
        <w:t>The coming together of people of all ages always strikes me in our churches and religious buildings, and the churches in our city have groups from the little nippers to the university students coming together at St Alkmund’s or the monthly tea for older people at St Peter’s. I had lots of really interesting studies and stats about loneliness and crossing generational divides, but given the three-minute limit I will have to leave those out.</w:t>
      </w:r>
    </w:p>
    <w:p>
      <w:r>
        <w:rPr>
          <w:sz w:val="22"/>
        </w:rPr>
        <w:t>We have heard from many Members, and I am sure we will hear more, that the work done in our churches is so often there to meet the wider need in our communities, with food banks, community cafes and warm spaces such as that at St Philip’s church in Chaddesden, to name just one. Often, it is in our churches and religious buildings where we see examples of humanity at its best and looking after one another. Nearly 80% of Church of England buildings host more than 31,000 social action projects a year, and His Majesty’s Treasury Green Book estimates that for every pound invested in our church buildings, the benefit to communities is over £16.</w:t>
      </w:r>
    </w:p>
    <w:p>
      <w:r>
        <w:rPr>
          <w:sz w:val="22"/>
        </w:rPr>
        <w:t>Our religious buildings are often opened up for wider cultural events as well as social action. At Derby cathedral, people have heard Queen by candlelight. Again, I had a whole list of other events, but Members will have to look them up for themselves. The incredible sound of Derby cathedral choir fills the cathedral most days, giving moments of peace and reflection in busy lives and what feels like an uncertain world.</w:t>
      </w:r>
    </w:p>
    <w:p>
      <w:r>
        <w:rPr>
          <w:sz w:val="22"/>
        </w:rPr>
        <w:t>I would like to give a final example of the work of our church going out beyond their walls. Derby cathedral has a music in schools programme that is currently working with more than 900 children weekly across 17 different schools. To hear their voices fill the cathedral creates moments in time that nourish the soul. Those buildings were built with the knowledge that they would build communities and lift the health, education and culture of Derby and of every part of our country. I would ask that the Minister ensure that all the social good carried out within the bricks and mortar—but which extends so far beyond them—is taken into account when decisions on funding are made.</w:t>
      </w:r>
    </w:p>
    <w:p/>
    <w:p>
      <w:r>
        <w:rPr>
          <w:b/>
          <w:color w:val="1A4A6E"/>
          <w:sz w:val="22"/>
        </w:rPr>
        <w:t>Jim Shannon (DUP)</w:t>
      </w:r>
    </w:p>
    <w:p>
      <w:r>
        <w:rPr>
          <w:sz w:val="22"/>
        </w:rPr>
        <w:t>It is a pleasure to serve under your chairship, Sir Jeremy. I thank the right hon. Member for Salisbury (John Glen) and the hon. Member for Battersea (Marsha De Cordova) for leading today’s debate. I extend my heartfelt thanks to all who are gathered here today and, furthermore, to all who support the work of the all-party parliamentary group for international freedom of religion or belief, of which I am privileged, honoured and humbled to be the chair.</w:t>
      </w:r>
    </w:p>
    <w:p>
      <w:r>
        <w:rPr>
          <w:sz w:val="22"/>
        </w:rPr>
        <w:t>I want to give a perspective on churches and their impact on communities, and I will describe three countries where they are important. Churches and religious buildings have long played an essential role in our communities. They are places not only of worship but of support, guidance and service. In my constituency of Strangford, I have seen churches that run food banks, offer support to the elderly, provide youth programmes and bring people together across the community—including my own Baptist church in Newtownards, which I love and am grateful for. Those buildings serve the whole person—not just spiritually, but practically—and it is important that we do that.</w:t>
      </w:r>
    </w:p>
    <w:p>
      <w:r>
        <w:rPr>
          <w:sz w:val="22"/>
        </w:rPr>
        <w:t>I want to focus first on Morocco and the challenges that religious buildings face around the world. The recent destruction of minarets—symbols of religion and cultural identity—has caused great distress. Those structures are much more than buildings: they are central to the spiritual life of the community. For many Moroccans, the minaret is a sign of their faith and history; losing it is about not just architecture, but identity, culture and the right to express their beliefs.</w:t>
      </w:r>
    </w:p>
    <w:p>
      <w:r>
        <w:rPr>
          <w:sz w:val="22"/>
        </w:rPr>
        <w:t>Secondly, just a week or 10 days ago, on a parliamentary visit to Egypt—I encourage our Christians here to do the same—I had the opportunity to visit one of the evangelical churches in Cairo. It is a congregation of 1,800, with 600 children who attend its services on a Sunday morning. Pastor Youssef Samir’s words were, “It’s a golden age for churches.” That should be encouraging for each of us here—although we see persecution and discrimination across the world, we can also see a country trying to come to terms with that.</w:t>
      </w:r>
    </w:p>
    <w:p/>
    <w:p>
      <w:r>
        <w:rPr>
          <w:b/>
          <w:color w:val="1A4A6E"/>
          <w:sz w:val="22"/>
        </w:rPr>
        <w:t>Gregory Campbell (DUP)</w:t>
      </w:r>
    </w:p>
    <w:p>
      <w:r>
        <w:rPr>
          <w:sz w:val="22"/>
        </w:rPr>
        <w:t>On that point, unfortunately, it is not a golden age for churches everywhere in the United Kingdom. We need to do more to highlight what those buildings offer, because many people take them for granted and put them to one side, simply because of their age and historical context.</w:t>
      </w:r>
    </w:p>
    <w:p/>
    <w:p>
      <w:r>
        <w:rPr>
          <w:b/>
          <w:color w:val="1A4A6E"/>
          <w:sz w:val="22"/>
        </w:rPr>
        <w:t>Jim Shannon</w:t>
      </w:r>
    </w:p>
    <w:p>
      <w:r>
        <w:rPr>
          <w:sz w:val="22"/>
        </w:rPr>
        <w:t>I wholeheartedly agree with my hon. Friend.</w:t>
      </w:r>
    </w:p>
    <w:p>
      <w:r>
        <w:rPr>
          <w:sz w:val="22"/>
        </w:rPr>
        <w:t>To put the situation in Egypt into perspective, each church, irrespective of denomination, has the police and army on guard 24 hours a day. In 2013, Christian churches were burned and Christians were murdered. Today, however, the opportunities have changed, and there will be a new church in upper Cairo.</w:t>
      </w:r>
    </w:p>
    <w:p>
      <w:r>
        <w:rPr>
          <w:sz w:val="22"/>
        </w:rPr>
        <w:t>In Jordan, churches and mosques have been working hand in hand to support Syrian refugees by offering shelter, food and education. Those interfaith efforts are rooted in the power of religious communities, and the spaces that those communities occupy serve as a powerful reminder of what is possible when freedom of religion or belief is respected and protected. That includes ensuring that places of worship remain accessible, protected and supported.</w:t>
      </w:r>
    </w:p>
    <w:p>
      <w:r>
        <w:rPr>
          <w:sz w:val="22"/>
        </w:rPr>
        <w:t>I end on a Scripture text, as I often do in these debates, because I think it is important. Isaiah 56:7 says:</w:t>
      </w:r>
    </w:p>
    <w:p>
      <w:r>
        <w:rPr>
          <w:sz w:val="22"/>
        </w:rPr>
        <w:t>“Even them will I bring to my holy mountain, and make them joyful in my house of prayer: their burnt offerings and their sacrifices shall be accepted upon mine altar; for mine house shall be called an house of prayer for all people.”</w:t>
      </w:r>
    </w:p>
    <w:p>
      <w:r>
        <w:rPr>
          <w:sz w:val="22"/>
        </w:rPr>
        <w:t>That is not just a call to protect buildings; it is a call to safeguard the freedom to worship. Every individual, regardless of faith, should be able to worship freely without fear of persecution or obstruction. When such places are attacked, it is an assault on the fundamental right to practise our faith, to live according to our beliefs and to do so without fear. Let us continue to support efforts to ensure that churches and other religious buildings remain places of peace, welcome and faith. Let us speak out for those whose right to worship in safety is still denied.</w:t>
      </w:r>
    </w:p>
    <w:p/>
    <w:p>
      <w:r>
        <w:rPr>
          <w:b/>
          <w:color w:val="1A4A6E"/>
          <w:sz w:val="22"/>
        </w:rPr>
        <w:t>Sir Jeremy Wright</w:t>
      </w:r>
    </w:p>
    <w:p>
      <w:r>
        <w:rPr>
          <w:sz w:val="22"/>
        </w:rPr>
        <w:t>We have five more speakers and about 10 minutes left, which means, I am afraid, about two minutes each.</w:t>
      </w:r>
    </w:p>
    <w:p/>
    <w:p>
      <w:r>
        <w:rPr>
          <w:b/>
          <w:color w:val="1A4A6E"/>
          <w:sz w:val="22"/>
        </w:rPr>
        <w:t>Terry Jermy (Lab)</w:t>
      </w:r>
    </w:p>
    <w:p>
      <w:r>
        <w:rPr>
          <w:sz w:val="22"/>
        </w:rPr>
        <w:t>I will speak quickly. It is a pleasure to serve under your chairmanship, Sir Jeremy.</w:t>
      </w:r>
    </w:p>
    <w:p>
      <w:r>
        <w:rPr>
          <w:sz w:val="22"/>
        </w:rPr>
        <w:t>In a Westminster Hall debate earlier this year, I was pleased to note that there are an impressive 138 listed places of worship in my constituency. I am very proud of the work they do; they enrich our lives in so many ways. More disappointingly, I recently noted that I am the Labour MP with the highest number of places of worship on the heritage at risk register—13. I hope that reflects the sheer number of churches locally, rather than our desire, or not, to look after them.</w:t>
      </w:r>
    </w:p>
    <w:p>
      <w:r>
        <w:rPr>
          <w:sz w:val="22"/>
        </w:rPr>
        <w:t>Earlier this year, I was delighted that, despite the difficult economic situation the Government inherited, they confirmed that they would extend the listed places of worship grant scheme, providing £23 million to enable important restoration work. That includes many places in my constituency that have been busily co-ordinating their improvement plans, because churches, particularly in such rural areas, are often the heartbeat of the community.</w:t>
      </w:r>
    </w:p>
    <w:p>
      <w:r>
        <w:rPr>
          <w:sz w:val="22"/>
        </w:rPr>
        <w:t>A couple of weeks ago in the village of Welney, on the Norfolk and Cambridgeshire border, I was pleased to join St Mary the Virgin church to mark its 100th community coffee morning. That initiative was started during covid by Laura and her husband Antony, along with Marie, Guy, Sue, Karen, Shirley and Tracey. They estimate that they have now had more than 3,000 visits, which is very impressive for a small village. As nice as the cake was—as I can attest—they also, more importantly, provide a warm space in the winter, bring people together, reduce isolation and much more. I commend them for their efforts. It was through the church in Welney that I heard about fen skating—I urge hon. Members to look it up; it is a really important part of our heritage in South West Norfolk.</w:t>
      </w:r>
    </w:p>
    <w:p>
      <w:r>
        <w:rPr>
          <w:sz w:val="22"/>
        </w:rPr>
        <w:t>Although I am the Labour MP with the highest number of churches on the heritage at risk register, the second on that list is my right hon. and learned Friend the Member for Holborn and St Pancras (Keir Starmer). I gently suggest to the Minister that I am sure that the Prime Minister will be very interested in ensuring that the Government continue to support churches and commit to a long-term plan for the listed places of worship grant scheme.</w:t>
      </w:r>
    </w:p>
    <w:p/>
    <w:p>
      <w:r>
        <w:rPr>
          <w:b/>
          <w:color w:val="1A4A6E"/>
          <w:sz w:val="22"/>
        </w:rPr>
        <w:t>Sir Jeremy Wright</w:t>
      </w:r>
    </w:p>
    <w:p>
      <w:r>
        <w:rPr>
          <w:sz w:val="22"/>
        </w:rPr>
        <w:t>We will find out in a few minutes.</w:t>
      </w:r>
    </w:p>
    <w:p/>
    <w:p>
      <w:r>
        <w:rPr>
          <w:b/>
          <w:color w:val="1A4A6E"/>
          <w:sz w:val="22"/>
        </w:rPr>
        <w:t>Shockat Adam (Ind)</w:t>
      </w:r>
    </w:p>
    <w:p>
      <w:r>
        <w:rPr>
          <w:sz w:val="22"/>
        </w:rPr>
        <w:t>It is a real pleasure to serve under your chairship, Sir Jeremy. I thank the hon. Member for Battersea (Marsha De Cordova) and the right hon. Member for Salisbury (John Glen) for leading the debate. Let me be clear: we do not own these buildings. We are simply their caretakers and custodians for a future generation. Our job is not to profit from them, but to protect them—ideally without charging them 20% for the privilege. These places, whether they are cathedrals, churches, mosques or gurdwaras, are much more than bricks and mortar; they are history books made out of stone and community centres made out of marble.</w:t>
      </w:r>
    </w:p>
    <w:p>
      <w:r>
        <w:rPr>
          <w:sz w:val="22"/>
        </w:rPr>
        <w:t>Let us take, for example, Leicester cathedral: a 12th-century gem so ancient that it gets a shout-out in the Domesday Book. It gives our town a sense of awe and is a much-needed break from the concrete jungle around it. It is also home to King Richard III, who spent 500 years lying low in a car park before getting the royal treatment. Some even say it was his reburial that triggered the greatest miracle in modern sporting history—Leicester City winning the premier league. Was that a coincidence, or was it divine intervention?</w:t>
      </w:r>
    </w:p>
    <w:p>
      <w:r>
        <w:rPr>
          <w:sz w:val="22"/>
        </w:rPr>
        <w:t>Those buildings do not just have beautiful backstories. As many hon. Members have mentioned, they are where the lonely find company and the hungry are fed. Just last week, I visited the Geeta Bhavan mandir in the Clarendon Park area of my city, and the commitment to sustainability and the environment was much more progressive than in half the tech start-ups in Shoreditch. Another example is the local gurdwara, the Guru Amar Das, which serves hundreds of meals daily with no questions asked. In fact, the only question asked is, “Do you want some more?”, to which the answer is always, “Yes”.</w:t>
      </w:r>
    </w:p>
    <w:p>
      <w:r>
        <w:rPr>
          <w:sz w:val="22"/>
        </w:rPr>
        <w:t>This unity and service crosses boundaries—I am a Muslim, and I volunteer for a Sikh charity, the Midland Langar Seva Society, which operates out of a church and serves people of all faiths and no faith. That is what community looks like and what Britain looks like—it is not an island of strangers. I say to the Minister that we cannot put a price on such things, so let us not be the generation that taxes them; let us be the generation that funds them for future generations. Beauty, service and spiritual refuge deserve relief and not receipts.</w:t>
      </w:r>
    </w:p>
    <w:p/>
    <w:p>
      <w:r>
        <w:rPr>
          <w:b/>
          <w:color w:val="1A4A6E"/>
          <w:sz w:val="22"/>
        </w:rPr>
        <w:t>Joe Morris (Lab)</w:t>
      </w:r>
    </w:p>
    <w:p>
      <w:r>
        <w:rPr>
          <w:sz w:val="22"/>
        </w:rPr>
        <w:t>It is always a pleasure to serve under your chairship, Sir Jeremy. I will keep my remarks fairly short. As many Members present know, churches in my constituency are much more than just places of worship. They are vital hubs for community cohesion and provide crucial resilience in the face of events such as Storm Éowyn and Storm Arwen, particularly for the most rural parts of the constituency. They are marks of local identity and symbols of the rich history that Northumberland, the north-east and Newcastle have to offer.</w:t>
      </w:r>
    </w:p>
    <w:p>
      <w:r>
        <w:rPr>
          <w:sz w:val="22"/>
        </w:rPr>
        <w:t>Northumberland is often called the cradle of Christianity due to Holy Island, also known as Lindisfarne, but Members will appreciate that, in my view, the west of the county has far more to offer than the coast—my hon. Friend the Member for North Northumberland (David Smith) is not here. We benefit greatly from that religious history through the great amount of tourism coming in and the huge involvement of local communities.</w:t>
      </w:r>
    </w:p>
    <w:p>
      <w:r>
        <w:rPr>
          <w:sz w:val="22"/>
        </w:rPr>
        <w:t>Organisations and churches operate throughout the Tyne valley and the more rural parts of the constituency, particularly the Holy Cross Anglican church in Haltwhistle, St Mary the Virgin in Throckley, St Mary Magdalene in Prudhoe. Hexham abbey is one of the most iconic buildings that my constituency and the north-east have to offer, not just because I will be getting married there later this year, but because there has been a church on that site for around 1,300 years. For anyone interested in history, it has been there since Queen Etheldreda made a gift of lands to Wilfrid, the Bishop of York, in roughly the year 674.</w:t>
      </w:r>
    </w:p>
    <w:p>
      <w:r>
        <w:rPr>
          <w:sz w:val="22"/>
        </w:rPr>
        <w:t>The constituency is home to more than just Hexham abbey. Bywell is the only village in England with two surviving Anglo-Saxon churches. In Bellingham, St Cuthbert’s has been attracting worshippers for over 800 years, dating back to at least the 13th century.</w:t>
      </w:r>
    </w:p>
    <w:p>
      <w:r>
        <w:rPr>
          <w:sz w:val="22"/>
        </w:rPr>
        <w:t>Such churches are not simply relics, attractions or bits of our history that have seen their day and are now merely decorations. They are the beating heart of our communities and they provide a community spirit in Northumberland that is unparalleled elsewhere in the world. I am tremendously proud to represent all of them. They also provide a crucial venue for hosting constituency office surgeries and for meeting individual members of the community.</w:t>
      </w:r>
    </w:p>
    <w:p/>
    <w:p>
      <w:r>
        <w:rPr>
          <w:b/>
          <w:color w:val="1A4A6E"/>
          <w:sz w:val="22"/>
        </w:rPr>
        <w:t>Adam Dance (LD)</w:t>
      </w:r>
    </w:p>
    <w:p>
      <w:r>
        <w:rPr>
          <w:sz w:val="22"/>
        </w:rPr>
        <w:t>Yeovil has some truly beautiful religious buildings, and polling of the general public shows that 75% of people agree that church buildings are important for society. Holy Trinity runs a baby bank, supporting three to four families each week with essential items for newborns, such as nappies and baby grows. The church also has a thriving eco-garden cared for by volunteers. St John’s has the Gone Fishing café, which is very popular in the community. It also hosts Christians Against Poverty once a week, providing support services.</w:t>
      </w:r>
    </w:p>
    <w:p>
      <w:r>
        <w:rPr>
          <w:sz w:val="22"/>
        </w:rPr>
        <w:t>Almost half of all grade I listed buildings in England are historic churches. Over 900 churches are at risk, according to Historic England’s heritage at risk register. That is why the listed places of worship grant scheme for church repairs is so important. The scheme allows congregations of all faiths to recover the value added tax costs of vital repairs to the listed buildings, making it the most universal and accessible source of relief.</w:t>
      </w:r>
    </w:p>
    <w:p>
      <w:r>
        <w:rPr>
          <w:sz w:val="22"/>
        </w:rPr>
        <w:t>I was glad to see that, following public pressure, the Government extended the scheme until March 2026, but with a lower cap of £25,000 towards repair costs. I thank the Minister for writing to me to confirm that following my early-day motion on the topic. I am concerned about the introduction of the cap, and I urge the Government to make sure that existing claims are honoured under the previous agreement where no cap existed.</w:t>
      </w:r>
    </w:p>
    <w:p>
      <w:r>
        <w:rPr>
          <w:sz w:val="22"/>
        </w:rPr>
        <w:t>In conclusion—I am under time, which is good—churches are not just for the faithful, but for all communities, whether that is local groups and clubs, charity workers and the vulnerable, or people celebrating weddings and christenings or mourning the passing of loved ones. Religious buildings play an important role in key moments throughout our life, bringing us together as a community. That is why we must do all we can to support these fantastic buildings as cornerstones of our British society and culture.</w:t>
      </w:r>
    </w:p>
    <w:p/>
    <w:p>
      <w:r>
        <w:rPr>
          <w:b/>
          <w:color w:val="1A4A6E"/>
          <w:sz w:val="22"/>
        </w:rPr>
        <w:t>Sir Jeremy Wright</w:t>
      </w:r>
    </w:p>
    <w:p>
      <w:r>
        <w:rPr>
          <w:sz w:val="22"/>
        </w:rPr>
        <w:t>I am grateful to the hon. Gentleman for his brevity, as I am sure is Brian Mathew.</w:t>
      </w:r>
    </w:p>
    <w:p/>
    <w:p>
      <w:r>
        <w:rPr>
          <w:b/>
          <w:color w:val="1A4A6E"/>
          <w:sz w:val="22"/>
        </w:rPr>
        <w:t>Brian Mathew (LD)</w:t>
      </w:r>
    </w:p>
    <w:p>
      <w:r>
        <w:rPr>
          <w:sz w:val="22"/>
        </w:rPr>
        <w:t>It is a pleasure to serve under your chairmanship, Sir Jeremy. I also thank the right hon. Member for Salisbury (John Glen) and the hon. Member for Battersea (Marsha De Cordova) for leading the debate.</w:t>
      </w:r>
    </w:p>
    <w:p>
      <w:r>
        <w:rPr>
          <w:sz w:val="22"/>
        </w:rPr>
        <w:t>For over 20 years, the Government have run the listed places of worship grant scheme, which allows listed churches, chapels and other places of worship to reclaim VAT on the costs of repair. That grant scheme has been renewed every few years, and it needs to be renewed again in full if communities are to be allowed to keep what is often their heart and soul in good order, and in doing so, keep themselves healthy.</w:t>
      </w:r>
    </w:p>
    <w:p>
      <w:r>
        <w:rPr>
          <w:sz w:val="22"/>
        </w:rPr>
        <w:t>Any reduction in the scheme would be a disaster for listed places of worship. Nearly half of all grade I listed buildings in England are churches. Those buildings are largely run by volunteers who have to raise the funds needed for repairs. The ability to reclaim VAT on such works makes an enormous difference, particularly when the cost of all building work has increased substantially.</w:t>
      </w:r>
    </w:p>
    <w:p>
      <w:r>
        <w:rPr>
          <w:sz w:val="22"/>
        </w:rPr>
        <w:t>Historic churches are not only places of spiritual importance, but architectural and cultural landmarks. They offer a window into our past, reflecting the diversity of our communities and our shared history. They also do a tremendous amount to support local communities, often hosting or helping to run services such as food banks, youth clubs, and drug and addiction support, which contribute to health and social welfare across our country—from rural idylls to inner city neighbourhoods.</w:t>
      </w:r>
    </w:p>
    <w:p>
      <w:r>
        <w:rPr>
          <w:sz w:val="22"/>
        </w:rPr>
        <w:t>Without the scheme, many historically and architecturally significant buildings will quite simply face neglect, and even closure. That would not only have a severely negative effect on local communities, inevitably impacting the most deprived communities the most, but result in a loss of this hugely significant heritage. By continuing the listed places of worship grant scheme, the Government can ensure that those treasures are protected for future generations as places that promote beauty, education, community cohesion and tourism.</w:t>
      </w:r>
    </w:p>
    <w:p>
      <w:r>
        <w:rPr>
          <w:sz w:val="22"/>
        </w:rPr>
        <w:t>I have received 40 letters from 24 church communities in my constituency of Melksham and Devizes. Those churches are quintessential to what makes up the best of our nation; they should be celebrated, visited and utilised, because that is what they were built for in the first place.</w:t>
      </w:r>
    </w:p>
    <w:p/>
    <w:p>
      <w:r>
        <w:rPr>
          <w:b/>
          <w:color w:val="1A4A6E"/>
          <w:sz w:val="22"/>
        </w:rPr>
        <w:t>Sir Jeremy Wright</w:t>
      </w:r>
    </w:p>
    <w:p>
      <w:r>
        <w:rPr>
          <w:sz w:val="22"/>
        </w:rPr>
        <w:t>I thank all hon. Members for their co-operation and self-discipline. I now call the Front-Bench speakers, beginning with the Liberal Democrat spokesperson.</w:t>
      </w:r>
    </w:p>
    <w:p/>
    <w:p>
      <w:r>
        <w:rPr>
          <w:b/>
          <w:color w:val="1A4A6E"/>
          <w:sz w:val="22"/>
        </w:rPr>
        <w:t>Max Wilkinson (LD)</w:t>
      </w:r>
    </w:p>
    <w:p>
      <w:r>
        <w:rPr>
          <w:sz w:val="22"/>
        </w:rPr>
        <w:t>It is a pleasure to serve under your chairmanship, Sir Jeremy. I congratulate the right hon. Member for Salisbury (John Glen) and the Second Church Estates Commissioner, the hon. Member for Battersea (Marsha De Cordova), on securing this important debate.</w:t>
      </w:r>
    </w:p>
    <w:p>
      <w:r>
        <w:rPr>
          <w:sz w:val="22"/>
        </w:rPr>
        <w:t>As a Liberal Democrat, I am primarily interested in the fixing of church roofs, as the Leader of the Opposition has so keenly pointed out, so it is a pleasure to take part in today’s debate. Actually, I take her statement as a compliment, because such work shows an interest in our communities, which is what we have all displayed during the debate.</w:t>
      </w:r>
    </w:p>
    <w:p>
      <w:r>
        <w:rPr>
          <w:sz w:val="22"/>
        </w:rPr>
        <w:t>Across the United Kingdom, churches, mosques, synagogues, temples and other places of worship have long stood at the heart of our communities. They are not just architectural landmarks, but vital, living institutions, and it is the people who make them. They are the anchor points of community life, and today, more than ever, they remain places of refuge, service and solidarity. Historically, churches have provided more than spiritual guidance, although that is their primary service. They have funded hospitals, built schools and supported the most vulnerable long before the modern welfare state. They were, and still are, the institutions to which many of us turn first in times of hardship and crisis.</w:t>
      </w:r>
    </w:p>
    <w:p>
      <w:r>
        <w:rPr>
          <w:sz w:val="22"/>
        </w:rPr>
        <w:t>Today, their role has evolved. The 40,000 churches across our country offer mental health services, youth clubs, after-school programmes and warm spaces. Churches are responsible for running the majority of food banks in the UK. They often step in where the state has stepped back. Before the pandemic, churches and other places of worship were co-ordinating around 35,000 social action projects, including 8,000 food banks, 4,000 parent and toddler groups—more about them later—2,600 breakfast clubs and 2,400 night shelters for homeless people. Around 2.6 million in the UK sought help from churches during the cost of living crisis, the majority for food but a significant number to access a warm space, too. These are extraordinary numbers: they represent not just acts of charity, but the fabric of care that binds our communities together, thanks to the dedication of the religious institutions that continue to serve them.</w:t>
      </w:r>
    </w:p>
    <w:p>
      <w:r>
        <w:rPr>
          <w:sz w:val="22"/>
        </w:rPr>
        <w:t>I know this from personal experience. Prior to my election last summer, I was a full-time dad—I think I am the only newly elected MP who was a full-time dad in the lead-up to my election. With my daughter, I regularly joined the Highbury congregational church play group, just around the corner from my house, and Little Notes baby music class at St Mark’s. I am particularly thankful for the role that those two churches have played in our family life.</w:t>
      </w:r>
    </w:p>
    <w:p>
      <w:r>
        <w:rPr>
          <w:sz w:val="22"/>
        </w:rPr>
        <w:t>I would like to thank the religious groups that support our most vulnerable in my town. At St Michael’s church in Whaddon, the Cornerstone centre plays a vital role in looking after people who need a bit extra to get by, ably supported by the Rev. James White, who is a truly wonderful man. It also hosts community counselling services to help people who are addicted to drugs and alcohol. I have seen that work in action when I have visited and the responses of the people who use those services. It is truly moving to see the change that those services can stimulate in the people who need that. At St Gregory’s Roman Catholic church and among those who attend the Quaker meeting house in Cheltenham, there is a community working very hard to support refugees and asylum seekers. They do not ask for our thanks, but they deserve it in bucketloads.</w:t>
      </w:r>
    </w:p>
    <w:p/>
    <w:p>
      <w:r>
        <w:rPr>
          <w:b/>
          <w:color w:val="1A4A6E"/>
          <w:sz w:val="22"/>
        </w:rPr>
        <w:t>David Chadwick (LD)</w:t>
      </w:r>
    </w:p>
    <w:p>
      <w:r>
        <w:rPr>
          <w:sz w:val="22"/>
        </w:rPr>
        <w:t>I thank the right hon. Member for Salisbury (John Glen) and the Second Church Estates Commissioner, the hon. Member for Battersea (Marsha De Cordova), for securing the debate. I know my hon. Friend is a big fan of soft play centres, so will he join me in thanking the deans, priests and vicars of Brecon cathedral, St Mary’s church in Brecon, Kensington church in Brecon and St David’s in Llanfaes—unfortunately, I cannot name all the churches and religious institutions in my constituency—for providing soft play centres that are much needed and much appreciated by local residents, and in thanking them for all of the other services that they provide to young parents in our communities?</w:t>
      </w:r>
    </w:p>
    <w:p/>
    <w:p>
      <w:r>
        <w:rPr>
          <w:b/>
          <w:color w:val="1A4A6E"/>
          <w:sz w:val="22"/>
        </w:rPr>
        <w:t>Max Wilkinson</w:t>
      </w:r>
    </w:p>
    <w:p>
      <w:r>
        <w:rPr>
          <w:sz w:val="22"/>
        </w:rPr>
        <w:t>Absolutely—as the parent of a toddler, soft play centres are a vital service that I use. I am sure that all around my hon. Friend’s vast constituency, there are far more soft play centres in the various churches, and I join him in saying thank you. The individuals who volunteer deserve our thanks, although they never ask for it.</w:t>
      </w:r>
    </w:p>
    <w:p>
      <w:r>
        <w:rPr>
          <w:sz w:val="22"/>
        </w:rPr>
        <w:t>Churches also act as an economic driver. Anglican cathedrals alone contribute £235 million to local economies and support around 6,000 full-time jobs. The tourists visiting those sites—I almost said Tories, although I sure they like to visit churches, too—spend an extra £128 million per year. The heritage value of the buildings is a testament not only to the faith of Britain but to our enduring cultural history.</w:t>
      </w:r>
    </w:p>
    <w:p>
      <w:r>
        <w:rPr>
          <w:sz w:val="22"/>
        </w:rPr>
        <w:t>In the centre of my constituency is Cheltenham minster, which is our oldest building at more than 850 years old. It now sits next to one of our newest buildings, the Minster Exchange development, which is a hub for tech and cyber businesses. The fact that Cheltenham’s oldest building sits next to a building at the forefront of modern technology is a testament to the enduring social utility of religious spaces throughout the ages. That is why it should concern us that so many churches—more than 900, as I understand it—are on Historic England’s heritage at risk register. The Church of England’s repair bill of more than £1 billion is a matter of huge concern for the cultural life of our nation.</w:t>
      </w:r>
    </w:p>
    <w:p>
      <w:r>
        <w:rPr>
          <w:sz w:val="22"/>
        </w:rPr>
        <w:t>We welcome the Government’s recent decision to extend the listed places of worship grant scheme until 2026. That is good news, and we seek confirmation that it will be renewed after that. However, we remain concerned that the new £25,000 cap may limit its effectiveness, and believe that outstanding claims under the previous, uncapped arrangement should be honoured. We are also concerned about the long-term sustainability of these institutions. In the past decade, more than 3,500 churches have closed in the UK. In Scotland, 40% of churches are at risk of closure, and in Wales nearly a quarter have already shut their doors. This is not just about religion, but about community life. We ignore the value of that at our peril.</w:t>
      </w:r>
    </w:p>
    <w:p/>
    <w:p>
      <w:r>
        <w:rPr>
          <w:b/>
          <w:color w:val="1A4A6E"/>
          <w:sz w:val="22"/>
        </w:rPr>
        <w:t>Saqib Bhatti (Con)</w:t>
      </w:r>
    </w:p>
    <w:p>
      <w:r>
        <w:rPr>
          <w:sz w:val="22"/>
        </w:rPr>
        <w:t>It is a pleasure to serve under your chairmanship, Sir Jeremy. I thank the Second Church Estates Commissioner, the hon. Member for Battersea (Marsha De Cordova), and my right hon. Friend the Member for Salisbury (John Glen) for securing the debate. I also thank the Second Church Estates Commissioner for all that she does for churches, and for her eloquent speech and argument. My right hon. Friend highlighted the important role of churches in the community, especially when it comes to leadership. I thank both Members for making the case for Holy Trinity Clapham.</w:t>
      </w:r>
    </w:p>
    <w:p>
      <w:r>
        <w:rPr>
          <w:sz w:val="22"/>
        </w:rPr>
        <w:t>Last week, we celebrated VE Day. During the day’s events, I was struck by the many references to community and spirit, which often related to street parties and dancing, but also frequently to the important community role of parish churches, chapels, cathedrals and minsters, both 80 years ago and today. I attended a moving beacon- lighting service at Elmdon church in my constituency. I was privileged to meet a 96-year-old veteran and ex-para, Frank Spencer, whose charitable endeavours included jumping out of a plane at the age of 92—perhaps an idea for the hon. Member for Derby North (Catherine Atkinson), if she wanted to graduate from abseiling down churches.</w:t>
      </w:r>
    </w:p>
    <w:p>
      <w:r>
        <w:rPr>
          <w:sz w:val="22"/>
        </w:rPr>
        <w:t>With the peal of bells echoing throughout the country as part of a nationally co-ordinated effort, it was clear how important churches and religious buildings are to local people. Many people’s real-world experience of places of worship is not of the grandeur of St Peter’s or St Paul’s, but often of an ancient, parochial building or hall used as a meeting place or hired venue for birthdays, or as a soft play centre, as has been mentioned. It may be a space that offers some quiet time at Christmas or Easter for reflection and a sense of something deeper. Other communities open the doors of the local synagogue, mosque or temple, which fulfil a similar function and sit just as prominently and importantly in local life.</w:t>
      </w:r>
    </w:p>
    <w:p>
      <w:r>
        <w:rPr>
          <w:sz w:val="22"/>
        </w:rPr>
        <w:t>Just a few weeks ago, I visited the Balsall common Parkinson’s café at the Balsall common methodist church, where I met a 30-strong community group committed to helping people with Parkinson’s. Crucially, the church offered the venue free of charge, providing the group with an invaluable space to support local people in navigating the complexities of life with Parkinson’s.</w:t>
      </w:r>
    </w:p>
    <w:p>
      <w:r>
        <w:rPr>
          <w:sz w:val="22"/>
        </w:rPr>
        <w:t>Over this last cold winter, which saw the Government’s cut to the winter fuel payment, an army of churches and other places of worship, including 485 Church of England churches, played a vital role in providing safe and warm spaces for those in the cold. Communities also make countless donations of food and clothes every year via places of worship—a point eloquently made by the hon. Member for Battersea. I thank all our places of worship, especially our churches, for all that they do.</w:t>
      </w:r>
    </w:p>
    <w:p>
      <w:r>
        <w:rPr>
          <w:sz w:val="22"/>
        </w:rPr>
        <w:t>For many churches, however, the future of their support schemes looks far bleaker than they perhaps expected. Many will be celebrating the election of the 267th supreme pontiff—I send my warmest congratulations to Pope Leo XIV—and others might be getting ready to welcome a new Archbishop of Canterbury; I am less brave than my hon. Friend the Member for Brigg and Immingham (Martin Vickers), so I will not be commenting on church affairs. However, hundreds of these churches will also be looking to the future. They will probably be less thankful to the Government for their cut to the much-valued listed places of worship grant scheme. The scheme has been a lifeline for many churches and other places of worship seeking essential and fundamental repairs by helping to cover the VAT incurred on repair costs, within certain limits. I will focus on churches, because Historic England’s heritage at risk register found that of the 969 places of worship at risk in 2024, 959 were churches. Indeed, between 2023 and 2024, 55 places of worship were added to the list.</w:t>
      </w:r>
    </w:p>
    <w:p>
      <w:r>
        <w:rPr>
          <w:sz w:val="22"/>
        </w:rPr>
        <w:t>Nationally, the established Church of England—the mother Church of global Anglican communion—has a backlog of repairs to churches estimated at more than £1 billion, with an annual repair bill of about £150 million. Hon. Members might think that, confronted with those worrying statistics, the Department for Digital, Culture, Media and Sport would be working tirelessly to ease the burden on places of worship, but unfortunately they would be wrong. The Government’s response to the repairs crisis has been one of delay, confusion and cuts. After leaving those community assets in the dark by continuously delaying the announcement on the scheme’s future, the Government finally came to this place to confirm the fears of many: there will be cuts to the scheme and to the lifeline of many of our historic churches and places of worship.</w:t>
      </w:r>
    </w:p>
    <w:p>
      <w:r>
        <w:rPr>
          <w:sz w:val="22"/>
        </w:rPr>
        <w:t>As I have previously said in this Chamber, many of my Meriden and Solihull East constituents have told me about their concerns about their beloved places of worship. One told me that the cut</w:t>
      </w:r>
    </w:p>
    <w:p>
      <w:r>
        <w:rPr>
          <w:sz w:val="22"/>
        </w:rPr>
        <w:t>“would be a disaster for listed places of worship”,</w:t>
      </w:r>
    </w:p>
    <w:p>
      <w:r>
        <w:rPr>
          <w:sz w:val="22"/>
        </w:rPr>
        <w:t>and that the ability to reclaim VAT</w:t>
      </w:r>
    </w:p>
    <w:p>
      <w:r>
        <w:rPr>
          <w:sz w:val="22"/>
        </w:rPr>
        <w:t>“makes an enormous difference, particularly at a time when the cost of building work has increased substantially.”</w:t>
      </w:r>
    </w:p>
    <w:p>
      <w:r>
        <w:rPr>
          <w:sz w:val="22"/>
        </w:rPr>
        <w:t>Many Members have made that argument in this debate.</w:t>
      </w:r>
    </w:p>
    <w:p>
      <w:r>
        <w:rPr>
          <w:sz w:val="22"/>
        </w:rPr>
        <w:t>Sir Philip Rutnam, chairman of the National Churches Trust, said, after the funding was slashed, that the scheme</w:t>
      </w:r>
    </w:p>
    <w:p>
      <w:r>
        <w:rPr>
          <w:sz w:val="22"/>
        </w:rPr>
        <w:t>“simply does not provide enough certainty or support for”</w:t>
      </w:r>
    </w:p>
    <w:p>
      <w:r>
        <w:rPr>
          <w:sz w:val="22"/>
        </w:rPr>
        <w:t>churches,</w:t>
      </w:r>
    </w:p>
    <w:p>
      <w:r>
        <w:rPr>
          <w:sz w:val="22"/>
        </w:rPr>
        <w:t>“who need more time to plan and deliver repairs…We strongly believe that the scheme should be made permanent—it’s vital to help these buildings stay open, serving local people, and it’s the poorest and most isolated who will suffer most if these buildings are forced to close.”</w:t>
      </w:r>
    </w:p>
    <w:p>
      <w:r>
        <w:rPr>
          <w:sz w:val="22"/>
        </w:rPr>
        <w:t>He highlighted that local people—indeed, communities—will suffer if places of worship are forced to shut their doors for good due to the miserly actions of a Government way out of their economic depth.</w:t>
      </w:r>
    </w:p>
    <w:p>
      <w:r>
        <w:rPr>
          <w:sz w:val="22"/>
        </w:rPr>
        <w:t>Furthermore, this all comes despite the fact that the scheme offers tremendous value for money. As the National Churches Trust has shown, every £1 invested in a church generates £16 of social good.</w:t>
      </w:r>
    </w:p>
    <w:p>
      <w:r>
        <w:rPr>
          <w:sz w:val="22"/>
        </w:rPr>
        <w:t>I call on the Government to end the dithering and ensure that this is the final time they leave our community assets in the dark. The Minister must confirm whether the Government plan to continue the scheme beyond the one-year extension, which does next to nothing for the confidence of those responsible for the affected buildings and communities. They must protect our national heritage with pride, not leave it crumbling in the dark shadow of bureaucratic delays. I gently say to the Minister: the Opposition often ask the Government to stand for something, so why not stand for our churches?</w:t>
      </w:r>
    </w:p>
    <w:p/>
    <w:p>
      <w:r>
        <w:rPr>
          <w:b/>
          <w:color w:val="1A4A6E"/>
          <w:sz w:val="22"/>
        </w:rPr>
        <w:t>Jim McMahon (The Minister for Local Government and English Devolution)</w:t>
      </w:r>
    </w:p>
    <w:p>
      <w:r>
        <w:rPr>
          <w:sz w:val="22"/>
        </w:rPr>
        <w:t>It is a pleasure to serve under your chairmanship, Sir Jeremy. Good morning to everybody in the Chamber. I thank the right hon. Member for Salisbury (John Glen) for securing the debate and the Second Church Estates Commissioner, my hon. Friend the Member for Battersea (Marsha De Cordova), for the significant work that she does.</w:t>
      </w:r>
    </w:p>
    <w:p>
      <w:r>
        <w:rPr>
          <w:sz w:val="22"/>
        </w:rPr>
        <w:t>I will respond to some of the points that hon. Members raised and set out the Government’s position on this topic. Given the subject of the debate, it seems fitting to begin by reflecting on some religious terminology. I understand that among Christian communities it is common to remind one another that, biblically, “church” refers not only to a physical building but to a gathering of people assembled, united by their Christian faith. Nevertheless, for most the word “church” invites images of Christian places of worship, be they the Gothic cathedrals in the shire counties or the churches of all denominations in towns and cities across the country, which were built not just as places of worship but as anchors of the communities they serve. They serve not only the community’s spiritual needs, but its social needs, and many stand in support of the local school, the community hall and more. Many churches, including in my town of Oldham, are buildings of note whose status and heritage have stood for generations.</w:t>
      </w:r>
    </w:p>
    <w:p>
      <w:r>
        <w:rPr>
          <w:sz w:val="22"/>
        </w:rPr>
        <w:t>There are many modern parish churches on estates around the country. Town planners would often draw up the ideal community, with local schools, shops, pubs and, alongside them, places of worship, which were always seen as integral to a thriving community.</w:t>
      </w:r>
    </w:p>
    <w:p>
      <w:r>
        <w:rPr>
          <w:sz w:val="22"/>
        </w:rPr>
        <w:t>We also know that church buildings often welcome through their doors not just Christians, but those of all faiths and none, because they are a wider anchor of the community. That can equally be said of places of worship belonging to other faiths and belief communities, including mosques, synagogues, gurdwaras and temples. The public service and care for their neighbour enacted by faith and belief groups are not just words; they are seen in actions that are often very practical and grounded in the place they live in and represent.</w:t>
      </w:r>
    </w:p>
    <w:p>
      <w:r>
        <w:rPr>
          <w:sz w:val="22"/>
        </w:rPr>
        <w:t>That brings us to the focus of this debate: the importance and impact of religious buildings in communities. There are an estimated 40,300 churches in the UK, according to the National Churches Trust, plus many places of worship belonging to other faiths and beliefs. The invaluable contribution of religious buildings to the built landscape of our nation cannot be overstated. My noble Friend Lord Khan, the Minister for Faith, has made more than 120 visits since last July, including to places of worship, and seen at first hand how they serve their communities.</w:t>
      </w:r>
    </w:p>
    <w:p>
      <w:r>
        <w:rPr>
          <w:sz w:val="22"/>
        </w:rPr>
        <w:t>Only last week, the Minister for Faith spoke at the Shah Jahan mosque in Woking, marking VE Day and the sacrifice of Muslim soldiers in defence of our country. The mosque, built in 1889, is the oldest purpose-built mosque in the country. The Guru Nanak Nishkam Sewak Jatha gurdwara in Birmingham, which the Minister for Faith visited in December, was built in the 1970s, following the arrival of Sikhs from India and East Africa. The Nishkam campus includes not only a place of worship, but a school, a health centre and a social enterprise that serves all members of the local community, regardless of faith.</w:t>
      </w:r>
    </w:p>
    <w:p>
      <w:r>
        <w:rPr>
          <w:sz w:val="22"/>
        </w:rPr>
        <w:t>We have heard numerous examples of how religious buildings are being used to build more compassionate and resilient communities. I can think of a number of churches, mosques and temples in my area that reach out and offer support to the homeless, provide food banks and do an amazing amount of charity work. We have heard about services based in those buildings for older people, younger people and marginalised groups, from food banks and community kitchens to vaccination centres and now modern family hubs. I will add the work that my Department funds through the near neighbours cohesion programme, which often operates out of places of worship, bringing together people from diverse background to collaborate on initiatives that improve their local community.</w:t>
      </w:r>
    </w:p>
    <w:p>
      <w:r>
        <w:rPr>
          <w:sz w:val="22"/>
        </w:rPr>
        <w:t>Sadly, because these buildings matter, they can become the focus of hate for those who seek to sow division in our communities. We saw that in the wake of the tragedies in Southport last summer, when the local mosque became the target of thugs participating in violent disorder. What those criminals did not anticipate was the response of local people, Muslims and many non-Muslims alike, to protect and rebuild that mosque. But protecting religious buildings from violence cannot be just the responsibility of local citizens. The Government are committed to protecting the right of individuals to freely practise their religion at their chosen place of worship, and to ensuring that our streets and communities are safe.</w:t>
      </w:r>
    </w:p>
    <w:p>
      <w:r>
        <w:rPr>
          <w:sz w:val="22"/>
        </w:rPr>
        <w:t>That is particularly important at a time when attacks on synagogues and mosques in the UK, and worldwide, have risen. In 2025-26, up to £50.9 million is available to protect faith communities and their places of worship. That includes £18 million for the Jewish community protective security grant, £29.4 million for the protective security for mosques scheme and for security at Muslim faith schools and £3.5 million for the places of worship and associated faith community centres of all faiths.</w:t>
      </w:r>
    </w:p>
    <w:p>
      <w:r>
        <w:rPr>
          <w:sz w:val="22"/>
        </w:rPr>
        <w:t>We know that those measures, though vital, do not necessarily address the deep-seated issues that lead to the need for such protections in the first place. I am sure we all wish they were not needed at all. That is why my Department is leading the cross-Government effort to develop a longer-term, more strategic approach to community cohesion, working in partnership with communities and local stakeholders, including faith and belief groups, to rebuild, to renew and to address those deep-seated issues.</w:t>
      </w:r>
    </w:p>
    <w:p>
      <w:r>
        <w:rPr>
          <w:sz w:val="22"/>
        </w:rPr>
        <w:t>As part of that ambition, the Government recently announced a plan for neighbourhoods: £1.5 billion to invest in 75 areas over the next decade, highlighting the Government’s commitment to repairing fractured communities, bringing people back together and ensuring that people see a visible difference and improvement in their communities. Local neighbourhood boards will provide a space for community representations, which could include those from faith and belief communities, to help shape how the funding is delivered through their local neighbourhood. That could include discussions on the role of places of worship in serving their local communities.</w:t>
      </w:r>
    </w:p>
    <w:p>
      <w:r>
        <w:rPr>
          <w:sz w:val="22"/>
        </w:rPr>
        <w:t>Religious buildings help to make up not just the physical, but the social fabric of our nation. They are a record of our history, a resource for our present and an asset for the future. That is why this Government have continued to fund the listed places of worship scheme. It was due to the difficult fiscal circumstances that we inherited that the scheme’s budget was reduced to £23 million from April 2025. Despite that, the evidence of previous years suggests that that sum should meet the demand, with 94% applying to the scheme for less than £25,000 and more than 70% applying for less than £5,000.</w:t>
      </w:r>
    </w:p>
    <w:p>
      <w:r>
        <w:rPr>
          <w:sz w:val="22"/>
        </w:rPr>
        <w:t>It is worth noting that there is also a range of support for listed places of worship via DCMS and the Department’s arm’s length bodies. For instance, the National Lottery Heritage Fund has committed to investing around £100 million between 2023 and 2026 to support places of worship. In exceptional circumstances, listed places of worship may also be eligible for Historic England’s heritage at risk funding, and in February DCMS announced an additional £15 million for 2025-26 for this sector.</w:t>
      </w:r>
    </w:p>
    <w:p>
      <w:r>
        <w:rPr>
          <w:sz w:val="22"/>
        </w:rPr>
        <w:t>The Churches Conservation Trust also funds repairs to and maintenance of more than 350 churches in its portfolio. Moreover, town and parish councils are civil local authorities, and in that capacity may choose to support the upkeep of religious buildings, which support the development of other community assets.</w:t>
      </w:r>
    </w:p>
    <w:p>
      <w:r>
        <w:rPr>
          <w:sz w:val="22"/>
        </w:rPr>
        <w:t>In addition to the critical day-to-day work of providing spaces that help to meet the needs of local people, churches and religious buildings also often host events of national commemoration and celebration. Examples include the funeral of Her Late Majesty Queen Elizabeth II, His Majesty the King’s coronation and services of remembrance in every community across the country—moments when religious buildings become sites of history and stir the nation’s collective soul. That has also been movingly evident in the images of St Peter’s basilica in Rome over the last few days and weeks, with great crowds gathering to pay their respects to the late Pope Francis, and scenes of jubilant celebration to mark the election of Pope Leo XIV.</w:t>
      </w:r>
    </w:p>
    <w:p>
      <w:r>
        <w:rPr>
          <w:sz w:val="22"/>
        </w:rPr>
        <w:t>I thank the Members who secured this debate, the right hon. Member for Salisbury and the Second Church Estates Commissioner, my hon. Friend the Member for Battersea, and those who participated in it for providing the opportunity to demonstrate—</w:t>
      </w:r>
    </w:p>
    <w:p/>
    <w:p>
      <w:r>
        <w:rPr>
          <w:b/>
          <w:color w:val="1A4A6E"/>
          <w:sz w:val="22"/>
        </w:rPr>
        <w:t>Marsha De Cordova</w:t>
      </w:r>
    </w:p>
    <w:p>
      <w:r>
        <w:rPr>
          <w:sz w:val="22"/>
        </w:rPr>
        <w:t>I thank the Minister for giving way. He is making a good speech responding to the debate, but I raised three points at the start: making the scheme permanent, prioritising support for those projects that are already under way and looking at a capital fund. Will he respond to those specific points?</w:t>
      </w:r>
    </w:p>
    <w:p/>
    <w:p>
      <w:r>
        <w:rPr>
          <w:b/>
          <w:color w:val="1A4A6E"/>
          <w:sz w:val="22"/>
        </w:rPr>
        <w:t>Jim McMahon</w:t>
      </w:r>
    </w:p>
    <w:p>
      <w:r>
        <w:rPr>
          <w:sz w:val="22"/>
        </w:rPr>
        <w:t>I did my best to outline the range of different funding available to local churches and places of worship; this fund is just one of a number. On my hon. Friend’s particular point about the continuation of the fund, Members will appreciate that any matter of future funding is a matter for the spending review, and every Department across Government will make a submission to that.</w:t>
      </w:r>
    </w:p>
    <w:p/>
    <w:p>
      <w:r>
        <w:rPr>
          <w:b/>
          <w:color w:val="1A4A6E"/>
          <w:sz w:val="22"/>
        </w:rPr>
        <w:t>John Glen</w:t>
      </w:r>
    </w:p>
    <w:p>
      <w:r>
        <w:rPr>
          <w:sz w:val="22"/>
        </w:rPr>
        <w:t>Of course the Minister is absolutely right in what he has just said. However, he will also be very aware that within the budgets he is responsible for, there will be capital underspends in-year, so there will be an opportunity for him to make the case to his Secretary of State and to the Treasury, to say, “Should some of that underspend be allocated to these works in progress—the 260 projects that anticipated a VAT return that they do not have?” I urge him to consider taking that opportunity. It would be a very savvy and politically sensible way of proceeding, and would earn him a lot of credit.</w:t>
      </w:r>
    </w:p>
    <w:p/>
    <w:p>
      <w:r>
        <w:rPr>
          <w:b/>
          <w:color w:val="1A4A6E"/>
          <w:sz w:val="22"/>
        </w:rPr>
        <w:t>Jim McMahon</w:t>
      </w:r>
    </w:p>
    <w:p>
      <w:r>
        <w:rPr>
          <w:sz w:val="22"/>
        </w:rPr>
        <w:t>What I can say is that the passion, enthusiasm and commitment shown by all Members here today in talking about the importance of these places of worship—not only the historical status they give to a place in terms of belonging and sense of pride, but how they act as a community anchor for the future—is absolutely appreciated. Our wider work in terms of the plan for neighbourhoods, with the £1.5 billion that we have announced, and the wider work that we are doing, for example on community ownership, is all part of this process.</w:t>
      </w:r>
    </w:p>
    <w:p>
      <w:r>
        <w:rPr>
          <w:sz w:val="22"/>
        </w:rPr>
        <w:t>In my own constituency, the Holy Rosary Catholic Church, which was built in 1955, has now unfortunately closed. Members might think that a 1955 church would be quite mundane in its feel and architecture, but there is a significant grade II listed memorial in that church, designed by George Mayer-Marton, which is a significant focal point for that community. We are working locally to see how we can marshal funds from different places. I give that as an example of how—as everyone in the Chamber will know from their own communities—there is never just one fund that provides answer to the question; we must blend different funding streams together to make these schemes add up. The importance that Members have given to these local schemes is appreciated and supported by this Government.</w:t>
      </w:r>
    </w:p>
    <w:p>
      <w:r>
        <w:rPr>
          <w:sz w:val="22"/>
        </w:rPr>
        <w:t>To directly address the question from the right hon. Member for Salisbury about capital underspends, we will look at that in the round and across the whole range of interventions that the Government take to support local communities. However, I will certainly take the enthusiasm of this debate back to other Ministers in DCMS and make the point to the Minister for Faith, who I am sure is following today.</w:t>
      </w:r>
    </w:p>
    <w:p>
      <w:r>
        <w:rPr>
          <w:sz w:val="22"/>
        </w:rPr>
        <w:t>In a way, we finish where we started: recognising, through the contributions that Members have made, just how important these buildings are as both places of worship—something that has an important role to play in our society—and as places to convene. They are places for people of all faiths and no faith to get the support they need to live a decent and fulfilled life in their community.</w:t>
      </w:r>
    </w:p>
    <w:p/>
    <w:p>
      <w:r>
        <w:rPr>
          <w:b/>
          <w:color w:val="1A4A6E"/>
          <w:sz w:val="22"/>
        </w:rPr>
        <w:t>Marsha De Cordova</w:t>
      </w:r>
    </w:p>
    <w:p>
      <w:r>
        <w:rPr>
          <w:sz w:val="22"/>
        </w:rPr>
        <w:t>I think Members across the Chamber will agree that this has been a good-spirited debate. It has not been party political, because churches and places of worship are present in all our constituencies. We have heard some good examples of the significant role and impact of our listed places, whether they are providing a breakfast club, a warm space or wonderful musical recitals—I feel I need to be invited to Derby cathedral at some point. The Government cannot afford not to act to ensure that these places are protected, so I hope that the Minister will take that message back.</w:t>
      </w:r>
    </w:p>
    <w:p>
      <w:r>
        <w:rPr>
          <w:sz w:val="22"/>
        </w:rPr>
        <w:t>I thank the right hon. Member for Salisbury (John Glen) for co-sponsoring this debate, showing how we can work across party on issues of common interest, and my hon. Friend the Member for Clapham and Brixton Hill (Bell Ribeiro-Addy), who made a wonderful speech on the importance of our church, Holy Trinity Clapham—a thread throughout the entire debate. I also thank the hon. Member for Brigg and Immingham (Martin Vickers); I will take back his point about the speed with which we appoint our archbishop.</w:t>
      </w:r>
    </w:p>
    <w:p>
      <w:r>
        <w:rPr>
          <w:sz w:val="22"/>
        </w:rPr>
        <w:t>I thank my hon. Friends the Members for Derby North (Catherine Atkinson) and for South West Norfolk (Terry Jermy), and the hon. Members for Strangford (Jim Shannon), for Leicester South (Shockat Adam)—let us hope that one day Leicester will be back in the premier league, not least for my own family interest—for Yeovil (Adam Dance), and for Melksham and Devizes (Brian Mathew) for their speeches. I also thank the right hon. and learned Member for Torridge and Tavistock (Sir Geoffrey Cox), the hon. Members for Farnham and Bordon (Gregory Stafford), for Christchurch (Sir Christopher Chope), for Tiverton and Minehead (Rachel Gilmour), for Bridgwater (Sir Ashley Fox), and for East Londonderry (Mr Campbell), and my hon. Friend the Member for Carlisle (Ms Minns) for their interventions.</w:t>
      </w:r>
    </w:p>
    <w:p>
      <w:r>
        <w:rPr>
          <w:sz w:val="22"/>
        </w:rPr>
        <w:t>Finally, I thank the many church leaders for their leadership, for their selfless service and for the incredible work they are doing in our communities and constituencies up and down the country. I thank each and every Member who spoke, and all those who continue to raise this important issue.</w:t>
      </w:r>
    </w:p>
    <w:p>
      <w:r>
        <w:rPr>
          <w:sz w:val="22"/>
        </w:rPr>
        <w:t>Question put and agreed to.</w:t>
      </w:r>
    </w:p>
    <w:p>
      <w:r>
        <w:rPr>
          <w:sz w:val="22"/>
        </w:rPr>
        <w:t>Resolved,</w:t>
      </w:r>
    </w:p>
    <w:p>
      <w:r>
        <w:rPr>
          <w:sz w:val="22"/>
        </w:rPr>
        <w:t>That this House has considered the impact of churches and religious buildings on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